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vinte e sete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Outro Sonho Secreto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2023-12-22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segundo sonho de Nabucodonosor marca o "tempo do fim", quando duas classes de adoradores são chamadas a vir e investigar o "aumento do conhecimento" que foi deslacrado em 1798. Daniel é então também identificado como Beltessazar, assim identificando-o como o povo da aliança de Deus, pois uma mudança de nome marca profeticamente uma relação de aliança. Nabucodonosor reconheceu que Daniel tinha a presença do Espírito Santo e, com base em sua experiência passada com Daniel, pensou que "nenhum segredo" o perturbaria, mas o segredo desse sonho de fato perturbou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Ó Belteshazzar, mestre dos magos, porque sei que o espírito dos deuses santos está em ti, e nenhum segredo te perturba, dize-me as visões do meu sonho que vi e a sua interpretação. Assim foram as visões da minha cabeça no meu leito: vi, e eis que havia uma árvore no meio da terra, e a sua altura era grande. A árvore cresceu e se tornou forte, e a sua altura alcançava até o céu, e era visível até os confins de toda a terra. As suas folhas eram formosas, e o seu fruto era abundante, e nela havia alimento para todos; os animais do campo tinham sombra debaixo dela, e as aves do céu habitavam nos seus ramos, e toda a carne se alimentava dela. Vi, nas visões da minha cabeça, no meu leito, e eis que um vigilante, um santo, desceu do céu; clamou em alta voz e disse assim: Derrubai a árvore e cortai os seus ramos, sacudi as suas folhas e espalhai o seu fruto; fujam os animais de debaixo dela e as aves dos seus ramos; contudo, deixai o toco das suas raízes na terra, preso com um aro de ferro e bronze, entre a erva tenra do campo; e seja molhado com o orvalho do céu, e seja a sua porção com os animais na erva da terra; mude-se-lhe o coração de homem, e dê-se-lhe um coração de besta; e passem sobre ele sete tempos. Este assunto é por decreto dos vigilantes, e a determinação pela palavra dos santos, para que os viventes saibam que o Altíssimo domina no reino dos homens, e o dá a quem quer, e sobre ele estabelece até o mais baixo dos homens. Este sonho eu, o rei Nebuchadnezzar, vi. Agora tu, ó Belteshazzar, declara a sua interpretação, visto que todos os sábios do meu reino não são capazes de me dar a conhecer a interpretação; mas tu és capaz, porque o espírito dos deuses santos está em ti. Então Daniel, cujo nome era Belteshazzar, ficou atônito por uma hora, e os seus pensamentos o perturbaram. O rei falou e disse: Belteshazzar, não te perturbe o sonho, nem a sua interpretação. Belteshazzar respondeu e disse: Meu senhor, seja o sonho para os que te odeiam, e a sua interpretação para os teus inimigos. Daniel 4:9-19.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está "perturbado" com o sonho e a interpretação, pois entende como Nabucodonosor poderia se ofender com a interpretação; mas, assim que Nabucodonosor o encoraja a falar, Daniel apresenta a Nabucodonosor uma advertência de juízo vindouro. A advertência de juízo vindouro é simbólica da advertência do primeiro anjo que chegou no tempo do fim, em 1798.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Daniel, cujo nome era Beltessazar, ficou atônito por uma hora, e os seus pensamentos o turbavam. Falou o rei, e disse: Beltessazar, não te perturbe o sonho, nem a sua interpretação. Respondeu Beltessazar e disse: Senhor meu, seja o sonho para os que te odeiam, e a sua interpretação para os teus inimigos. Daniel 4:19.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ficou "atônito por uma hora". A "hora" é uma das cinco vezes em que a palavra "hora" ocorre no livro de Daniel, e não se encontra em nenhuma outra parte do Antigo Testamento. Aqui, ela representa o período de tempo em que Daniel, representando os "sábios" que compreendem o aumento do conhecimento, se prepara para dar a advertência do primeiro anjo, que anuncia a abertura do juízo investigativo em 22 de outubro de 1844. A interpretação do sonho por Daniel inclui não apenas o anúncio de um juízo vindouro, mas também um apelo para que Nabucodonosor deixe o pecado, representando o evangelho eterno do primeiro anjo. A "hora" estaria profeticamente localizada no tempo do fim, em 1798, quando o primeiro anjo entrou na história. O primeiro anjo entrou na história em 1798, na conclusão dos "sete tempos" da vingança de Deus infligida contra o reino do norte, iniciada em 723 a.C.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estes são os dias da vingança, para que se cumpram todas as coisas que estão escritas. Mas ai das que estiverem grávidas e das que amamentarem naqueles dias! porque haverá grande angústia na terra, e ira sobre este povo. Cairão ao fio da espada e serão levados cativos para todas as nações; e Jerusalém será calcada aos pés pelos gentios, até que os tempos dos gentios se cumpram. Lucas 21:22-24.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Nabucodonosor havia de viver com o coração de uma besta durante o período da vingança de Deus, que foi infligida ao reino do norte de Israel, pois Nabucodonosor era o rei do norte. Lucas identifica esse mesmo período como "tempos" ("tempos dos gentios"), no plural, quando assinala o término do pisoteamento de Jerusalém.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cairão ao fio da espada e serão levados cativos para todas as nações; e Jerusalém será pisada pelos gentios, até que os tempos dos gentios se cumpram. Lucas 21:24.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livro do Apocalipse, os tempos em que os gentios calcariam aos pés o santuário e o exército foram simplesmente identificados como mil duzentos e sessenta anos, pois simplesmente se enfatizava o período de perseguição papal.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o átrio exterior do templo, deixa-o de fora e não o meças; pois foi dado aos gentios; e a cidade santa será pisada pelos gentios durante quarenta e dois meses. E darei poder às minhas duas testemunhas, e elas profetizarão mil duzentos e sessenta dias, vestidas de pano de saco. Apocalipse 11:2, 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de advertência dada por Daniel a Nabucodonosor representa o aviso do juízo vindouro. A chegada dessa mensagem de advertência é simbolicamente situada em 1798, quando o primeiro anjo chegou para advertir sobre a aproximação do juízo investigativo. O juízo predito sobre Nabucodonosor ocorreu na segunda ocorrência da palavra "hora" no capítulo quatro.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Tudo isso sobreveio ao rei Nabucodonosor. Ao cabo de doze meses, passeava no palácio do reino da Babilônia. Falou o rei e disse: Não é esta a grande Babilônia, que eu edifiquei para a casa do reino, pela força do meu poder e para a honra da minha majestade? Ainda estava a palavra na boca do rei, quando veio do céu uma voz, dizendo: Ó rei Nabucodonosor, a ti se diz: o reino foi tirado de ti. E te expulsarão dentre os homens, e a tua morada será com as feras do campo; farão que comas erva como os bois, e sete tempos passarão sobre ti, até que saibas que o Altíssimo domina no reino dos homens e o dá a quem quer. Na mesma hora se cumpriu a palavra sobre Nabucodonosor; e foi expulso dentre os homens, e comeu erva como os bois, e o seu corpo foi molhado pelo orvalho do céu, até que os seus cabelos cresceram como penas de águia e as suas unhas como garras de aves. Daniel 4:28-33.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que havia sido predito veio exatamente na “hora” em que Nabucodonosor elevou o seu coração à soberba. O juízo investigativo que havia sido predito veio quando a “hora” do juízo investigativo de Deus começou.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"hora" do juízo de Deus em 22 de outubro de 1844 produziu duas classes de adoradores, representadas como "sábios" e "ímpios" em Daniel capítulo doze, e também como "prudentes" ou "insensatas" na parábola das dez virgens, e também como aqueles que foram justificados pela fé em Habacuque capítulo dois, os quais foram contrastados com aqueles que manifestaram o mesmo caráter que tivera Nabucodonosor na "hora" em que sobreveio o seu juízo.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Eis que a sua alma, que se exalta, não é reta nele; mas o justo viverá pela sua fé. Habacuque 2:4.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duas classes em cada uma das três linhas se manifestaram quando a "hora" de seu juízo chegou em 22 de outubro de 1844, o que a "hora" do juízo de Nabucodonosor representa. 1798 foi a conclusão da "primeira" indignação de "sete tempos", quando o papado deixou de prosperar, pois recebeu uma ferida mortal.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rei fará conforme a sua vontade; e se exaltará, e se engrandecerá acima de todo deus, e falará coisas maravilhosas contra o Deus dos deuses, e prosperará até que se cumpra a indignação; porque aquilo que está determinado será feito. Daniel 11:36.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1844 foi o fim da "última" indignação: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disse: Eis que te farei saber o que há de acontecer no último tempo da ira; porque no tempo determinado será o fim. Daniel 8:19.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primeiro uso da palavra "hora", no capítulo quatro de Daniel, representa 1798; o qual foi o fim do "primeiro" da indignação de Deus de "sete tempos" contra o reino do norte de Israel; a chegada da mensagem do primeiro anjo no tempo do fim; e o fim dos "sete tempos" de Nabucodonosor no "fim dos dias".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segundo uso da palavra "hora", no capítulo quatro de Daniel, representa 1844; que foi o fim da "última" indignação de "sete tempos" contra o reino do sul de Judá. Foi também a chegada do juízo investigativo e do juízo pessoal de Nabucodonosor.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capítulo um apresenta a história do processo de prova em três etapas e assinala o fortalecimento da mensagem do primeiro anjo em 11 de agosto de 1840. O capítulo quatro representa a chegada da mensagem do primeiro anjo no tempo do fim, em 1798, e deve ser sobreposto ao capítulo um. O capítulo quatro enfatiza a mensagem do primeiro anjo e seu aviso de juízo iminente, e assinala 22 de outubro de 1844 e a chegada da mensagem do terceiro anjo.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Juntos, eles representam o início não apenas do Adventismo, mas também dos Estados Unidos. Os capítulos um a três também tratam da história no fim do Adventismo e do fim dos Estados Unidos. O capítulo cinco e o testemunho de Belsazar também estão alinhados com os três primeiros capítulos.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capítulo um, alinhado com o capítulo quatro, representa o movimento do primeiro anjo e a história de quando o livro de Daniel foi desselado no tempo do fim, em 1798. A mensagem que então foi desselada é simbolizada pela visão do rio Ulai, que representa o aumento do conhecimento contido nos capítulos sete, oito e nove de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terceiro ano do reinado do rei Belsazar, apareceu-me uma visão, a mim, Daniel, depois daquela que me apareceu ao princípio. E vi numa visão; e aconteceu que, quando a vi, eu estava em Susã, no palácio, que está na província de Elão; e vi numa visão, e eu estava junto ao rio Ulai. Daniel 8:1, 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Capítulos de um a três, alinhados com o capítulo cinco; representam o movimento do terceiro anjo, e a história do período em que o livro de Daniel foi deslacrado em 1989. A mensagem que foi deslacrada então é simbolizada pela visão do rio Hidequel, que representa o aumento do conhecimento contido nos capítulos dez, onze e doze.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no vigésimo quarto dia do primeiro mês, estando eu à margem do grande rio, que é o Hidequel. Daniel 10:4.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nossa análise da linhagem de Nabucodonosor e Belsazar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Há necessidade de um estudo muito mais atento da Palavra de Deus. Especialmente Daniel e o Apocalipse devem receber atenção como nunca antes na história de nossa obra. Podemos ter menos a dizer, em alguns aspectos, no que diz respeito ao poder romano e ao papado, mas devemos chamar a atenção para o que os profetas e os apóstolos escreveram sob a inspiração do Espírito de Deus. O Espírito Santo tem disposto as coisas de tal maneira, tanto na comunicação da profecia como nos eventos retratados, para ensinar que o agente humano deve ser mantido fora de vista, oculto em Cristo, e que o Senhor Deus do céu e Sua lei devem ser exaltados.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Leia o livro de Daniel. Rememore, ponto por ponto, a história dos reinos ali representados. Contemple estadistas, conselhos, exércitos poderosos, e veja como Deus operou para abater o orgulho dos homens e lançar a glória humana no pó. Só Deus é representado como grande. Na visão do profeta, Ele é visto derrubando um poderoso governante e suscitando outro. Ele é revelado como o monarca do universo, prestes a estabelecer Seu reino eterno - o Ancião de Dias, o Deus vivo, a Fonte de toda a sabedoria, o Soberano do presente, o Revelador do futuro. Leia e compreenda quão pobre, quão frágil, quão efêmero, quão errante, quão culpado é o homem ao elevar sua alma à vaidade.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Espírito Santo, por meio de Isaías, nos aponta para Deus, o Deus vivo, como o principal objeto de atenção — a Deus, tal como revelado em Cristo. “Para nós nasceu uma criança, para nós um filho foi dado; e o governo estará sobre o seu ombro; e o seu nome será chamado Maravilhoso, Conselheiro, Deus Poderoso, Pai Eterno, Príncipe da Paz” [Isaías 9:6].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luz que Daniel recebeu diretamente de Deus foi dada especialmente para estes últimos dias. As visões que ele viu às margens do Ulai e do Hidequel, os grandes rios de Sinear, estão agora em processo de cumprimento, e todos os acontecimentos preditos em breve se terão cumprido.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Considere as circunstâncias da nação judaica quando as profecias de Daniel foram reveladas. Os israelitas estavam em cativeiro; seu templo havia sido destruído; o serviço do templo havia sido suspenso. A religião deles havia se centrado nas cerimônias do sistema sacrificial. Eles haviam tornado as formas externas de máxima importância, enquanto haviam perdido o espírito da verdadeira adoração. Seus cultos estavam corrompidos pelas tradições e práticas do paganismo e, na realização dos ritos sacrificiais, não olhavam além da sombra para a substância. Não discerniam Cristo, a verdadeira oferta pelos pecados dos homens. O Senhor operou para levar o povo ao cativeiro e para suspender os serviços no templo, a fim de que as cerimônias externas não se tornassem a soma total de sua religião. Seus princípios e práticas deviam ser purificados do paganismo. O serviço ritual cessou para que o serviço do coração fosse reavivado. A glória exterior foi removida para que o espiritual fosse revelado. Manuscript Releases, volume 16, 333, 334.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vinte e sete</dc:title>
  <dc:subject>Outro Sonho Secreto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