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Cinquenta e Três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Visões proféticas reveladas: compreendendo os últimos dias por meio da experiência de Daniel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2024-01-17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Todos os profetas falam mais dos últimos dias do que dos dias em que viveram.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Cada um dos profetas antigos falou menos para o seu próprio tempo do que para o nosso, de modo que suas profecias permanecem válidas para nós. "Ora, todas estas coisas lhes aconteceram como exemplos; e foram escritas para nossa advertência, para quem já são chegados os fins dos séculos." 1 Coríntios 10:11. "Não para si mesmos, mas para nós, ministraram as coisas que agora vos foram anunciadas por aqueles que vos pregaram o evangelho pelo Espírito Santo enviado do céu; coisas nas quais os anjos desejam perscrutar." 1 Pedro 1:12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Bíblia acumulou e reuniu os seus tesouros para esta última geração. Todos os grandes acontecimentos e solenes transações da história do Antigo Testamento têm-se repetido, e estão-se repetindo, na igreja nestes últimos dias.” Mensagens Escolhidas, livro 3, 338, 339.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representa o povo de Deus, que, nos últimos dias, descobriu, por meio da Palavra profética, que foi disperso. Quando despertarem para esse fato, têm de fazer a oração de Levítico vinte e seis, e também a oração para compreender o último segredo profético que é desselado pouco antes de a provação se encerrar, como representado pela oração de Daniel no capítulo dois. Se e quando entrarem na experiência de Daniel, o anjo Gabriel os tocará, informará e lhes falará, com o propósito de lhes dar "habilidade e entendimento". Os sábios são aqueles que "entendem" o "aumento do conhecimento" quando um segredo profético é desselado.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ele me instruiu, falou comigo e disse: Ó Daniel, agora saí para te dar sabedoria e entendimento. No princípio das tuas súplicas saiu a ordem, e eu vim para te mostrar, porque és muito amado; portanto, entende o assunto e considera a visão. Daniel 9:22, 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visão que Daniel é instruído a considerar é a visão "mareh" da aparição. Gabriel não havia concluído a tarefa que lhe fora atribuída no capítulo oito quando lhe foi dito que fizesse Daniel compreender a visão "mareh". No capítulo nove, ele voltou para concluir a interpretação. No capítulo nove, Daniel já não vive no período do reino da Babilônia, mas na história do Império Medo-Persa.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Gabriel instrui Daniel a "entender o assunto" e a "considerar a visão", ele está identificando um processo de separação mental que ele quer que Daniel exerça. As palavras traduzidas como "entender" e "considerar" são a mesma palavra hebraica. A palavra é "biyn" e significa separar mentalmente. A palavra hebraica traduzida como "assunto" é "dabar" e significa "a palavra". Portanto, Gabriel está informando Daniel, e aqueles que ele representa nos últimos dias, a dividir corretamente a Palavra da verdade.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Procura apresentar-te a Deus aprovado, como obreiro que não tem de que se envergonhar, que maneja corretamente a palavra da verdade. 2 Timóteo 2:15.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"matter" também é usada por Daniel no capítulo dez, versículo um, onde é traduzida três vezes como "thing".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terceiro ano de Ciro, rei da Pérsia, foi revelada uma coisa a Daniel, cujo nome se chamava Beltessazar; e a coisa era verdadeira, mas o tempo determinado era longo; e ele compreendeu a coisa e teve entendimento da visão. Daniel 10:1.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versículo, a palavra "visão" é a visão "mareh" da aparência, e Daniel tinha entendimento tanto da coisa (assunto) como também da visão ("mareh"). No versículo vinte e três do capítulo nove, Gabriel instruiu Daniel a dividir corretamente o assunto e a visão, e no versículo um do capítulo dez ele tem entendimento tanto do assunto (coisa) como da visão ("mareh"). Gabriel está informando a Daniel, no capítulo nove, que reconheça a distinção (dividir corretamente) entre o assunto e a visão. A visão é a visão "mareh" e o "assunto", ou a "coisa", é a visão "chazon".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oito, ambas as visões são identificadas, e observa-se uma distinção, pois Daniel desejava compreender a visão "chazon", mas Gabriel foi instruído a fazer com que Daniel compreendesse a visão "mareh". Ao começar seu trabalho de levar Daniel a compreender o "assunto" e a "visão", ele informa a Daniel que tome nota de que se trata de duas visões distintas.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ele me informou, falou comigo e disse: Ó Daniel, agora saí para te dar sabedoria e entendimento. No princípio das tuas súplicas saiu a ordem, e vim para te mostrar; pois és muito amado; portanto, entende a palavra e considera a visão. Setenta semanas estão determinadas sobre o teu povo e sobre a tua santa cidade, para pôr fim à transgressão, para pôr fim aos pecados, para fazer expiação pela iniquidade, para introduzir justiça eterna, para selar a visão e a profecia, e para ungir o Santo dos Santos. Sabe, pois, e entende: desde a saída da ordem para restaurar e edificar Jerusalém até ao Messias, o Príncipe, haverá sete semanas e sessenta e duas semanas; a rua e o muro serão reedificados, ainda em tempos difíceis. E, depois das sessenta e duas semanas, será cortado o Messias, mas não por si mesmo; e o povo de um príncipe que há de vir destruirá a cidade e o santuário; e o fim será como uma inundação, e até ao fim da guerra estão determinadas desolações. Ele confirmará a aliança com muitos por uma semana; e, no meio da semana, fará cessar o sacrifício e a oferta; e, por causa da disseminação das abominações, fará desolação, até à consumação; e o que está determinado será derramado sobre o desolado. Daniel 9:22-27.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Gabriel desejava que Daniel reconhecesse que elementos tanto da visão "chazon" quanto da visão "mareh" estariam representados na interpretação que ele forneceu a Daniel. A interpretação iria abordar ambas as visões, e cabia a Daniel distinguir corretamente a visão que tratava do pisoteamento do santuário e do exército, da visão que levou ao aparecimento de Cristo no Lugar Santíssimo em 22 de outubro de 1844.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Gabriel identifica que, a partir do decreto de Artaxerxes em 457 a.C., haveria quatrocentos e noventa anos que seriam “cortados” dos dois mil e trezentos anos da visão das tardes e manhãs, que era especialmente para os judeus. Nos versículos recém-citados, a palavra “determinada” é identificada três vezes, mas são duas palavras hebraicas diferentes que são ambas traduzidas como “determinada” nos versículos. A primeira vez que “determinada” é identificada é no versículo vinte e quatro, e essa palavra hebraica é “chathak” e significa “cortar”.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Identifica que a Israel foi concedido um período probatório que começou com o terceiro decreto de Artaxerxes e terminaria com o apedrejamento de Estêvão, no ano 34 d.C. O período de quatrocentos e noventa anos foi "cortado" e representava um período profético mais curto dentro da profecia mais longa de dois mil e trezentos anos. O número "quatrocentos e noventa" é um símbolo de tempo probatório, como atestado por Jesus.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Então Pedro aproximou-se dele e disse: Senhor, até quantas vezes pecará meu irmão contra mim, para que eu o perdoe? Até sete vezes? Jesus lhe disse: Não te digo que até sete vezes, mas até setenta vezes sete. Mateus 18:22.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Há um fim para o perdão, e esse fim é representado pelo número "quatrocentos e noventa". Os "quatrocentos e noventa" anos representam um período probatório para os judeus desde a sua libertação até que enchessem a taça do seu tempo probatório no apedrejamento de Estêvão. Os "quatrocentos e noventa" anos também estão ligados à maldição dos "sete tempos" em Levítico vinte e seis. Há apenas dois lugares na Bíblia que mencionam a terra desfrutando de seus sábados. O primeiro encontra-se em Levítico vinte e seis.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se, apesar de tudo isto, não me ouvirdes, mas andardes contrariamente a mim; então eu também andarei contrariamente a vós com furor; e eu, sim, eu vos castigarei sete vezes pelos vossos pecados. E comereis a carne de vossos filhos, e comereis a carne de vossas filhas. E destruirei os vossos lugares altos, derrubarei as vossas imagens e lançarei os vossos cadáveres sobre os cadáveres dos vossos ídolos; e a minha alma vos abominará. E tornarei as vossas cidades em ruínas, e trarei os vossos santuários à desolação, e não cheirarei o aroma dos vossos suaves perfumes. E trarei a terra à desolação; e os vossos inimigos que nela habitarem se espantarão disso. E vos espalharei entre as nações, e desembainharei a espada após vós; e a vossa terra será desolada, e as vossas cidades, em ruínas. Então a terra gozará os seus sábados, enquanto estiver desolada e vós estiverdes na terra dos vossos inimigos; então a terra descansará e gozará os seus sábados. Durante todo o tempo em que jazer desolada, descansará; porque não descansou nos vossos sábados, quando nela habitáveis. Levítico 26:27-35.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castigo das "sete vezes", mencionado quatro vezes no capítulo vinte e seis, indica que, quando o povo de Deus for disperso, a terra então "gozará os seus sábados". Daniel e os três valorosos tinham sido dispersos para a terra dos inimigos, em cumprimento da maldição de Moisés, e a dispersão de setenta anos foi uma lição ilustrativa simbólica da dispersão de dois mil quinhentos e vinte anos. Foi uma lição ilustrativa profética, semelhante aos três anos e meio de seca de Elias durante a perseguição de Jezabel. Aqueles três anos e meio representavam três anos e meio proféticos, que equivaleram a mil duzentos e sessenta anos de domínio papal desde o ano 538 até 1798. Os setenta anos eram um símbolo das "sete vezes", assim como os três anos e meio eram um símbolo do deserto de mil duzentos e sessenta anos. Os setenta anos do cativeiro de Daniel, identificados por Jeremias, representavam "quatrocentos e noventa" anos.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Senhor, Deus de seus pais, enviou-lhes por meio de seus mensageiros, levantando-se cedo e enviando-os, porque teve compaixão do seu povo e da sua morada; mas zombaram dos mensageiros de Deus, desprezaram as suas palavras e maltrataram os seus profetas, até que a ira do Senhor se levantou contra o seu povo, até que não houve remédio. Por isso trouxe contra eles o rei dos caldeus, que matou à espada os seus jovens na casa do seu santuário, e não teve compaixão do jovem nem da donzela, do velho nem do encurvado pela idade; a todos entregou nas mãos dele. E todos os utensílios da casa de Deus, grandes e pequenos, e os tesouros da casa do Senhor, e os tesouros do rei e de seus príncipes; tudo isto levou para Babilônia. E queimaram a casa de Deus, derrubaram o muro de Jerusalém, queimaram com fogo todos os seus palácios e destruíram todos os seus utensílios preciosos. E os que escaparam da espada levou-os para Babilônia; onde foram servos dele e de seus filhos até o reinado do reino da Pérsia; para que se cumprisse a palavra do Senhor pela boca de Jeremias, até que a terra tivesse gozado os seus sábados; pois, enquanto esteve desolada, guardou sábado, para cumprir setenta anos. Ora, no primeiro ano de Ciro, rei da Pérsia, para que se cumprisse a palavra do Senhor, falada pela boca de Jeremias, o Senhor despertou o espírito de Ciro, rei da Pérsia, de modo que ele fez uma proclamação por todo o seu reino e também a pôs por escrito, dizendo: Assim diz Ciro, rei da Pérsia: Todos os reinos da terra me deu o Senhor, Deus dos céus; e ele me encarregou de lhe edificar uma casa em Jerusalém, que está em Judá. Quem há entre vós, de todo o seu povo? Seja o Senhor, seu Deus, com ele, e suba. 2 Crônicas 36:15-23.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As únicas duas referências na Bíblia em que a terra desfruta dos seus sábados estão relacionadas à dispersão do povo de Deus e aos setenta anos de cativeiro, que representaram um período de tempo que permitiria à terra desfrutar dos seus sábados. Isso equivalia à quantidade de sábados que os judeus não permitiram que a terra descansasse. O descanso da terra por setenta anos representou o total de anos em que a rebelião contra o mandamento de permitir que a terra descansasse havia sido praticada. Uma matemática simples mostra que, em "quatrocentos e noventa" anos de rebelião, haveria um total de setenta anos em que a terra não havia descansado.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Quatrocentos e noventa anos foram retirados dos dois mil e trezentos anos, como um período probatório para os judeus, e esse período de "quatrocentos e noventa" anos tem uma ligação direta com a dispersão dos "sete tempos" de Levítico vinte e seis.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visão "chazon" do pisoteamento e a visão "mareh" da aparição no fim de dois mil e trezentos anos são distintas entre si, mas têm uma ligação direta. Assim como no caso de Daniel, o povo de Deus deve distinguir corretamente as duas visões, reconhecendo ao mesmo tempo a conexão entre elas. Os setenta anos de cativeiro que levaram aos três decretos que permitiram aos judeus retornar e reconstruir Jerusalém representaram "quatrocentos e noventa" anos de rebelião dos judeus contra a aliança de permitir que a terra descansasse.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o terceiro decreto assinalou a sua oportunidade de voltar e reconstruir, foi-lhes concedido um período probatório de "quatrocentos e noventa" anos, pois foram postos à prova pelo mesmo período de tempo em que a sua desobediência levou à destruição de Jerusalém e à sua dispersão. Ao fim do segundo período de "quatrocentos e noventa anos", a sua desobediência traria mais uma vez a destruição de Jerusalém e a sua dispersão entre os gentios.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dispersão do cativeiro de setenta anos foi precedida por "quatrocentos e noventa" anos de rebelião, e então aquele cativeiro de setenta anos foi seguido por outros "quatrocentos e noventa anos" de rebelião.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primeiro período de "quatrocentos e noventa" anos, que resultou nos setenta anos de descanso da terra, havia chegado ao seu término com a destruição de Jerusalém. Ao final do período de "quatrocentos e noventa" anos que foi cortado dos dois mil e trezentos anos, Jerusalém foi mais uma vez destruída, pois Jesus sempre ilustra o fim de algo com o princípio de algo.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cativeiro de setenta anos de Israel literal na Babilônia literal foi um símbolo da dispersão dos “sete tempos”, e a Irmã White identifica que os setenta anos de cativeiro de Israel literal na Babilônia literal foram um tipo dos mil duzentos e sessenta anos de cativeiro de Israel espiritual na Babilônia espiritual.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"A igreja de Deus na terra esteve tão verdadeiramente em cativeiro durante esse longo período de perseguição implacável quanto estiveram os filhos de Israel cativos na Babilônia durante o período do exílio." Profetas e Reis, 714.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 duzentos e sessenta anos, do ano 538 a 1798, foram um tipo dos "sete tempos". No fim dos setenta anos, os judeus retornaram para restaurar e reconstruir Jerusalém. O retorno deles durante os três decretos marcou o início (457 a.C.) dos dois mil e trezentos anos da visão "mareh" que levou ao aparecimento de Cristo no Lugar Santíssimo em 22 de outubro de 1844. Os três decretos marcaram o início do período profético, e foram necessários os três decretos para iniciar o período profético, embora eles tenham começado a retornar e reconstruir com o primeiro decreto de Ciro.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“No sétimo capítulo de Esdras se encontra o decreto. Versículos 12–26. Em sua forma mais completa, ele foi expedido por Artaxerxes, rei da Pérsia, em 457 a.C. Mas em Esdras 6:14 se diz que a casa do Senhor em Jerusalém foi edificada ‘segundo o mandado [‘decreto’, à margem] de Ciro, e de Dario, e de Artaxerxes, rei da Pérsia’. Esses três reis, ao originarem, reafirmarem e completarem o decreto, levaram-no à perfeição exigida pela profecia para assinalar o início dos 2300 anos. Tomando-se 457 a.C., o tempo em que o decreto foi completado, como a data do mandado, viu-se que toda especificação da profecia concernente às setenta semanas se havia cumprido.” O Grande Conflito, 326.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De 1798 a 1844, os três anjos do Apocalipse entraram na história profética, e assim como os três decretos marcaram o início da profecia de dois mil e trezentos anos, esses três anjos marcaram a conclusão da profecia. O período profético terminou com a chegada do terceiro anjo, assim como havia começado com a chegada do terceiro decreto, pois Jesus sempre identifica o fim de uma coisa com o início de uma coisa.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judeus começaram a voltar sob o primeiro decreto, e, na história do segundo decreto, concluíram o templo. O terceiro anjo chegou em 22 de outubro de 1844, e, antes dessa data, os mileritas haviam concluído o templo espiritual, para cuja reconstrução haviam saído da Babilônia espiritual. Ele devia estar concluído, pois em 22 de outubro de 1844 o mensageiro da aliança viria repentinamente ao seu templo. Esse templo era o povo milerita, que entrou em aliança em 22 de outubro de 1844, e que Pedro identifica como um templo.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Vós também, como pedras vivas, sois edificados como casa espiritual, para serdes sacerdócio santo, a fim de oferecer sacrifícios espirituais, agradáveis a Deus por meio de Jesus Cristo. 1 Pedro 2:5.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templo milerita foi construído de 1798 a 1844, o que totaliza quarenta e seis anos, ou, profeticamente, três dias, pois Cristo indicou que são necessários três dias para erguer um templo.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estava próxima a Páscoa dos judeus, e Jesus subiu a Jerusalém, e encontrou no templo os que vendiam bois, ovelhas e pombas, e os cambistas sentados. E, tendo feito um chicote de cordéis, expulsou a todos do templo, bem como as ovelhas e os bois; derramou o dinheiro dos cambistas e derrubou as mesas. E disse aos que vendiam pombas: Tirai daqui estas coisas; não façais da casa de meu Pai uma casa de comércio. E seus discípulos lembraram-se de que estava escrito: O zelo da tua casa me consumiu. Então os judeus responderam e lhe disseram: Que sinal nos mostras, já que fazes estas coisas? Jesus respondeu e lhes disse: Destruam este templo, e em três dias eu o levantarei. Disseram então os judeus: Este templo foi construído em quarenta e seis anos, e tu o levantarás em três dias? Mas ele falava do templo do seu corpo. João 2:13-21.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irmã White afirma que, quando o mensageiro da aliança veio subitamente ao seu templo, como apresentado no livro de Malaquias, a predição havia sido cumprida quando Cristo purificou o templo, como acabou de ser identificado na passagem de João.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Ao purificar o templo dos compradores e vendedores do mundo, Jesus anunciou Sua missão de purificar o coração da contaminação do pecado — dos desejos terrenos, das cobiças egoístas, dos maus hábitos que corrompem a alma. "Eis que eu envio o meu mensageiro, e ele preparará o caminho diante de mim; e o Senhor, a quem buscais, virá de repente ao seu templo, o mensageiro da aliança, em quem vos deleitais; eis que ele vem, diz o Senhor dos Exércitos. Mas quem poderá suportar o dia da sua vinda? E quem subsistirá quando ele aparecer? Pois ele é como o fogo do refinador e como o sabão dos lavandeiros. Assentar-se-á como refinador e purificador de prata; purificará os filhos de Levi e os refinará como ouro e prata, para que ofereçam ao Senhor uma oferta em justiça. Malaquias 3:1-3." O Desejado de Todas as Nações, 161.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templo em João, capítulo dois, levou quarenta e seis anos para ser construído, e Jesus disse que ergueria o templo destruído em três dias. De 1798 até 1844 são quarenta e seis anos, e esse período identifica a chegada dos três anjos (dias) de Apocalipse catorze, que haviam sido tipificados pelos três decretos que deram início à profecia dos dois mil e trezentos anos. Os quarenta e seis anos constituem o período em que Cristo ergueu o templo milerita, pois, antes daquele tempo, o santuário espiritual e o Israel espiritual haviam sido pisoteados pela Babilônia espiritual.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Cristo purificou o templo na Páscoa, no início de Seu ministério, Ele estava cumprindo a profecia do Mensageiro da Aliança, que viria de repente ao Seu templo, conforme está em Malaquias. Em 22 de outubro de 1844, Cristo veio de repente ao Seu templo, e tinha levado quarenta e seis anos para erguer Seu templo destruído.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“A vinda de Cristo, nosso sumo sacerdote, ao lugar santíssimo, para a purificação do santuário, apresentada em Daniel 8:14; a vinda do Filho do homem ao Ancião de Dias, conforme apresentada em Daniel 7:13; e a vinda do Senhor ao Seu templo, predita por Malaquias, são descrições do mesmo acontecimento; e isto é também representado pela vinda do noivo às bodas, descrita por Cristo na parábola das dez virgens, em Mateus 25.” O Grande Conflito, 426.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primeira indignação terminou em 1798, e o término da última indignação ocorreu em 1844. O início do período de quarenta e seis anos, no qual Cristo ergueu o templo milerita, ilustrou o fim, pois tanto o início quanto o fim foram marcados pela conclusão da indignação de Deus contra o Seu povo, pois Jesus sempre identifica o fim de algo com o início de algo.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nosso estudo da instrução de Gabriel a Daniel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livro do Apocalipse deve ser aberto ao povo. Muitos foram ensinados de que se trata de um livro selado, mas ele está selado apenas para aqueles que rejeitam a verdade e a luz. As verdades que ele contém devem ser proclamadas, para que as pessoas tenham a oportunidade de se preparar para os eventos que em breve ocorrerão. A mensagem do terceiro anjo deve ser apresentada como a única esperança para a salvação de um mundo que perece.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"Os perigos dos últimos dias estão sobre nós, e em nossa obra devemos advertir o povo do perigo em que se encontra. Não deixemos de abordar as cenas solenes que a profecia revelou que em breve hão de ocorrer. Somos mensageiros de Deus, e não temos tempo a perder. Os que desejarem ser cooperadores de nosso Senhor Jesus Cristo demonstrarão profundo interesse nas verdades contidas neste livro. Com a pena e com a voz, esforçar-se-ão por tornar claras as coisas maravilhosas que Cristo veio do céu revelar." Sinais dos Tempos, 4 de julho de 1906.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Cinquenta e Três</dc:title>
  <dc:subject>Visões proféticas reveladas: compreendendo os últimos dias por meio da experiência de Daniel</dc:subject>
  <dc:creator>Jeff Pippenger</dc:creator>
  <cp:keywords/>
  <dc:description>Generated by ArticleDigger from daniel\53_daniel.json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