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noventa e quatro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a estrutura profética: compreendendo as três forças que conduzem ao Armagedom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2024-02-27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arcabouço profético aplicado por William Miller era a estrutura dos dois poderes desoladores da Roma pagã, seguidos pela Roma papal. O arcabouço profético aplicado pela Future for America é a estrutura dos três poderes desoladores da Roma pagã, seguidos pela Roma papal e depois pelo protestantismo apóstata. As três manifestações de Roma são aqueles três poderes desoladores do dragão, da besta e do falso profeta. Esse arcabouço foi reconhecido em grande parte pela resistência levantada contra a luz dos últimos seis versículos do capítulo onze de Daniel, que foi desvendada no tempo do fim, em 1989.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duas primeiras manifestações de Roma identificam a configuração profética da Roma moderna, que é a terceira e última manifestação de Roma. A Roma moderna identifica a estrutura do poder perseguidor tríplice final dos últimos dias. As três manifestações da Babilônia estão intimamente relacionadas, porém são nitidamente distintas. A primeira foi a Babel de Nimrod. A segunda foi a Babilônia de Nabucodonosor e Belsazar. Juntas, essas duas testemunhas proféticas identificam as características proféticas da Babilônia moderna. Embora, em certo nível, a Roma moderna e a Babilônia moderna sejam a mesma entidade, as três manifestações da Babilônia identificam a queda final da Babilônia e a arrogância do homem do pecado.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queda da Babilônia é um tema amplo e específico na profecia bíblica, assim como a arrogância do Papa de Roma. Em Apocalipse, capítulo dezessete, um dos anjos que derramam as sete últimas pragas vem para identificar especificamente o juízo da Babilônia, o que é outra expressão de sua queda.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veio um dos sete anjos que tinham as sete taças e falou comigo, dizendo: Vem cá; mostrar-te-ei o juízo da grande meretriz que se assenta sobre muitas águas; com a qual se prostituíram os reis da terra, e os habitantes da terra se embriagaram com o vinho da sua prostituição. Então, ele me levou, em espírito, ao deserto; e vi uma mulher sentada sobre uma besta de cor escarlate, cheia de nomes de blasfêmia, que tinha sete cabeças e dez chifres. Apocalipse 17:1-3.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trabalho do anjo é mostrar a João o julgamento da mulher que tem "MISTÉRIO BABILÔNIA" escrito na testa.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 mulher estava vestida de púrpura e escarlata, e adornada com ouro, pedras preciosas e pérolas, tendo na mão um cálice de ouro cheio de abominações e das imundícias da sua prostituição; e na sua fronte estava escrito um nome: MISTÉRIO, A GRANDE BABILÔNIA, A MÃE DAS MERETRIZES E DAS ABOMINAÇÕES DA TERRA. E vi a mulher embriagada com o sangue dos santos e com o sangue dos mártires de Jesus; e, quando a vi, admirei-me com grande espanto. Apocalipse 17:4-6.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aparato geopolítico que o papado emprega nos últimos dias para perseguir aqueles que ela considera hereges é representado por "uma besta de cor escarlate, cheia de nomes de blasfêmia, tendo sete cabeças e dez chifres." O fato de ela estar montada sobre a besta mostra que ela está no controle da besta, tal como um cavaleiro sobre um cavalo.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 mulher que viste é aquela grande cidade, que reina sobre os reis da terra. Apocalipse 17:8.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"besta de cor escarlate, com sete cabeças e dez chifres" é a Roma moderna e representa a estrutura geopolítica que a mulher utiliza enquanto persegue os fiéis de Deus nos últimos dias. A mulher é a Babilônia moderna, a grande cidade que se prostitui e reina sobre os reis da terra. As duas primeiras manifestações da Babilônia, representadas por Babel em Gênesis capítulo onze e por Babilônia em Daniel capítulos quatro e cinco, descrevem a arrogância e a queda da Babilônia moderna nos últimos dias. A mulher que é julgada em Apocalipse capítulo dezessete é a Babilônia moderna, e a besta sobre a qual ela reina é a Roma moderna. Ela tem se prostituído com os reis, e juntos são uma só carne.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Portanto, o homem deixará seu pai e sua mãe e se unirá à sua mulher, e serão uma só carne. Gênesis 2:24.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Embora sejam uma só, certos elementos proféticos da Roma moderna e da Babilônia moderna são destacados na Palavra de Deus. A história da Babilônia moderna, como estabelecida pelas duas testemunhas de Babel e Babilônia, trata de sua arrogância e de sua queda final. Nos últimos seis versículos de Daniel onze, o rei do norte é usado para representar o papado. O papa de Roma é o representante terreno de Satanás.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“Para assegurar ganhos e honras mundanos, a igreja foi levada a buscar o favor e o apoio dos grandes da Terra; e, havendo assim rejeitado a Cristo, foi induzida a prestar obediência ao representante de Satanás — o bispo de Roma.” O Grande Conflito, 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Satanás desejou ser Deus, e seu desejo era tomar os tronos políticos e religiosos de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Como caíste do céu, ó Lúcifer, filho da alva! Como foste lançado por terra, tu que debilitavas as nações! Pois disseste no teu coração: Eu subirei ao céu, acima das estrelas de Deus exaltarei o meu trono; e no monte da congregação me assentarei, aos lados do norte; subirei acima das alturas das nuvens; serei semelhante ao Altíssimo. Isaías 14:12–14.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Satanás desejou exaltar o seu trono (que é um símbolo do domínio real) "acima das estrelas de Deus". As estrelas de Deus são os anjos e representam o mecanismo do governo de Deus. Satanás desejou "também" assentar-se "no monte da congregação, nos lados do norte". A congregação é a Igreja, e ela está localizada em Jerusalém, que fica nos lados do norte. Estar assentado em um trono nos "lados do norte" é ser Rei do Norte. Cristo é o verdadeiro Rei do Norte, que também é Rei sobre o governo de Deus. Satanás desejou "ser semelhante ao Altíssimo".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Um cântico e salmo para os filhos de Corá. Grande é o Senhor, e mui digno de ser louvado, na cidade do nosso Deus, no monte da sua santidade. Formoso de sítio, alegria de toda a terra, é o monte Sião, nos lados do norte, a cidade do grande Rei. Deus é conhecido nos palácios dela como refúgio. Salmo 48:1-3.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representante terreno de Satanás é o bispo de Roma (o papa). Nos últimos seis versículos de Daniel onze, a ascensão e a queda finais do papa de Roma são retratadas, e o papa é ali representado como o rei do norte. Ele é o chefe da Igreja Católica, e a palavra "católica" significa universal. Para contrafazer os dois tronos de Cristo (político e religioso), Satanás criou a Igreja Católica com o propósito de ter um sistema religioso mundial quando começar sua personificação de Cristo nos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"Este compromisso entre o paganismo e o cristianismo resultou no desenvolvimento do 'homem do pecado', predito pela profecia como alguém que se opõe e se exalta acima de Deus. Esse gigantesco sistema de falsa religião é uma obra-prima do poder de Satanás — um monumento de seus esforços para assentar-se no trono e governar a terra segundo a sua vontade." O Grande Conflito, 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Satanás construiu um sistema religioso mundial e também uma estrutura política mundial, com o propósito de falsificar os dois tronos de autoridade sobre os quais o verdadeiro Rei do Norte está assentado. Os dez reis de Apocalipse dezessete, com os quais a meretriz comete fornicação e sobre os quais reina nos últimos dias, representam a besta de sete cabeças e dez chifres, que é dominada pela mulher que tem BABILÔNIA escrito na fronte. No capítulo dezessete, os dez reis “odiarão a meretriz, e a tornarão desolada e nua, e comerão a sua carne e a queimarão com fogo”. Assim, o seu juízo é retratado. As três manifestações da Babilônia identificam a queda final da Babilônia. As três manifestações de Roma identificam a estrutura política sobre a qual ela reina.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mensagens dos três anjos de Apocalipse capítulo catorze abordam a queda final da Babilônia moderna, assim como o faz Daniel capítulo onze, versículos quarenta e quatro e quarenta e cinco. Sua queda final é mencionada no capítulo dezessete de Apocalipse, mas é detalhada de forma ainda mais específica no capítulo dezoito. A descrição da queda final da Babilônia moderna em Daniel onze, acompanhada da ilustração dos três anjos do capítulo catorze, bem como a descrição da queda final nos capítulos dezessete e dezoito, devem ser reunidas, linha sobre linha. Em Daniel onze, a queda final da Babilônia moderna é identificada como ocorrendo quando ela não recebe nenhuma ajuda.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armará as tendas do seu palácio entre os mares, no glorioso monte santo; contudo, chegará ao seu fim, e ninguém o ajudará. Daniel 11:45.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versículo seguinte, Miguel se levanta e a provação humana se encerra. O versículo começa dizendo: "E naquele tempo." Quando a Babilônia moderna cai, a provação humana se encerra, e ela morre sozinha. O terceiro anjo identifica o fechamento da provação porque identifica que o mundo foi dividido em duas classes de pessoas, os que têm a marca da besta e os que têm o selo de Deus. Naquele tempo, a ira de Deus é derramada sobre a Babilônia moderna e sobre os que aceitaram a marca de sua autoridade.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terceiro anjo seguiu-os, dizendo em alta voz: Se alguém adorar a besta e a sua imagem e receber a sua marca na fronte ou na mão, esse beberá do vinho da ira de Deus, que é derramado sem mistura no cálice da sua indignação; e será atormentado com fogo e enxofre na presença dos santos anjos e na presença do Cordeiro. E a fumaça do seu tormento sobe para todo o sempre; e não têm descanso, nem de dia nem de noite, os que adoram a besta e a sua imagem, e todo aquele que recebe a marca do seu nome. Aqui está a perseverança dos santos: os que guardam os mandamentos de Deus e a fé em Jesus. Apocalipse 14:9-12.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dezoito do Apocalipse, o juízo da grande meretriz é representado como um juízo progressivo que começa na iminente lei dominical, quando a segunda voz chama o outro rebanho de Deus para fora da Babilônia. No verso vinte e um, assinala-se o fechamento da porta da graça, identificando assim um período desde a iminente lei dominical nos Estados Unidos até que Miguel se levante como um período em que o juízo da Babilônia moderna é efetuado, em meio a grande perseguição.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um anjo poderoso tomou uma pedra como uma grande mó de moinho e lançou-a ao mar, dizendo: Assim, com violência, será derrubada a grande cidade Babilônia e nunca mais será achada. E a voz de harpistas, e de músicos, e de flautistas, e de tocadores de trombeta nunca mais se ouvirá em ti; e nenhum artífice, de qualquer ofício que seja, nunca mais se achará em ti; e o som de uma mó nunca mais se ouvirá em ti; e a luz de uma candeia nunca mais brilhará em ti; e a voz do noivo e da noiva nunca mais se ouvirá em ti; porque os teus mercadores eram os grandes da terra; porque por tuas feitiçarias todas as nações foram enganadas. E nela se achou o sangue de profetas, e de santos, e de todos os que foram mortos sobre a terra. Apocalipse 18:21-24.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queda da pedra, o silenciamento dos músicos e dos trabalhadores, o apagar da vela, o silenciamento das vozes da noiva e do noivo são todas expressões extraídas do Antigo Testamento que representam o encerramento do período de prova.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o capítulo onze de Daniel é, profeticamente, sobreposto aos capítulos treze e quatorze de Apocalipse, e então essas duas passagens são sobrepostas aos capítulos dezessete e dezoito de Apocalipse, encontramos três linhas de profecia que, entre outras verdades, representam a queda final da Babilônia moderna. Cada uma das três linhas representa um dos três poderes que conduzem o mundo ao Armagedom. O capítulo onze de Daniel identifica a besta (o papado). Os capítulos treze e quatorze de Apocalipse apresentam a mesma história, mas sob a perspectiva do falso profeta (os Estados Unidos). Os capítulos dezessete e dezoito de Apocalipse identificam a mesma linha profética, mas a história ali representada está centrada no dragão (as Nações Unidas).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Cada uma das três linhas começa no tempo do fim, em 1798. O versículo quarenta do capítulo onze de Daniel começa com as palavras: "E, no tempo do fim." O "tempo do fim" no início do versículo é 1798, e quando o versículo foi cumprido em 1989, também era o "tempo do fim", pois Jesus ilustra o fim com o princípio quando deseja colocar Sua assinatura sobre um fato importante. A irmã White nos informa que o capítulo treze de Apocalipse também começa em 1798.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"E quando o Papado, despojado de sua força, foi forçado a desistir da perseguição, João contemplou um novo poder surgindo para ecoar a voz do dragão e levar adiante a mesma obra cruel e blasfema. Esse poder, o último que há de travar guerra contra a igreja e a lei de Deus, foi simbolizado por uma besta com chifres semelhantes aos de um cordeiro." Signs of the Times, 1º de novembro de 1899.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linha de profecia que começa no versículo quarenta de Daniel onze, em 1798, prossegue até que o tempo de graça humano se encerre, quando Miguel se levanta. A linha de profecia que começa em 1798, “quando o Papado, despojado de sua força, foi obrigado a desistir da perseguição”, termina com a ira de Deus sendo derramada sobre aqueles que aceitaram a “marca” da autoridade papal. Em Apocalipse capítulo dezessete, quando o anjo vem a João para lhe mostrar o juízo da prostituta papal, João é levado até o próprio fim do “deserto”, que representa a história do ano 538 até 1798. Colocado espiritualmente em 1798, João registra o juízo da Babilônia moderna, que começa com a segunda voz de Apocalipse dezoito, a qual anuncia que o papado encheu o cálice de seu tempo probatório; e seu juízo então continua até que o tempo de graça se encerre, quando a mó é lançada ao mar.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Linha sobre linha, essas três linhas identificam a queda final da Babilônia moderna, que se prostituiu com os reis da Roma moderna. Daniel onze dá testemunho do papado, representado como o rei do norte. Apocalipse treze e quatorze dão testemunho do falso profeta, e os capítulos dezessete e dezoito dão testemunho do papel do dragão (os dez reis). A estrutura profética empregada pela Future for America baseia-se nos três poderes que conduzem o mundo a Armagedom.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duas testemunhas de Babel e Babilônia identificam as características proféticas da Babilônia moderna. Essas duas testemunhas falam da arrogância de um líder papal, que professa ser cristão e se assenta no templo de Deus, e se proclama Deus. Essas duas testemunhas também identificam sua queda final. A autoexaltação do papa e sua queda final, tal como representadas nas três manifestações da Babilônia, são o que estabelecem a visão da história profética.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naqueles tempos, muitos se levantarão contra o rei do sul; também os roubadores do teu povo se exaltarão para estabelecer a visão; mas cairão. Daniel 11:14.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nossa análise das três manifestações da Babilônia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ouvi outra voz do céu, dizendo: Sai dela, povo meu, para que não sejais participantes dos seus pecados e para que não recebais das suas pragas. Porque os seus pecados chegaram até o céu, e Deus se lembrou das suas iniquidades. Retribuí-lhe como ela vos retribuiu, e dai-lhe em dobro, segundo as suas obras; no cálice que ela encheu, enchei-lhe em dobro. Quanto se glorificou e viveu em delícias, tanto tormento e pranto dai-lhe; porque diz no seu coração: Estou sentada como rainha, não sou viúva e não verei pranto. Por isso, num só dia virão as suas pragas: morte, pranto e fome; e será totalmente queimada com fogo; porque forte é o Senhor Deus que a julga. Apocalipse 18:4-8.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noventa e quatro</dc:title>
  <dc:subject>Desvendando a estrutura profética: compreendendo as três forças que conduzem ao Armagedom</dc:subject>
  <dc:creator>Jeff Pippenger</dc:creator>
  <cp:keywords/>
  <dc:description>Generated by ArticleDigger from daniel\94_daniel.json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