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Noventa e Oito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A tríplice aplicação de Elias e o juízo dos últimos dias: compreendendo as fases investigativa e executiva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2024-02-29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aplicação tríplice de Elias identificou que, nos últimos dias, haveria um Elias no início e no fim dos últimos dias. Os “últimos dias” são os dias do juízo, que é progressivo e dividido em dois tipos de juízo: o juízo investigativo, que começou no início dos últimos dias, e o juízo executivo, que ocorre no fim dos últimos dias. A aplicação tríplice de Elias representa principalmente a história do juízo executivo, que começa com a iminente lei dominical.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juízo investigativo é restrito àqueles que professaram ser seguidores de Deus, principalmente por profissão direta, mas também, em uma minoria de casos, por uma profissão indireta por meio do estilo de vida.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(Pois os que ouvem a lei não são justos diante de Deus, mas os que praticam a lei serão justificados. Porque, quando os gentios, que não têm a lei, fazem por natureza as coisas contidas na lei, eles, não tendo a lei, são lei para si mesmos; os quais mostram a obra da lei escrita em seus corações, sendo também a sua consciência testemunha, e os seus pensamentos, no íntimo, ora acusando-os, ora desculpando-os.) Romanos 2:13-15.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juízo investigativo tem duas divisões principais, pois começou com a investigação das vidas dos mortos (desde os dias de Adão em diante), que haviam professado crer no verdadeiro Deus, e, em 11 de setembro de 2001, iniciou-se o processo do "juízo dos vivos" investigativo. O juízo investigativo tem outra divisão além da de mortos para vivos, pois o juízo começa pela casa de Deus e, nos últimos dias, a casa de Deus é o adventismo laodiceano. Uma vez concluído o juízo da casa de Deus por ocasião da iminente lei dominical, então o outro rebanho de Deus, que então está em Babilônia, é julgado.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juízo executivo é o castigo de Deus sobre aqueles que rejeitaram Sua oferta de salvação. O juízo executivo começa com a iminente lei dominical. Os Estados Unidos então terão enchido sua taça de ira, que é também a taça de seu tempo probatório, e a apostasia nacional será seguida por ruína nacional. Cada nação do planeta Terra seguirá o exemplo dos Estados Unidos ao impor uma lei dominical, e cada uma dessas nações então encherá sua taça e também sofrerá ruína nacional.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“À medida que a América, a terra da liberdade religiosa, se unir ao Papado ao forçar a consciência e compelir os homens a honrar o falso sábado, o povo de todos os países do globo será levado a seguir o seu exemplo.” Testemunhos, volume 6, p. 18.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juízo executivo também se divide em duas partes. Desde a lei dominical nos Estados Unidos até o fechamento do tempo de graça humano, quando Miguel se levantar, os juízos de Deus estão misturados com misericórdia; mas, quando Miguel se levantar, a ira de Deus, representada pelo derramamento das sete últimas pragas, não contém misericórdia. Durante o período da crise da lei dominical, os juízos executivos sobre homens e nações serão misturados com misericórdia, pois ainda haverá alguns em Babilônia que então estarão recebendo oportunidade de compreender a distinção entre a adoração do Sábado e do domingo.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Ah, se o povo conhecesse o tempo de sua visitação! Há muitos que ainda não ouviram a verdade de prova para este tempo. Há muitos com quem o Espírito de Deus está contendendo. O tempo dos juízos destrutivos de Deus é tempo de misericórdia para aqueles que não tiveram oportunidade de aprender o que é a verdade. Com ternura, o Senhor olhará para eles. Seu coração de misericórdia é tocado; Sua mão ainda está estendida para salvar, enquanto a porta está fechada para os que não quiseram entrar.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"A misericórdia de Deus se manifesta em Sua longanimidade. Ele está contendo Seus juízos, esperando que a mensagem de advertência seja soada a todos. Oh, se o nosso povo sentisse, como deveria, a responsabilidade que repousa sobre ele de dar ao mundo a última mensagem de misericórdia, que obra maravilhosa seria realizada!" Testemunhos, volume 9, 97.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"tempo dos juízos destrutivos de Deus é o tempo de misericórdia para aqueles que não tiveram oportunidade de aprender o que é a verdade." Esses dois "tempos" começam juntos quando "a porta é fechada" para os adventistas laodicenses "que se recusaram a entrar."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Vi que o santo sábado é, e será, o muro de separação entre o verdadeiro Israel de Deus e os incrédulos; e que o sábado é a grande questão para unir os corações dos amados santos de Deus que aguardam. E se alguém cresse e guardasse o sábado, e recebesse a bênção que o acompanha, e então o abandonasse e quebrasse o santo mandamento, fecharia contra si as portas da Cidade Santa, tão certo como existe um Deus que governa nos céus. Vi que Deus tinha filhos que não veem e não guardam o sábado. Eles não tinham rejeitado a luz a respeito dele. E, no início do tempo de angústia, fomos cheios do Espírito Santo quando saímos e proclamamos o sábado mais plenamente. Isso enfureceu a igreja e os adventistas nominais, pois não podiam refutar a verdade do sábado. E, nesse tempo, todos os escolhidos de Deus viram claramente que tínhamos a verdade, e saíram e suportaram a perseguição conosco. Uma Palavra ao Pequeno Rebanho, 18, 19.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porta se fecha por ocasião da iminente lei dominical, fazendo do período que precede a lei dominical “o tempo” da “visitação” do povo de Deus.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Como dizeis: Somos sábios, e a lei do Senhor está conosco? Eis que, por certo, em vão se fez; em vão trabalha a pena dos escribas. Os sábios estão envergonhados, consternados e presos; eis que rejeitaram a palavra do Senhor; e que sabedoria há neles? Portanto, darei as suas mulheres a outros, e os seus campos àqueles que os hão de herdar; porque todos, desde o menor até ao maior, se dão à cobiça; desde o profeta até ao sacerdote, cada um procede falsamente. Porque curaram de leve a ferida da filha do meu povo, dizendo: Paz, paz; quando não há paz. Envergonharam-se, por haverem cometido abominação? Não; de modo nenhum se envergonharam, nem souberam corar; portanto, cairão entre os que caem; no tempo da sua visitação serão derribados, diz o Senhor. Jeremias 8:8-12.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Assim como o Israel antigo, também o Israel moderno: ambos são destruídos, pois não conheceram o tempo da sua visitação. O tempo da visitação de Deus para o adventismo laodiceano começou em 11 de setembro de 2001 e conclui-se com a iminente lei dominical.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quando se aproximou, viu a cidade e chorou sobre ela, dizendo: Se tu soubesses, até tu, ao menos neste teu dia, as coisas que pertencem à tua paz! Mas agora estão ocultas aos teus olhos. Porque dias virão sobre ti em que os teus inimigos te cercarão com trincheiras, te rodearão e te apertarão por todos os lados; e te arrasarão, a ti e a teus filhos dentro de ti; e não deixarão em ti pedra sobre pedra; porque não reconheceste o tempo da tua visitação. Lucas 19:41-44.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tempo da visitação de Deus, os sábios e os tolos são separados para sempre.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"Sabemos que Adventistas do Sétimo Dia não consagrados, que têm conhecimento da verdade, mas que se ligaram aos mundanos, abandonarão completamente a fé, dando ouvidos a espíritos sedutores. O inimigo lhes oferecerá de bom grado incentivos para levá-los a travar uma guerra contra o povo de Deus. Mas os que são fiéis e firmes terão em Deus uma defesa forte e poderosa." Manuscript Releases, volume 7, 186.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tempo de visitação deles começou em 11 de setembro de 2001, como tipificado pelo tempo de visitação sobre as igrejas protestantes em 11 de agosto de 1840, e como o tempo de visitação havia começado para o antigo Israel quando o Espírito Santo desceu no batismo de Cristo.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juízo executivo começa quando os Estados Unidos enchem o cálice do seu tempo probatório por ocasião da iminente lei dominical, o que é também quando a igreja adventista laodiceana tiver enchido o seu cálice. O juízo começa pela casa de Deus, e com o cálice do tempo probatório de ambos os chifres corrompidos dos Estados Unidos. O chifre corrompido do Protestantismo, que até então vinha sendo representado pela igreja adventista laodiceana, então cessa, e o movimento filadelfiano do terceiro anjo passa a ser o verdadeiro chifre do Protestantismo, e é a Jerusalém espiritual erguida como estandarte. Nesse ponto Jerusalém passa de igreja militante a igreja triunfante.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juízo executivo começa com o tempo dos juízos destrutivos de Deus, que também é um tempo de misericórdia para o outro rebanho de Deus que ainda está na Babilônia. Ele começa quando termina o tempo da visitação de Deus sobre o Adventismo laodiceano. O juízo executivo progride até as Sete Últimas Pragas, quando os juízos já não estão misturados com misericórdia, e então Jesus retorna.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Jesus voltar, o milênio (mil anos), do capítulo vinte de Apocalipse, indica que Satanás está preso numa terra desolada, sozinho, apenas com os anjos rebeldes que participaram do ataque contra Deus.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vi descer do céu um anjo, tendo na mão a chave do abismo e uma grande corrente. E agarrou o dragão, a antiga serpente, que é o Diabo e Satanás, e prendeu-o por mil anos; e lançou-o no abismo, trancou-o e pôs sobre ele um selo, para que não mais enganasse as nações, até que se cumprissem os mil anos; e, depois disso, deve ser solto por um pouco de tempo. Apocalipse 20:1-3.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Durante aqueles mil anos, os remidos realizarão um juízo investigativo sobre os perdidos, que ainda dormem em suas sepulturas, aguardando a conclusão dos juízos individuais. Os remidos considerarão as vidas e as circunstâncias dos perdidos, incluindo Satanás e seus anjos, a fim de determinar quem merece maior punição ao final dos mil anos.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vi tronos, e neles se sentaram, e foi-lhes dado o poder de julgar; e vi as almas dos que foram decapitados por causa do testemunho de Jesus e da palavra de Deus, e dos que não adoraram a besta nem a sua imagem, nem receberam a sua marca na testa ou nas mãos; e viveram e reinaram com Cristo por mil anos. Apocalipse 20:4.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milênio, portanto, contém um juízo investigativo que, quando concluído, traz o juízo executivo final, quando os mortos ímpios são ressuscitados; e Satanás, que então tem controle total sobre eles, convence os ímpios a atacar Jerusalém, que, ao final dos mil anos, desce do céu. Enquanto os ímpios lançam seu ataque, fogo desce do céu e cumpre-se o juízo executivo final.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quando se completarem os mil anos, Satanás será solto de sua prisão, e sairá para enganar as nações que estão nos quatro cantos da terra, Gogue e Magogue, a fim de reuni-las para a batalha; cujo número é como a areia do mar. E subiram sobre a superfície da terra e cercaram o acampamento dos santos e a cidade amada; e desceu fogo do céu, da parte de Deus, e os devorou. Apocalipse 20:7-9.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Embora as aplicações triplas de Elias e do mensageiro que prepara o caminho para que o Mensageiro da Aliança venha de repente ao Seu templo estejam intimamente relacionadas, pode-se notar uma distinção entre suas obras: Elias identifica principalmente a obra do mensageiro e o movimento associado à mensagem do mensageiro, que se realiza durante o juízo executivo que se inicia com a iminente lei dominical. O mensageiro que prepara o caminho para o Mensageiro da Aliança identifica principalmente uma obra que se realiza durante o juízo investigativo. O adventismo laodiceano não conhece o tempo de sua visitação, o qual representa um período específico de juízo.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Tampouco entendem a mensagem da "verdade presente" que é proclamada durante o tempo de sua visitação. Requeria-se que conhecessem tanto o juízo quanto a mensagem daqueles dias. Também lhes era requerido conhecer o mensageiro daquele período. Em sua cegueira laodiceana, opõem-se à mensagem da hora, negam o tempo de sua visitação com uma mensagem de "paz e segurança" e não têm certeza de quem é o mensageiro escolhido daquele período. Essa verdade foi claramente identificada no testemunho do segundo Elias, que foi João Batista.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judeus sabiam que a profecia identificava um mensageiro que viria, e Jesus ensinou diretamente que João era esse mensageiro que viria.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Porque todos os profetas e a lei profetizaram até João. E, se o quiserdes aceitar, este é Elias que havia de vir. Quem tem ouvidos para ouvir, ouça. Mateus 11:13-15.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Bem na conclusão do período de sua visitação (o tempo na história de Cristo que tipifica a iminente lei dominical), enquanto Cristo estava pendurado na cruz, os judeus conjecturaram se Elias viria então salvar Jesus. Se não reconheceram o mensageiro que havia de preparar o caminho para o Mensageiro da Aliança, que naquele momento estava confirmando a aliança com o Seu próprio sangue, não poderiam reconhecer o seu Messias. O adventismo laodiceano, nos últimos dias, deve conhecer o seu juízo, que é o tempo de sua visitação. Deve reconhecer a mensagem desse período de tempo, e deve reconhecer o mensageiro escolhido para aquele tempo. A rebelião de 1888 foi representada em 11 de setembro de 2001, quando desceu o anjo de Apocalipse capítulo dezoito. Os rebeldes de 1888 recusaram-se a reconhecer os mensageiros escolhidos da história que estava tipificando os últimos dias.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 estudo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Porque assim me disse o Senhor Deus de Israel: Toma da minha mão o cálice do vinho deste furor, e faze que bebam dele todas as nações, às quais eu te enviar. E beberão, e cambalearão, e enlouquecerão, por causa da espada que eu enviarei no meio deles. Então tomei da mão do Senhor o cálice e fiz beber todas as nações às quais o Senhor me enviara: A saber, Jerusalém e as cidades de Judá, e seus reis e seus príncipes, para os tornar em desolação, espanto, assobio e maldição; como sucede até hoje; Faraó, rei do Egito, e os seus servos, e os seus príncipes, e todo o seu povo; E todo o povo misturado, e todos os reis da terra de Uz, e todos os reis da terra dos filisteus, e Asquelom, e Gaza, e Ecrom, e o restante de Asdode, Edom, e Moabe, e os filhos de Amom, E todos os reis de Tiro, e todos os reis de Sidom, e os reis das ilhas que estão além do mar, Dedã, e Tema, e Buz, e todos os que estão nos confins, E todos os reis da Arábia, e todos os reis do povo misto que habita no deserto, E todos os reis de Zimri, e todos os reis de Elão, e todos os reis dos medos, E todos os reis do norte, os de perto e os de longe, uns com os outros, e todos os reinos do mundo que estão sobre a face da terra; e o rei de Sesaque beberá depois deles. Portanto, lhes dirás: Assim diz o Senhor dos Exércitos, o Deus de Israel: Bebei, e embriagai-vos, e vomitai, e caí, e não torneis a levantar, por causa da espada que enviarei entre vós. E acontecerá que, se recusarem tomar da tua mão o cálice para beber, então lhes dirás: Assim diz o Senhor dos Exércitos: Certamente bebereis. Pois eis que começo a trazer mal sobre a cidade que é chamada pelo meu nome, e ficaríeis vós totalmente impunes? Não ficareis impunes; porque chamarei a espada sobre todos os habitantes da terra, diz o Senhor dos Exércitos. Portanto, profetiza contra eles todas estas palavras e dize-lhes: O Senhor rugirá desde o alto e fará ouvir a sua voz desde a sua santa morada; rugirá fortemente sobre a sua habitação; soltará um brado, como os que pisam as uvas, contra todos os habitantes da terra. Um estrondo chegará até os confins da terra; porque o Senhor tem contenda com as nações; entrará em juízo com toda a carne; entregará os ímpios à espada, diz o Senhor. Assim diz o Senhor dos Exércitos: Eis que o mal passará de nação em nação, e grande turbilhão se levantará dos confins da terra. E os mortos do Senhor estarão naquele dia desde uma extremidade da terra até à outra extremidade da terra; não serão pranteados, nem recolhidos, nem sepultados; serão como esterco sobre a face da terra. Jeremias 25:15-33.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Noventa e Oito</dc:title>
  <dc:subject>A tríplice aplicação de Elias e o juízo dos últimos dias: compreendendo as fases investigativa e executiva</dc:subject>
  <dc:creator>Jeff Pippenger</dc:creator>
  <cp:keywords/>
  <dc:description>Generated by ArticleDigger from daniel\98_daniel.json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