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Futuro para a América e 18 de julho de 2020 - Número Um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Homens das cavernas da Aliança: Moisés e Elias no fim do mundo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2023-08-23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Moisés e Elias são símbolos proféticos que, conforme o contexto, podem ser compreendidos cada um como um símbolo singular, ou também podem ser compreendidos como um símbolo que inclui ambos os profetas. Pelo testemunho de dois, uma coisa se estabelece, e em Apocalipse onze Moisés e Elias representam as duas testemunhas do Antigo e do Novo Testamento. No Monte da Transfiguração, que representa a Segunda Vinda de Cristo, o símbolo duplo representa tanto os cento e quarenta e quatro mil (Elias) quanto os mártires (Moisés) da crise da lei dominical. Juntos, como símbolo, na caverna de Horebe, eles representam o povo de Deus no fim do mundo que “ouve”, “lê” e “guarda” a mensagem que é uma revelação do caráter de Deus e que contém o poder de transformar um laodiceano em um filadélfio. Em breve (muito em breve) chegará um ponto em que já não será possível aos Adventistas laodiceanos insensatos valer-se do “óleo” necessário para responder corretamente ao clamor: “Eis que o Noivo vem.”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Moisés disse ao Senhor: Vê, tu me dizes: “Faze subir este povo”; e não me deste a saber quem hás de enviar comigo. Contudo disseste: “Eu te conheço pelo nome, e também achaste graça aos meus olhos.” Agora, pois, rogo-te: se achei graça aos teus olhos, mostra-me, peço-te, o teu caminho, para que eu te conheça e ache graça aos teus olhos; e considera que esta nação é o teu povo. E ele disse: A minha presença irá contigo, e eu te darei descanso. Então lhe disse: Se a tua presença não for comigo, não nos faças subir daqui. Pois como se saberá aqui que achei graça aos teus olhos, eu e o teu povo? Não é por andares tu conosco? Assim seremos separados, eu e o teu povo, de todos os povos que há sobre a face da terra. Disse o Senhor a Moisés: Farei também isto que disseste, porque achaste graça aos meus olhos, e eu te conheço pelo nome. Então ele disse: Rogo-te, mostra-me a tua glória. E ele disse: Farei passar toda a minha bondade diante de ti e proclamarei o nome do Senhor diante de ti; e terei misericórdia de quem eu tiver misericórdia e me compadecerei de quem eu me compadecer. Disse ainda: Não poderás ver o meu rosto, porquanto homem nenhum verá a minha face e viverá. Disse mais o Senhor: Eis aqui um lugar junto a mim; tu estarás sobre a rocha; e acontecerá que, quando a minha glória passar, eu te porei numa fenda da rocha e te cobrirei com a minha mão até que eu haja passado; depois tirarei a minha mão, e me verás pelas costas; mas a minha face não se verá. Disse o Senhor a Moisés: Lavra para ti duas tábuas de pedra, como as primeiras; e eu escreverei nelas as palavras que estavam nas primeiras tábuas, que quebraste. E prepara-te para amanhã, e pela manhã sobe ao monte Sinai e apresenta-te a mim ali no cume do monte. E ninguém subirá contigo, e não apareça ninguém em todo o monte; nem rebanhos nem manadas pastarão defronte desse monte. E ele lavrou duas tábuas de pedra, como as primeiras; e Moisés levantou-se de madrugada, e subiu ao monte Sinai, como o Senhor lhe havia ordenado, e tomou nas mãos as duas tábuas de pedra. Então o Senhor desceu numa nuvem, pôs-se ali junto dele e proclamou o nome do Senhor. E, passando o Senhor perante ele, proclamou: O Senhor, o Senhor Deus, misericordioso e compassivo, longânimo e grande em bondade e verdade, que guarda a misericórdia para milhares, que perdoa a iniquidade, a transgressão e o pecado; que de modo algum inocenta o culpado; que visita a iniquidade dos pais nos filhos e nos filhos dos filhos, até à terceira e à quarta geração. E Moisés apressou-se, inclinou a cabeça até a terra e adorou. E disse: Se agora achei graça aos teus olhos, ó Senhor, vá o Senhor, peço-te, no meio de nós; porque este é um povo de dura cerviz; perdoa a nossa iniquidade e o nosso pecado e toma-nos por tua herança. Então disse: Eis que faço uma aliança; diante de todo o teu povo farei maravilhas que nunca foram feitas em toda a terra, nem em nenhuma nação; e todo o povo no meio do qual estás verá a obra do Senhor, porque coisa tremenda é o que farei contigo. Êxodo 33:12–34:10.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Moisés representa o povo de Deus no fim do mundo. Eles são aqueles que, nos "últimos dias" do juízo investigativo, pedem a Deus que lhes mostre o Seu "caminho, para que" possam "conhecer" a Deus e, em resposta, recebem de Deus uma resposta que inclui a promessa de que a Sua "presença irá com" eles, e de que Deus dará a esse povo "descanso".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Assim diz o Senhor: Ponde-vos nos caminhos, e vede, e perguntai pelas veredas antigas, qual é o bom caminho; andai por ele, e achareis descanso para as vossas almas. Mas eles disseram: Não andaremos por ele. Também pus vigias sobre vós, dizendo: Dai ouvidos ao som da trombeta. Mas disseram: Não daremos ouvidos. Jeremias 6:16, 17.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Jeremias identifica um grupo que se recusa a "ver" e a "dar ouvidos" e, portanto, não recebe o "descanso" prometido aos que buscam o "bom caminho" e "andam nele". Esse descanso é identificado por Isaías como o "refrigério".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quem ele ensinará o conhecimento? E a quem fará entender a doutrina? Aos que são desmamados do leite e tirados dos seios. Porque é preceito sobre preceito, preceito sobre preceito; linha sobre linha, linha sobre linha; um pouco aqui, um pouco ali: Pois por lábios gaguejantes e por outra língua falará a este povo. A esse povo ele disse: Este é o descanso com que podeis fazer repousar o cansado; e este é o refrigério; contudo não quiseram ouvir. Mas a palavra do Senhor lhes era preceito sobre preceito, preceito sobre preceito; linha sobre linha, linha sobre linha; um pouco aqui, um pouco ali; para que fossem, caíssem para trás, e fossem quebrantados, enlaçados e presos. Isaías 28:9-13.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"descanso" e o "refrigério" representam a chuva serôdia que é derramada durante a proclamação da mensagem final de advertência.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Foi-me mostrado o tempo em que a mensagem do terceiro anjo estava se encerrando. O poder de Deus havia repousado sobre Seu povo; eles haviam cumprido sua obra e estavam preparados para a hora de prova diante deles. Eles haviam recebido a chuva serôdia, ou o refrigério da presença do Senhor, e o testemunho vivo havia sido reavivado. O último grande aviso soara em toda parte, e isso havia agitado e enfurecido os habitantes da terra que não queriam receber a mensagem. Primeiros Escritos, 279.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promessa do "descanso" ou do "refrigério", que é a "chuva serôdia", inclui a promessa dada a Moisés na caverna de que a "presença" de Deus acompanharia o Seu povo.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obra será semelhante à do dia de Pentecostes. Assim como a “chuva temporã” foi dada, no derramamento do Espírito Santo no início do evangelho, para fazer germinar a preciosa semente, assim a “chuva serôdia” será dada ao seu término, para o amadurecimento da ceifa. “Então conheceremos, se prosseguirmos em conhecer ao Senhor; a sua saída é certa como a alva; e Ele virá a nós como a chuva, como a chuva serôdia e a temporã sobre a terra.” (Oséias 6:3.) “Alegrai-vos, pois, filhos de Sião, e regozijai-vos no Senhor vosso Deus; porque Ele vos deu moderadamente a chuva temporã, e fará descer para vós a chuva, a temporã e a serôdia.” (Joel 2:23.) “Nos últimos dias, diz Deus, derramarei do meu Espírito sobre toda a carne.” “E acontecerá que todo aquele que invocar o nome do Senhor será salvo.” (Atos 2:17, 21.) A grande obra do evangelho não há de encerrar-se com menor manifestação do poder de Deus do que a que marcou o seu início. As profecias que se cumpriram no derramamento da chuva temporã no início do evangelho, voltarão a cumprir-se na chuva serôdia, ao seu encerramento. Aqui estão os “tempos de refrigério” a que o apóstolo Pedro se referiu quando disse: “Arrependei-vos, pois, e convertei-vos, para que sejam apagados os vossos pecados [no Juízo Investigativo], a fim de que venham da presença do Senhor os tempos de refrigério; e Ele envie Jesus.” (Atos 3:19-20.)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Servos de Deus, com os rostos iluminados e resplandecendo com santa consagração, se apressarão de lugar em lugar para proclamar a mensagem do Céu. Por milhares de vozes, em toda a terra, a advertência será dada. Milagres serão realizados, os enfermos serão curados, e sinais e prodígios seguirão os crentes. Satanás também opera com prodígios de mentira, chegando até a fazer descer fogo do céu à vista dos homens. (Apocalipse 13:13.) Assim os habitantes da terra serão levados a tomar posição. O Grande Conflito, 611, 612.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derramamento do Espírito Santo nos últimos dias tem sido tipificado pelo derramamento do Espírito Santo no início da proclamação do evangelho. A “palavra do Senhor para eles” que não querem ouvir o que o Espírito diz às igrejas era o princípio profético de acrescentar uma linha profética da história a outra linha profética da história, a fim de ilustrar o fim do mundo. Não é nada menos do que o princípio de que o fim de uma coisa é ilustrado pelo seu começo. A regra profética é rejeitada pelo insensato povo laodiceano Adventista do Sétimo Dia. Quando aceita, Deus pode “ensinar conhecimento”, que Daniel identifica como sendo aumentado no tempo do fim, e o mesmo conhecimento que, segundo Oséias, o povo de Deus é destruído por rejeitar. A classe em Isaías e Jeremias que se recusa a ouvir ou ver rejeita o “refrigério”, que é o “descanso” que Deus promete conceder ao Seu povo dos “últimos dias”, para que possam navegar com segurança pela crise no fim dos dias.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"nome do Senhor" (caráter) que Deus proclamou a Moisés foi que "o Senhor Deus" é "misericordioso e clemente, longânimo e abundante em bondade e em verdade." Seu caráter é misericórdia e verdade. A verdade que representa Seu caráter está sempre associada à Sua misericórdia, pois ninguém entenderá Sua verdade, a menos que Deus primeiro exerça Sua misericórdia para com eles, pois todos pecaram e carecem da glória (caráter) de Deus. A verdade de que Jesus Cristo é o Alfa e o Ômega é reconhecida e guardada por aqueles a quem Deus perdoou de suas iniquidades e pecados. Esse perdão ocorre nas cenas finais do juízo investigativo. Aqueles para com os quais Ele exerce Sua misericórdia, perdoando-lhes assim os pecados, Ele os toma por herança e entra em aliança com eles.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"Nos últimos dias da história desta terra, a aliança de Deus com o seu povo que guarda os mandamentos deve ser renovada." Review and Herald, 26 de fevereiro de 1914.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Todos os profetas, incluindo Moisés, identificam os últimos dias do juízo investigativo, quando Deus renova Sua aliança com aqueles identificados como os cento e quarenta e quatro mil. E, quando essa aliança é estabelecida, Deus “fará maravilhas, como nunca se fizeram em toda a terra, nem em nenhuma nação; e todo o povo entre o qual estás verá a obra do Senhor; porque coisa terrível é o que farei contigo.”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experiência de Moisés na caverna no Monte Horebe, também conhecido como Monte Sinai, foi inserida no contexto da luta de Moisés com o povo de Deus. Sua luta era cumprir a tarefa que Deus lhe havia dado. Moisés travava uma luta a respeito da mensagem de Deus para o mundo. Pouco antes de o Senhor mostrar sua glória a Moisés, vemos Moisés usar a lógica contra o Senhor, sugerindo que, se o Senhor destruísse os rebeldes que haviam acabado de dançar em torno do bezerro de ouro de Arão, a destruição dos rebeldes destruiria a mensagem que identificava o poder de Deus.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o Senhor disse a Moisés: Tenho visto este povo, e eis que é povo de dura cerviz. Agora, pois, deixa-me, para que o meu furor se acenda contra ele e eu o consuma; e de ti farei uma grande nação. Porém Moisés suplicou ao Senhor, seu Deus, e disse: Senhor, por que se acende a tua ira contra o teu povo, que tiraste da terra do Egito com grande poder e com mão forte? Por que diriam os egípcios: Para mal os tirou, para matá-los nos montes e para consumi-los da face da terra? Volta do ardor da tua ira e arrepende-te deste mal contra o teu povo. Lembra-te de Abraão, Isaque e Israel, teus servos, aos quais juraste por ti mesmo e disseste: Multiplicarei a vossa descendência como as estrelas do céu, e toda esta terra de que falei darei à vossa descendência, e a herdarão para sempre. E o Senhor arrependeu-se do mal que pensava fazer ao seu povo. Êxodo 32:9-14.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experiência de Moisés na caverna inclui a mensagem que ele foi designado para apresentar ao mundo. O testemunho do Senhor passando diante de Moisés e proclamando Seu caráter é situado no contexto de uma mensagem interna a respeito do povo rebelde de Deus (laodiceano), e o contexto da experiência de Elias na caverna foi situado dentro de sua luta contra Jezabel, ou seja, a união tríplice dos Estados Unidos, do Papado e das Nações Unidas. Uma representa a mensagem interna para a igreja, a outra a mensagem externa para o mundo, mas as duas testemunhas, Moisés e Elias, estão na mesma caverna de Horebe, e ambos estão representados na caverna no fim do mundo.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Então Acabe contou a Jezabel tudo quanto Elias havia feito e como matara todos os profetas à espada. Então Jezabel enviou um mensageiro a Elias, dizendo: Assim me façam os deuses e outro tanto, se amanhã, a estas horas, eu não fizer da tua vida como a de um deles. Ele, vendo isso, levantou-se e, para salvar a vida, partiu e chegou a Berseba, que pertence a Judá, e ali deixou o seu servo. Ele, porém, entrou pelo deserto caminho de um dia, e veio e sentou-se debaixo de um zimbro; e pediu para si a morte, e disse: Basta! Agora, Senhor, tira a minha vida, pois não sou melhor do que meus pais. Deitou-se e dormiu debaixo do zimbro; eis que um anjo o tocou e lhe disse: Levanta-te e come. Ele olhou, e eis que havia junto à sua cabeça um pão cozido sobre as brasas e uma botija de água. Comeu, bebeu e tornou a deitar-se. Voltou o anjo do Senhor segunda vez, tocou-o e disse: Levanta-te e come, porque o caminho te será sobremodo longo. Levantou-se, comeu e bebeu; e, com a força daquela comida, caminhou quarenta dias e quarenta noites até Horebe, o monte de Deus. Ali entrou numa caverna e passou ali a noite; e eis que lhe veio a palavra do Senhor, e lhe disse: Que fazes aqui, Elias? Ele respondeu: Tenho sido em extremo zeloso pelo Senhor, Deus dos Exércitos; porque os filhos de Israel deixaram a tua aliança, derrubaram os teus altares e mataram os teus profetas à espada; e eu, só eu fiquei, e procuram tirar-me a vida. Disse-lhe: Sai e põe-te sobre o monte perante o Senhor. E eis que passava o Senhor; e um grande e forte vento fendia os montes e quebrava as penhas diante do Senhor; porém o Senhor não estava no vento. Depois do vento, um terremoto; mas o Senhor não estava no terremoto. Depois do terremoto, um fogo; mas o Senhor não estava no fogo; e, depois do fogo, uma voz mansa e delicada. Ouvindo-a Elias, envolveu o rosto no seu manto, saiu e pôs-se à entrada da caverna. E eis que veio a ele uma voz que dizia: Que fazes aqui, Elias? Ele respondeu: Tenho sido em extremo zeloso pelo Senhor, Deus dos Exércitos; porque os filhos de Israel deixaram a tua aliança, derrubaram os teus altares e mataram os teus profetas à espada; e eu, só eu fiquei, e procuram tirar-me a vida. Então o Senhor lhe disse: Vai, volta pelo teu caminho ao deserto de Damasco; e, chegando lá, unge a Hazael rei sobre a Síria; a Jeú, filho de Nimsi, ungirás rei sobre Israel; e a Eliseu, filho de Safate, de Abel-Meolá, ungirás profeta em teu lugar. E há de suceder que o que escapar à espada de Hazael, Jeú o matará; e o que escapar à espada de Jeú, Eliseu o matará. Também deixei em Israel sete mil: todos os joelhos que não se dobraram a Baal e toda boca que não o beijou. 1 Reis 19:1-18.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experiência de Elias na caverna representa o desânimo do profeta com a mensagem e com o efeito que ele percebia de sua mensagem e de sua obra. Moisés defendia a mensagem declarada por Deus, e Elias havia desistido da mensagem. É a mesma mensagem, exceto que uma é interna, relativa à igreja, e a outra é externa à igreja. Contudo, profeticamente, juntas, ambas ilustram a mensagem em duas partes de Apocalipse 18. O que preciso enfatizar sobre todas as verdades relacionadas à caverna é que, nos “últimos dias”, o desânimo expresso em ambos os casos diz respeito à mensagem e ao seu efeito.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Moisés e Elias, ambos, representam aqueles que "ouvem" e "veem" a "voz", que é a "palavra do Senhor." Essa "palavra" representa seu caráter de misericórdia e verdade. O salmista também pede que lhe seja mostrada a misericórdia de Deus, que é o seu caráter. Para ver a sua "misericórdia", o salmista promete "ouvir" o que o Espírito diz às igrejas.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Ao mestre de música. Salmo dos filhos de Corá. Senhor, foste favorável à tua terra; trouxeste de volta [reverteste] o cativeiro de Jacó. Perdoaste a iniquidade do teu povo; cobriste todo o seu pecado. Selá. Removeste toda a tua ira; desviaste-te do ardor do teu furor. Restaura-nos, ó Deus da nossa salvação, e faze cessar a tua ira contra nós. Estarás irado contra nós para sempre? Prolongarás a tua ira por todas as gerações? Não nos darás vida novamente, para que o teu povo se alegre em ti? Mostra-nos a tua misericórdia, ó Senhor, e concede-nos a tua salvação. Escutarei o que Deus, o Senhor, falar; porque falará de paz ao seu povo e aos seus santos; mas que não tornem eles à insensatez. Certamente a sua salvação está perto dos que o temem, para que a glória habite na nossa terra. A misericórdia e a verdade se encontraram; a justiça e a paz se beijaram. A verdade brotará da terra; e a justiça olhará do céu. Sim, o Senhor dará o que é bom; e a nossa terra dará o seu fruto. A justiça irá adiante dele e nos porá no caminho dos seus passos. Salmo 85:1-13.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Observe que "misericórdia e verdade" (e "verdade" é a palavra hebraica 'emet' à qual temos nos referido), que produzem justiça e paz, "se beijaram". Elas estão unidas. O salmista situa seu cântico nos últimos dias do juízo investigativo, quando Deus "perdoou a iniquidade de" Seu "povo". A petição é que o Senhor "reviva" seu povo.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Um reavivamento e uma reforma devem ocorrer, sob a ministração do Espírito Santo. Reavivamento e reforma são duas coisas diferentes. Reavivamento significa uma renovação da vida espiritual, uma vivificação das faculdades da mente e do coração, uma ressurreição da morte espiritual. Reforma significa uma reorganização, uma mudança nas ideias e teorias, nos hábitos e práticas. A reforma não produzirá o bom fruto da justiça, a menos que esteja ligada ao reavivamento do Espírito. Reavivamento e reforma devem cumprir sua obra designada e, ao realizar essa obra, devem se unir. Mensagens Escolhidas, livro 1, 128.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"avivamento" que o Salmista pede identifica uma súplica de alguém que sabe que está morto. O avivamento que o Salmista pede é uma súplica muito difícil para um laodiceano fazer, pois um laodiceano não percebe que está espiritualmente morto; mas, se não estivesse, não precisaria ser avivado. O avivamento se realiza ao concordarmos em "ouvir o que Deus, o Senhor, falará", e nenhuma outra obra deve vir antes de assegurarmos esse avivamento que vem quando o Espírito Santo habita em nós.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"Um reavivamento da verdadeira piedade entre nós é a maior e mais urgente de todas as nossas necessidades. Buscar isso deve ser a nossa primeira obra." Mensagens Escolhidas, livro 1, 121.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respeito do livro do Apocalipse, a Irmã White afirma o seguinte.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"Quando nós, como povo, compreendermos o que este livro significa para nós, ver-se-á entre nós um grande reavivamento." Testemunhos aos Ministros, 113.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palavra "avivamento" é definida como trazer de volta à vida. Os escolhidos para estar entre os cento e quarenta e quatro mil devem primeiro reconhecer que estão mortos e precisam de um avivamento. O fato de que os cento e quarenta e quatro mil estão mortos é um componente significativo da mensagem que é deslacrada pouco antes de o período de prova se encerrar. Temos muito mais a dizer acerca dessa verdade. O que os revive é a "misericórdia" que Deus lhes estende quando Ele os "revive" e lhes dá a Sua justiça. O que os revive é a verdade de que Jesus é o Alfa e Ômega, e esse entendimento produz neles uma "paz" que excede todo entendimento. A promessa é que a "verdade" "brotará da terra." A mensagem representada como a "verdade", que é o Alfa e Ômega, tem origem nos Estados Unidos, pois ela brota "da terra." A mensagem no início veio dos Estados Unidos, e a mensagem no fim brota do mesmo lugar.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Tendo como contexto que os homens das cavernas de Deus são um símbolo, consideraremos outros profetas que estiveram numa caverna simbólica. Jesus identificou João Batista como Elias, e João estava na prisão quando precisou saber se Jesus era o Messias que havia de vir. Ele precisava conhecer o verdadeiro caráter de Jesus. Ele precisava saber se a mensagem que ele havia proclamado e a mensagem que Jesus continuava a proclamar eram de fato a mensagem verdadeira. Ele enviou seus discípulos para fazer a pergunta a Jesus, e Jesus, deixando a pergunta deles de lado, passou a mostrar-lhes Sua glória.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Assim o dia foi passando, os discípulos de João vendo e ouvindo tudo. Por fim Jesus os chamou a Si e ordenou que fossem e contassem a João o que tinham testemunhado, acrescentando: 'Bem-aventurado é aquele que não achar em Mim motivo de tropeço.' Lucas 7:23, R. V. A evidência de Sua divindade via-se na sua adaptação às necessidades da humanidade sofredora. Sua glória foi mostrada em Sua condescendência à nossa baixa condição.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Os discípulos levaram a mensagem, e isso bastou. João lembrou-se da profecia a respeito do Messias: "O Senhor ungiu-Me para anunciar boas novas aos mansos; enviou-Me para sarar os quebrantados de coração, para proclamar liberdade aos cativos e a abertura da prisão aos que estão presos; para proclamar o ano aceitável do Senhor." Isaías 61:1, 2. As obras de Cristo não só declaravam que Ele era o Messias, mas também mostravam de que maneira Seu reino seria estabelecido. A João foi revelada a mesma verdade que viera a Elias no deserto, quando "um grande e forte vento fendia os montes e quebrava as rochas diante do Senhor; mas o Senhor não estava no vento; e, depois do vento, um terremoto; mas o Senhor não estava no terremoto; e, depois do terremoto, um fogo; mas o Senhor não estava no fogo"; e, depois do fogo, Deus falou ao profeta por "uma voz mansa e suave." 1 Reis 19:11, 12. Assim, Jesus devia realizar Sua obra, não com o estrépito das armas e a derrubada de tronos e reinos, mas falando aos corações dos homens por meio de uma vida de misericórdia e abnegação. Desire of Ages, 217.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poder de Deus é transmitido por Sua Palavra. Ela é dirigida aos "corações dos homens". Essa foi a lição da "voz mansa e delicada". Ainda assim, a mensagem de Elias é a mensagem externa que identifica as forças fora do povo de Deus. Cristo estava dizendo a Elias que, nos "últimos dias", é na Sua Palavra que o poder reside, ainda que "o choque de armas e o derrubamento de tronos e reinos", representados pelo vento destrutivo, pelo terremoto e pelo fogo, constituam três das forças externas apresentadas no livro do Apocalipse com as quais o povo de Deus será confrontado. O "vento" destrutivo é um símbolo do Islã na profecia bíblica. O "terremoto" é a rebelião e a anarquia da Revolução Francesa. O "fogo" é a destruição trazida sobre Sodoma e Gomorra. Elias havia fugido do poder papal para chegar à caverna, por isso o Senhor lhe revelou que, apesar de todas as forças do mal que compõem a crise do fim do mundo, é na voz mansa e delicada que o poder de Deus se encontra.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Moisés, Elias e João Batista testemunham ter contemplado o caráter de Deus a partir de uma caverna. A "caverna" é o único sinal que será dado a uma geração perversa e adúltera. Jesus falou da "geração adúltera e perversa", que é a geração dos "últimos dias" do juízo investigativo. O sinal para essa geração foi o profeta Jonas, que havia passado três dias numa caverna - o ventre de uma baleia.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E, quando se ajuntou uma grande multidão, ele começou a dizer: Esta é uma geração perversa; busca um sinal; mas nenhum sinal lhe será dado, senão o sinal do profeta Jonas. Pois, assim como Jonas foi um sinal para os ninivitas, assim também o Filho do homem será para esta geração. Lucas 11:29, 30.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Jonas esteve no ventre da baleia por três dias e três noites, assim como Jesus esteve no sepulcro por três dias. Jonas foi um sinal e Jesus também é. Eles representam o sinal da ressurreição, que, é claro, vem após a morte.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Então alguns dos escribas e dos fariseus responderam, dizendo: Mestre, gostaríamos de ver da tua parte um sinal. Mas ele respondeu e lhes disse: Uma geração má e adúltera busca um sinal; e nenhum sinal lhe será dado, senão o sinal do profeta Jonas. Pois, assim como Jonas esteve três dias e três noites no ventre da baleia, assim o Filho do Homem estará três dias e três noites no coração da terra. Os homens de Nínive se levantarão no juízo com esta geração e a condenarão; porque se arrependeram com a pregação de Jonas; e eis que aqui está quem é maior do que Jonas. Mateus 12:38-41.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Se entendermos o princípio da repetição da história, em conjunto com o fato de que toda a história sagrada identifica o fim do mundo, então Jonas e a morte, o sepultamento e a ressurreição de Cristo são o “sinal” e também a mensagem para o povo de Deus agora. Quando Jonas foi lançado para fora do ventre da baleia, ele proclamou a mensagem, assim como a mensagem da ressurreição de Cristo foi imediatamente proclamada quando o anjo removeu a pedra da caverna em que Cristo estava. Aqueles representados por Moisés, Elias, Jonas e Cristo simbolizam não apenas o povo de Deus dos “últimos dias”, mas também a mensagem que cada um deles deu.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sinal de Jonas inclui a experiência na caverna, em que se manifesta o caráter misericordioso de Cristo. A mesma misericórdia que Jesus estendeu a Elias foi estendida a Jonas enquanto ele fugia de sua responsabilidade de proclamar a mensagem. Há muito mais a dizer sobre Jonas, mas agora é preciso tratar de outros pontos.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caverna, entre outras coisas, representa a morte e a ressurreição. O povo da aliança de Deus, nos últimos dias, foi identificado por múltiplas testemunhas como tendo estado morto e depois ressuscitado. É claro que um cristão precisa nascer de novo para ver o reino de Deus, e isso representa a morte do velho homem carnal, mas profeticamente isso significa mais. Fala de uma mensagem que é interrompida no seu curso. Elias parou de proclamar a mensagem, Jonas fugiu para não proclamar a mensagem. João foi lançado na prisão e executado. Jesus foi crucificado.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sinal de Jonas, portanto, não diz respeito simplesmente à morte e ressurreição; diz respeito à morte e ressurreição de uma mensagem, e todas as mensagens tipificadas na palavra de Deus representam a mensagem final de advertência que foi dada a Jesus pelo Pai, que então a entregou a Gabriel, que então a entregou ao profeta, que então a escreveu e a enviou às igrejas. Deus estava disposto a pôr fim à mensagem e recomeçar na experiência da caverna de Moisés. Elias encerrou seu trabalho como mensageiro e fugiu para a caverna. Jonas fugiu para Társis. João Batista foi assassinado, assim como Jesus. Todos esses testemunhos devem ser trazidos ao livro do Apocalipse e alinhados entre si. Daniel e Apocalipse são dois livros, mas o “testemunho de Jesus” identifica que eles também são um só livro. Eles possuem as mesmas características da Bíblia. Dois livros que compõem um só livro e dois autores que representam duas testemunhas.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Daniel, um cativo da Babilônia e depois da Medo-Pérsia, morreu simbolicamente quando foi lançado na cova dos leões. Jonas morreu simbolicamente quando foi engolido pela baleia. João, o Revelador, morreu simbolicamente quando foi lançado em óleo fervente. William Miller morreu, mas tem a promessa de que anjos estão à espera em seu túmulo para a ressurreição dos justos. O ministério Future for America morreu simbolicamente em 18 de julho de 2020.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mensagem final de advertência situa-se no contexto da cura da ferida mortal do poder papal. A cura da ferida é um tema específico dos capítulos treze e dezessete do Apocalipse. Quando a ferida mortal for curada, o papado ressuscitado se tornará o oitavo reino representado no capítulo dezessete do Apocalipse. É identificado como o oitavo, isto é, dos sete. O oito é simbólico de ressurreição, pois a circuncisão, como selo da relação de aliança, devia ser realizada no oitavo dia após o nascimento de um menino. Esse rito foi substituído pelo batismo na dispensação cristã, e o batismo representa a morte, o sepultamento e a ressurreição de Cristo. Cristo ressuscitou no dia seguinte ao sétimo dia. Portanto, Ele ressuscitou profeticamente no oitavo dia. Após mil anos de descanso, a terra renovada é ressuscitada no oitavo milênio.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Futuro para a América e 18 de julho de 2020 - Número Um</dc:title>
  <dc:subject>Homens das cavernas da Aliança: Moisés e Elias no fim do mundo</dc:subject>
  <dc:creator>Jeff Pippenger</dc:creator>
  <cp:keywords/>
  <dc:description>Generated by ArticleDigger from future_for_america\01_future_for_america.json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future_for_america</cp:category>
  <cp:lastPrinted>2000-01-01T00:00:00Z</cp:lastPrinted>
</cp:coreProperties>
</file>