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 América e 18 de julho de 2020 - Número Dois</w:t>
      </w:r>
    </w:p>
    <w:p>
      <w:pPr>
        <w:pStyle w:val="ArticleSubtitle"/>
        <w:jc w:val="left"/>
      </w:pPr>
      <w:r>
        <w:rPr>
          <w:rFonts w:ascii="Arial" w:hAnsi="Arial" w:eastAsia="Arial" w:cs="Arial"/>
        </w:rPr>
        <w:t>Comendo a mensagem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Pouco antes de se encerrar o tempo de graça, é dada a ordem: "Não seles as palavras da profecia deste livro."</w:t>
      </w:r>
    </w:p>
    <w:p>
      <w:pPr>
        <w:pStyle w:val="ArticleScripture"/>
        <w:jc w:val="left"/>
      </w:pPr>
      <w:r>
        <w:rPr>
          <w:rFonts w:ascii="Times New Roman" w:hAnsi="Times New Roman" w:eastAsia="Times New Roman" w:cs="Times New Roman"/>
        </w:rPr>
        <w:t>E ele me disse: Não seles as palavras da profecia deste livro, pois o tempo está próximo. Quem é injusto, continue sendo injusto; e quem é imundo, continue sendo imundo; e quem é justo, continue sendo justo; e quem é santo, continue sendo santo. Apocalipse 22:10, 11.</w:t>
      </w:r>
    </w:p>
    <w:p>
      <w:pPr>
        <w:pStyle w:val="ArticleBody"/>
        <w:jc w:val="left"/>
      </w:pPr>
      <w:r>
        <w:rPr>
          <w:rFonts w:ascii="Times New Roman" w:hAnsi="Times New Roman" w:eastAsia="Times New Roman" w:cs="Times New Roman"/>
        </w:rPr>
        <w:t>No capítulo cinco do Apocalipse, Deus Pai está sentado no Seu trono e tem na Sua mão um livro selado com sete selos.</w:t>
      </w:r>
    </w:p>
    <w:p>
      <w:pPr>
        <w:pStyle w:val="ArticleScripture"/>
        <w:jc w:val="left"/>
      </w:pPr>
      <w:r>
        <w:rPr>
          <w:rFonts w:ascii="Times New Roman" w:hAnsi="Times New Roman" w:eastAsia="Times New Roman" w:cs="Times New Roman"/>
        </w:rPr>
        <w:t>E vi na mão direita daquele que estava sentado no trono um livro escrito por dentro e por fora, selado com sete selos. Apocalipse 5:1.</w:t>
      </w:r>
    </w:p>
    <w:p>
      <w:pPr>
        <w:pStyle w:val="ArticleBody"/>
        <w:jc w:val="left"/>
      </w:pPr>
      <w:r>
        <w:rPr>
          <w:rFonts w:ascii="Times New Roman" w:hAnsi="Times New Roman" w:eastAsia="Times New Roman" w:cs="Times New Roman"/>
        </w:rPr>
        <w:t>À medida que a narrativa, a partir do versículo um, prossegue até o capítulo sete, vemos que Jesus, representado como o Leão da tribo de Judá, é Aquele que toma o livro da mão de Seu Pai e começa a abrir progressivamente os selos. Quando Ele abre o sexto selo e apresenta a mensagem representada por esse selo, o capítulo seis termina. Termina com uma pergunta que conduz ao capítulo sete, onde encontramos a resposta à pergunta levantada no último versículo do capítulo seis.</w:t>
      </w:r>
    </w:p>
    <w:p>
      <w:pPr>
        <w:pStyle w:val="ArticleScripture"/>
        <w:jc w:val="left"/>
      </w:pPr>
      <w:r>
        <w:rPr>
          <w:rFonts w:ascii="Times New Roman" w:hAnsi="Times New Roman" w:eastAsia="Times New Roman" w:cs="Times New Roman"/>
        </w:rPr>
        <w:t>Pois chegou o grande dia da sua ira; e quem poderá subsistir? Apocalipse 6:17.</w:t>
      </w:r>
    </w:p>
    <w:p>
      <w:pPr>
        <w:pStyle w:val="ArticleBody"/>
        <w:jc w:val="left"/>
      </w:pPr>
      <w:r>
        <w:rPr>
          <w:rFonts w:ascii="Times New Roman" w:hAnsi="Times New Roman" w:eastAsia="Times New Roman" w:cs="Times New Roman"/>
        </w:rPr>
        <w:t>O capítulo sete apresenta os cento e quarenta e quatro mil e a "grande multidão". Depois que o povo de Deus é apresentado no capítulo sete, encontramos então o sétimo e último dos selos sendo removido. A única outra profecia no livro do Apocalipse que foi selada é a dos sete trovões do capítulo dez. O ponto simples é que a única profecia no livro do Apocalipse que é selada e pode ser aberta antes que o período probatório se encerre é a dos "sete trovões".</w:t>
      </w:r>
    </w:p>
    <w:p>
      <w:pPr>
        <w:pStyle w:val="ArticleBody"/>
        <w:jc w:val="left"/>
      </w:pPr>
      <w:r>
        <w:rPr>
          <w:rFonts w:ascii="Times New Roman" w:hAnsi="Times New Roman" w:eastAsia="Times New Roman" w:cs="Times New Roman"/>
        </w:rPr>
        <w:t>Há anos, se não décadas, a Future for America vem identificando o que os "sete trovões" representam. Os "sete trovões" representam a história do movimento milerita de 11 de agosto de 1840 até 22 de outubro de 1844. A irmã White confirma esse fato e acrescenta que os "sete trovões" também representam "eventos futuros que serão revelados em sua ordem". Uma apresentação detalhada desses fatos pode ser encontrada nas Tabelas de Habacuque, para quem não estiver familiarizado com essas realidades proféticas.</w:t>
      </w:r>
    </w:p>
    <w:p>
      <w:pPr>
        <w:pStyle w:val="ArticleBody"/>
        <w:jc w:val="left"/>
      </w:pPr>
      <w:r>
        <w:rPr>
          <w:rFonts w:ascii="Times New Roman" w:hAnsi="Times New Roman" w:eastAsia="Times New Roman" w:cs="Times New Roman"/>
        </w:rPr>
        <w:t>A verdade dos sete trovões que foi apresentada no passado continua sendo verdade, mas desde agosto deste ano o Senhor retirou a Sua mão desses assuntos e mais entendimento foi revelado. Começaremos com o capítulo dez do Apocalipse e, em seguida, consideraremos o comentário da Irmã White sobre o capítulo. Antes de fazermos isso, precisamos identificar dois pontos não relacionados à consideração dos sete trovões.</w:t>
      </w:r>
    </w:p>
    <w:p>
      <w:pPr>
        <w:pStyle w:val="ArticleBody"/>
        <w:jc w:val="left"/>
      </w:pPr>
      <w:r>
        <w:rPr>
          <w:rFonts w:ascii="Times New Roman" w:hAnsi="Times New Roman" w:eastAsia="Times New Roman" w:cs="Times New Roman"/>
        </w:rPr>
        <w:t>O primeiro ponto é que a identificação da verdade dos sete trovões que agora se abriu requer várias linhas de verdade para colocar no lugar tudo o que os sete trovões representam. Aqui, rogo, está a paciência dos santos. O segundo ponto ligado a isto é que o programa que produz a apresentação em áudio destes artigos tem uma limitação quanto ao tempo que pode ler e falar. Cada artigo deve se enquadrar nesse período de tempo. Desde o início deste estudo, informo que serão necessários alguns artigos para estabelecer a verdade representada pelos sete trovões. Agora, ao capítulo dez.</w:t>
      </w:r>
    </w:p>
    <w:p>
      <w:pPr>
        <w:pStyle w:val="ArticleScripture"/>
        <w:jc w:val="left"/>
      </w:pPr>
      <w:r>
        <w:rPr>
          <w:rFonts w:ascii="Times New Roman" w:hAnsi="Times New Roman" w:eastAsia="Times New Roman" w:cs="Times New Roman"/>
        </w:rPr>
        <w:t>E vi outro anjo poderoso descendo do céu, envolto numa nuvem; e havia um arco-íris sobre a sua cabeça, e o seu rosto era como o sol, e os seus pés, como colunas de fogo. Tinha na mão um livrinho aberto; e pôs o pé direito sobre o mar e o esquerdo sobre a terra, e clamou com grande voz, como quando um leão ruge; e, havendo clamado, os sete trovões fizeram soar as suas vozes. E, quando os sete trovões fizeram soar as suas vozes, eu estava a ponto de escrever; mas ouvi do céu uma voz que me dizia: Sela as coisas que os sete trovões falaram e não as escrevas. E o anjo que vi estar em pé sobre o mar e sobre a terra levantou a sua mão ao céu e jurou por aquele que vive pelos séculos dos séculos, que criou o céu e o que nele há, e a terra e o que nela há, e o mar e o que nele há, que não haverá mais demora; mas, nos dias da voz do sétimo anjo, quando ele começar a soar, o mistério de Deus se cumprirá, como ele declarou aos seus servos, os profetas. E a voz que eu ouvira do céu falou novamente comigo e disse: Vai, toma o livrinho que está aberto na mão do anjo que está em pé sobre o mar e sobre a terra. E fui ao anjo e lhe disse: Dá-me o livrinho. Ele me disse: Toma-o e come-o; ele fará amargo o teu ventre, mas na tua boca será doce como mel. Então tomei o livrinho da mão do anjo e o comi; e na minha boca era doce como mel; mas, assim que o comi, o meu ventre ficou amargo. E ele me disse: É necessário que ainda profetizes diante de muitos povos, e nações, e línguas, e reis. Apocalipse 10:1-11.</w:t>
      </w:r>
    </w:p>
    <w:p>
      <w:pPr>
        <w:pStyle w:val="ArticleBody"/>
        <w:jc w:val="left"/>
      </w:pPr>
      <w:r>
        <w:rPr>
          <w:rFonts w:ascii="Times New Roman" w:hAnsi="Times New Roman" w:eastAsia="Times New Roman" w:cs="Times New Roman"/>
        </w:rPr>
        <w:t>Comentando o capítulo dez, a Irmã White afirma:</w:t>
      </w:r>
    </w:p>
    <w:p>
      <w:pPr>
        <w:pStyle w:val="ArticleScripture"/>
        <w:jc w:val="left"/>
      </w:pPr>
      <w:r>
        <w:rPr>
          <w:rFonts w:ascii="Times New Roman" w:hAnsi="Times New Roman" w:eastAsia="Times New Roman" w:cs="Times New Roman"/>
        </w:rPr>
        <w:t>O poderoso anjo que instruiu João não era outro senão Jesus Cristo. Ao colocar o Seu pé direito sobre o mar e o esquerdo sobre a terra seca, Ele mostra o papel que está desempenhando nas cenas finais do grande conflito com Satanás. Essa posição denota Seu supremo poder e autoridade sobre toda a terra. O conflito vinha se intensificando e se tornando mais decidido de era em era, e continuará assim até as cenas finais, quando a atuação magistral dos poderes das trevas atingirá o seu auge. Satanás, unido a homens maus, enganará o mundo inteiro e as igrejas que não recebem o amor da verdade. Mas o poderoso anjo exige atenção. Ele clama em alta voz. Ele deve mostrar o poder e a autoridade de Sua voz àqueles que se uniram a Satanás para se oporem à verdade.</w:t>
      </w:r>
    </w:p>
    <w:p>
      <w:pPr>
        <w:pStyle w:val="ArticleScripture"/>
        <w:jc w:val="left"/>
      </w:pPr>
      <w:r>
        <w:rPr>
          <w:rFonts w:ascii="Times New Roman" w:hAnsi="Times New Roman" w:eastAsia="Times New Roman" w:cs="Times New Roman"/>
        </w:rPr>
        <w:t>Depois que esses sete trovões fizeram ouvir as suas vozes, vem a João a ordem, assim como a Daniel, a respeito do livrinho: “Sela as coisas que os sete trovões disseram.” Estas se referem a eventos futuros que serão revelados em sua devida ordem. Daniel estará no seu quinhão no fim dos dias. João vê o livrinho aberto. Então as profecias de Daniel têm o seu devido lugar nas mensagens do primeiro, do segundo e do terceiro anjo a serem dadas ao mundo. A abertura do livrinho foi a mensagem em relação ao tempo.</w:t>
      </w:r>
    </w:p>
    <w:p>
      <w:pPr>
        <w:pStyle w:val="ArticleScripture"/>
        <w:jc w:val="left"/>
      </w:pPr>
      <w:r>
        <w:rPr>
          <w:rFonts w:ascii="Times New Roman" w:hAnsi="Times New Roman" w:eastAsia="Times New Roman" w:cs="Times New Roman"/>
        </w:rPr>
        <w:t>"Os livros de Daniel e do Apocalipse são um só. Um é uma profecia, o outro, uma revelação; um, um livro selado, o outro, um livro aberto. João ouviu os mistérios que os trovões proferiram, mas foi-lhe ordenado que não os escrevesse.</w:t>
      </w:r>
    </w:p>
    <w:p>
      <w:pPr>
        <w:pStyle w:val="ArticleScripture"/>
        <w:jc w:val="left"/>
      </w:pPr>
      <w:r>
        <w:rPr>
          <w:rFonts w:ascii="Times New Roman" w:hAnsi="Times New Roman" w:eastAsia="Times New Roman" w:cs="Times New Roman"/>
        </w:rPr>
        <w:t>"A luz especial dada a João, que foi expressa nos sete trovões, era uma delineação de eventos que ocorreriam sob as mensagens do primeiro e do segundo anjos. Não convinha que o povo soubesse essas coisas, pois sua fé necessariamente teria de ser provada. Na ordem de Deus, as mais maravilhosas e avançadas verdades seriam proclamadas. As mensagens do primeiro e do segundo anjos deveriam ser proclamadas, mas nenhuma luz adicional deveria ser revelada antes que essas mensagens tivessem cumprido sua obra específica. Isso é representado pelo anjo que está de pé, com um pé sobre o mar, proclamando com o mais solene juramento que não haveria mais tempo." O Comentário Bíblico Adventista do Sétimo Dia, volume 7, 971.</w:t>
      </w:r>
    </w:p>
    <w:p>
      <w:pPr>
        <w:pStyle w:val="ArticleBody"/>
        <w:jc w:val="left"/>
      </w:pPr>
      <w:r>
        <w:rPr>
          <w:rFonts w:ascii="Times New Roman" w:hAnsi="Times New Roman" w:eastAsia="Times New Roman" w:cs="Times New Roman"/>
        </w:rPr>
        <w:t>O "poderoso anjo" que desceu em 11 de agosto de 1840 era Cristo, e Ele tinha uma mensagem na mão que João foi instruído a comer. O que João comeu era uma mensagem, mas era distintamente uma mensagem que devia ser levada ao povo de Deus, e não ao mundo. É importante reconhecer quem é o público-alvo na passagem, pois, embora Cristo tenha descido em 11 de agosto de 1840, marcando o fortalecimento da mensagem do primeiro anjo e, assim, identificando quando a mensagem do primeiro anjo seria levada a todo o mundo, o pequeno livro que João devia comer está identificando quando o Protestantismo entregou o manto do Protestantismo aos mileritas. Quando Cristo desceu com o pequeno livro, Ele estava encerrando Seu relacionamento de aliança com a igreja do deserto e, simultaneamente, identificando o povo milerita como Seu novo povo da aliança escolhido. Os mileritas eram um povo que anteriormente não era o povo de Deus. Os profetas nunca se contradizem.</w:t>
      </w:r>
    </w:p>
    <w:p>
      <w:pPr>
        <w:pStyle w:val="ArticleScripture"/>
        <w:jc w:val="left"/>
      </w:pPr>
      <w:r>
        <w:rPr>
          <w:rFonts w:ascii="Times New Roman" w:hAnsi="Times New Roman" w:eastAsia="Times New Roman" w:cs="Times New Roman"/>
        </w:rPr>
        <w:t>E ele me disse: Filho do homem, põe-te em pé, e eu falarei contigo. Então o espírito entrou em mim quando ele me falou e me pôs em pé, de modo que ouvi aquele que me falava. E ele me disse: Filho do homem, eu te envio aos filhos de Israel, a uma nação rebelde que se rebelou contra mim; eles e seus pais transgrediram contra mim até este mesmo dia. Pois são filhos insolentes e de coração duro. Eu te envio a eles; e lhes dirás: Assim diz o Senhor Deus. E eles, quer ouçam, quer deixem de ouvir (pois são casa rebelde), ainda assim saberão que houve um profeta entre eles. E tu, filho do homem, não temas a eles, nem temas as suas palavras, ainda que sarças e espinhos estejam contigo e tu habites entre escorpiões; não temas as suas palavras, nem te espantes com os seus olhares, ainda que sejam casa rebelde. E lhes falarás as minhas palavras, quer ouçam, quer deixem de ouvir; porque são muito rebeldes. Mas tu, filho do homem, ouve o que te digo; não sejas rebelde como essa casa rebelde; abre a tua boca e come o que eu te dou. E quando olhei, eis que uma mão foi enviada a mim; e nela havia um rolo de livro; e ele o desenrolou diante de mim; e estava escrito por dentro e por fora; e nele estavam escritas lamentações, pranto e ais. Além disso, ele me disse: Filho do homem, come o que encontrares; come este rolo e vai falar à casa de Israel. Então abri a boca, e ele me fez comer aquele rolo. E ele me disse: Filho do homem, faz com que o teu ventre coma e enche as tuas entranhas com este rolo que te dou. Então o comi; e na minha boca era doce como mel. E ele me disse: Filho do homem, vai, dirige-te à casa de Israel e fala-lhes com as minhas palavras. Pois não és enviado a um povo de fala estranha e de língua difícil, mas à casa de Israel; não a muitos povos de fala estranha e de língua difícil, cujas palavras não podes entender. Certamente, se eu te tivesse enviado a eles, teriam te ouvido. Mas a casa de Israel não te ouvirá, pois não me ouvem a mim; porque toda a casa de Israel é insolente e de coração duro. Eis que tornei o teu rosto forte contra os rostos deles e a tua testa forte contra as testas deles. Como diamante, mais duro que a pederneira, fiz a tua testa; não os temas, nem te assustes com os seus olhares, ainda que sejam casa rebelde. Além disso, ele me disse: Filho do homem, todas as minhas palavras que eu te falar recebe em teu coração e ouve com os teus ouvidos. Ezequiel 2:1-3:10.</w:t>
      </w:r>
    </w:p>
    <w:p>
      <w:pPr>
        <w:pStyle w:val="ArticleBody"/>
        <w:jc w:val="left"/>
      </w:pPr>
      <w:r>
        <w:rPr>
          <w:rFonts w:ascii="Times New Roman" w:hAnsi="Times New Roman" w:eastAsia="Times New Roman" w:cs="Times New Roman"/>
        </w:rPr>
        <w:t>Quando Cristo desceu com o livrinho que João tomou e comeu, ele estava em sua boca doce como mel. João, o Revelador, e Ezequiel, ambos tomam uma mensagem da "mão" de Cristo. Ezequiel e, portanto, João tinham uma mensagem para entregar à "casa de Israel", não aos que estavam fora de Israel. Se os de fora de Israel tivessem ouvido a mensagem, a teriam aceitado, mas não Israel, pois "toda a casa" de Israel "é insolente e de coração duro". A casa inteira de Israel (toda a casa) era totalmente rebelde. Israel em 1840 foi representado em Apocalipse, capítulo dez, como a igreja no deserto. Eles tinham enchido a taça do seu tempo de provação.</w:t>
      </w:r>
    </w:p>
    <w:p>
      <w:pPr>
        <w:pStyle w:val="ArticleBody"/>
        <w:jc w:val="left"/>
      </w:pPr>
      <w:r>
        <w:rPr>
          <w:rFonts w:ascii="Times New Roman" w:hAnsi="Times New Roman" w:eastAsia="Times New Roman" w:cs="Times New Roman"/>
        </w:rPr>
        <w:t>Embora a mensagem não fosse ouvida por Israel, ainda assim foi ordenado ao profeta levar-lhes a mensagem do pequeno livro, com o propósito de responsabilizá-los por rejeitarem a luz do primeiro anjo. Nos livros do juízo, eles seriam responsabilizados por se recusarem a ouvir a mensagem do “profeta” que estivera “entre eles”. Rejeitar o profeta é rejeitar a mensagem que havia sido dada ao profeta pelo anjo Gabriel, que por sua vez a recebera de Cristo, que a recebera do Pai. Quando Cristo desceu com a mensagem do pequeno livro em Sua mão, isso foi paralelo ao momento em que o Espírito Santo desceu em Seu batismo. Isso havia sido prefigurado por Moisés na sarça ardente, e esse mesmo marco existe em todo movimento de reforma.</w:t>
      </w:r>
    </w:p>
    <w:p>
      <w:pPr>
        <w:pStyle w:val="ArticleScripture"/>
        <w:jc w:val="left"/>
      </w:pPr>
      <w:r>
        <w:rPr>
          <w:rFonts w:ascii="Times New Roman" w:hAnsi="Times New Roman" w:eastAsia="Times New Roman" w:cs="Times New Roman"/>
        </w:rPr>
        <w:t>"A obra de Deus na terra apresenta, de século em século, uma semelhança marcante em cada grande reforma ou movimento religioso. Os princípios do agir de Deus para com os homens são sempre os mesmos. Os movimentos importantes do presente encontram paralelo naqueles do passado, e a experiência da igreja em épocas anteriores tem lições de grande valor para o nosso tempo." A Grande Controvérsia, 343.</w:t>
      </w:r>
    </w:p>
    <w:p>
      <w:pPr>
        <w:pStyle w:val="ArticleBody"/>
        <w:jc w:val="left"/>
      </w:pPr>
      <w:r>
        <w:rPr>
          <w:rFonts w:ascii="Times New Roman" w:hAnsi="Times New Roman" w:eastAsia="Times New Roman" w:cs="Times New Roman"/>
        </w:rPr>
        <w:t>A derrocada da supremacia otomana em 11 de agosto de 1840 (que foi quando João e Ezequiel comeram o livrinho que estava na "mão" de Cristo) marca o "fortalecimento" da mensagem do primeiro anjo que havia "chegado" ao "tempo do fim" em 1798. Ela foi "fortalecida" pela confirmação da principal regra profética dos mileritas; o princípio de um ano por um dia. Cristo então começou a erguer o alicerce do templo milerita, como havia feito em Seu batismo.</w:t>
      </w:r>
    </w:p>
    <w:p>
      <w:pPr>
        <w:pStyle w:val="ArticleScripture"/>
        <w:jc w:val="left"/>
      </w:pPr>
      <w:r>
        <w:rPr>
          <w:rFonts w:ascii="Times New Roman" w:hAnsi="Times New Roman" w:eastAsia="Times New Roman" w:cs="Times New Roman"/>
        </w:rPr>
        <w:t>"A fé vacilante de Natanael agora foi fortalecida, e ele respondeu e disse: 'Rabi, tu és o Filho de Deus; tu és o Rei de Israel. Jesus respondeu e disse-lhe: Porque te disse: Vi-te debaixo da figueira, crês? Tu verás coisas maiores do que estas. E disse-lhe: Em verdade, em verdade vos digo: daqui em diante vereis o céu aberto, e os anjos de Deus subindo e descendo sobre o Filho do Homem.'"</w:t>
      </w:r>
    </w:p>
    <w:p>
      <w:pPr>
        <w:pStyle w:val="ArticleScripture"/>
        <w:jc w:val="left"/>
      </w:pPr>
      <w:r>
        <w:rPr>
          <w:rFonts w:ascii="Times New Roman" w:hAnsi="Times New Roman" w:eastAsia="Times New Roman" w:cs="Times New Roman"/>
        </w:rPr>
        <w:t>Nestes primeiros discípulos, o alicerce da igreja cristã estava sendo lançado por esforço individual. João primeiro encaminhou dois de seus discípulos a Cristo. Então um deles encontra um irmão e o leva a Cristo. Ele então chama Filipe para segui-lo, e ele foi em busca de Natanael. Espírito de Profecia, volume 2, 66.</w:t>
      </w:r>
    </w:p>
    <w:p>
      <w:pPr>
        <w:pStyle w:val="ArticleBody"/>
        <w:jc w:val="left"/>
      </w:pPr>
      <w:r>
        <w:rPr>
          <w:rFonts w:ascii="Times New Roman" w:hAnsi="Times New Roman" w:eastAsia="Times New Roman" w:cs="Times New Roman"/>
        </w:rPr>
        <w:t>Quando Cristo desceu em 11 de agosto de 1840, com o livrinho aberto em Sua mão, isso já havia sido prefigurado no movimento de reforma na história terrena de Cristo, pois todo movimento de reforma possui marcos idênticos. Moisés, e o movimento reformador que ele conduziu, tinham o mesmo marco. A experiência de Moisés na sarça ardente tipificou a descida do Espírito Santo no batismo de Cristo, que, por sua vez, tipificou 1840, que, por sua vez, tipifica 11 de setembro de 2001, quando o poderoso anjo de Apocalipse dezoito desceu.</w:t>
      </w:r>
    </w:p>
    <w:p>
      <w:pPr>
        <w:pStyle w:val="ArticleBody"/>
        <w:jc w:val="left"/>
      </w:pPr>
      <w:r>
        <w:rPr>
          <w:rFonts w:ascii="Times New Roman" w:hAnsi="Times New Roman" w:eastAsia="Times New Roman" w:cs="Times New Roman"/>
        </w:rPr>
        <w:t>A "chegada" da mensagem do primeiro anjo, a "chegada" da mensagem do segundo anjo e a "chegada" da mensagem do terceiro anjo são todas representadas por anjos. O primeiro anjo tem um livrinho na mão, o segundo tinha um escrito na mão e o terceiro tinha um pergaminho na mão. Pelo testemunho de dois ou três, uma verdade é estabelecida. Todos os três anjos, quer na sua chegada quer no seu fortalecimento, têm uma mensagem na mão.</w:t>
      </w:r>
    </w:p>
    <w:p>
      <w:pPr>
        <w:pStyle w:val="ArticleBody"/>
        <w:jc w:val="left"/>
      </w:pPr>
      <w:r>
        <w:rPr>
          <w:rFonts w:ascii="Times New Roman" w:hAnsi="Times New Roman" w:eastAsia="Times New Roman" w:cs="Times New Roman"/>
        </w:rPr>
        <w:t>João e Ezequiel representam aqueles que comeram a mensagem quando a mensagem do primeiro anjo foi "fortalecida", o que é um marco histórico diferente daquele em que a mensagem do primeiro anjo "chegou" em 1798.</w:t>
      </w:r>
    </w:p>
    <w:p>
      <w:pPr>
        <w:pStyle w:val="ArticleBody"/>
        <w:jc w:val="left"/>
      </w:pPr>
      <w:r>
        <w:rPr>
          <w:rFonts w:ascii="Times New Roman" w:hAnsi="Times New Roman" w:eastAsia="Times New Roman" w:cs="Times New Roman"/>
        </w:rPr>
        <w:t>A diferença entre a "chegada" de uma mensagem e seu "fortalecimento" é uma distinção extremamente importante a ser observada. Ao considerarmos a passagem seguinte, note que o propósito do primeiro anjo é idêntico ao do anjo em Apocalipse 18 que ilumina a terra com a sua glória. Note também que cada mensagem provoca uma divisão, produzindo duas classes de adoradores.</w:t>
      </w:r>
    </w:p>
    <w:p>
      <w:pPr>
        <w:pStyle w:val="ArticleScripture"/>
        <w:jc w:val="left"/>
      </w:pPr>
      <w:r>
        <w:rPr>
          <w:rFonts w:ascii="Times New Roman" w:hAnsi="Times New Roman" w:eastAsia="Times New Roman" w:cs="Times New Roman"/>
        </w:rPr>
        <w:t>Foi-me mostrado o interesse que todo o céu tinha na obra que se realizava na terra. Jesus comissionou um poderoso anjo [o primeiro anjo] a descer e advertir os habitantes da terra para se prepararem para a Sua segunda aparição. Quando o anjo deixou a presença de Jesus no céu, uma luz extremamente brilhante e gloriosa ia adiante dele. Foi-me dito que sua missão era iluminar a terra com a sua glória e advertir o homem da vindoura ira de Deus. Multidões receberam a luz. Alguns desses pareciam muito solenes, enquanto outros estavam alegres e extasiados. Todos os que receberam a luz voltaram seus rostos para o céu e glorificaram a Deus. Embora ela tenha sido derramada sobre todos, alguns apenas ficaram sob a sua influência, mas não a receberam de coração. Muitos foram tomados de grande ira. Ministros e povo uniram-se aos vis e resistiram obstinadamente à luz derramada pelo poderoso anjo. Mas todos os que a receberam retiraram-se do mundo e uniram-se estreitamente uns aos outros.</w:t>
      </w:r>
    </w:p>
    <w:p>
      <w:pPr>
        <w:pStyle w:val="ArticleScripture"/>
        <w:jc w:val="left"/>
      </w:pPr>
      <w:r>
        <w:rPr>
          <w:rFonts w:ascii="Times New Roman" w:hAnsi="Times New Roman" w:eastAsia="Times New Roman" w:cs="Times New Roman"/>
        </w:rPr>
        <w:t>Satanás e seus anjos estavam ativamente ocupados em procurar atrair as mentes do maior número possível para longe da luz. O grupo que a rejeitou ficou nas trevas. Vi o anjo de Deus observando, com o mais profundo interesse, o povo que professava ser Seu, para registrar o caráter que desenvolviam à medida que a mensagem de origem celestial lhes era apresentada. E, como muitos que professavam amor por Jesus se afastaram da mensagem celestial com desprezo, escárnio e ódio, um anjo, com um pergaminho na mão, fez o vergonhoso registro. Todo o céu encheu-se de indignação por Jesus ser assim desprezado por Seus professos seguidores.</w:t>
      </w:r>
    </w:p>
    <w:p>
      <w:pPr>
        <w:pStyle w:val="ArticleScripture"/>
        <w:jc w:val="left"/>
      </w:pPr>
      <w:r>
        <w:rPr>
          <w:rFonts w:ascii="Times New Roman" w:hAnsi="Times New Roman" w:eastAsia="Times New Roman" w:cs="Times New Roman"/>
        </w:rPr>
        <w:t>Vi a decepção dos que confiavam, ao não verem seu Senhor no tempo esperado. Fora propósito de Deus ocultar o futuro e levar Seu povo a um ponto de decisão. Sem a pregação de um tempo definido para a vinda de Cristo, a obra planejada por Deus não teria sido realizada. Satanás estava levando muitos a remeter para um futuro distante os grandes acontecimentos relacionados com o juízo e o fim do período de provação. Era necessário que o povo fosse levado a buscar, com empenho, uma preparação atual.</w:t>
      </w:r>
    </w:p>
    <w:p>
      <w:pPr>
        <w:pStyle w:val="ArticleScripture"/>
        <w:jc w:val="left"/>
      </w:pPr>
      <w:r>
        <w:rPr>
          <w:rFonts w:ascii="Times New Roman" w:hAnsi="Times New Roman" w:eastAsia="Times New Roman" w:cs="Times New Roman"/>
        </w:rPr>
        <w:t>À medida que o tempo passava, os que não haviam recebido plenamente a luz do anjo uniram-se aos que haviam desprezado a mensagem, e voltaram-se contra os desapontados com escárnio. Os anjos assinalaram a condição dos seguidores professos de Cristo. A passagem do tempo determinado os havia posto à prova e provado, e muitíssimos foram pesados na balança e achados em falta. Proclamavam em alta voz ser cristãos, contudo, em quase todos os aspectos falhavam em seguir a Cristo. Satanás exultou com a condição dos seguidores professos de Jesus.</w:t>
      </w:r>
    </w:p>
    <w:p>
      <w:pPr>
        <w:pStyle w:val="ArticleScripture"/>
        <w:jc w:val="left"/>
      </w:pPr>
      <w:r>
        <w:rPr>
          <w:rFonts w:ascii="Times New Roman" w:hAnsi="Times New Roman" w:eastAsia="Times New Roman" w:cs="Times New Roman"/>
        </w:rPr>
        <w:t>Ele os tinha em sua armadilha. Ele havia levado a maioria a abandonar o caminho reto, e eles tentavam subir ao céu por outro caminho. Anjos viram os puros e santos misturados com pecadores em Sião e com hipócritas amantes do mundo. Eles haviam velado pelos verdadeiros discípulos de Jesus; mas os corruptos estavam influenciando os santos. Aqueles cujos corações ardiam com intenso desejo de ver Jesus foram proibidos por seus chamados irmãos de falar de Sua vinda. Os anjos contemplaram a cena e se compadeceram do remanescente que amava a vinda de seu Senhor.</w:t>
      </w:r>
    </w:p>
    <w:p>
      <w:pPr>
        <w:pStyle w:val="ArticleScripture"/>
        <w:jc w:val="left"/>
      </w:pPr>
      <w:r>
        <w:rPr>
          <w:rFonts w:ascii="Times New Roman" w:hAnsi="Times New Roman" w:eastAsia="Times New Roman" w:cs="Times New Roman"/>
        </w:rPr>
        <w:t>Outro poderoso anjo [o segundo anjo] foi incumbido de descer à terra. Jesus colocou em sua mão um escrito e, ao vir à terra, clamou: "Caiu, caiu Babilônia." Então vi os desapontados erguerem novamente os olhos ao céu, esperando com fé e esperança a vinda de seu Senhor. Mas muitos pareciam permanecer em estado de estupor, como se dormissem; ainda assim eu podia ver o traço de profunda dor em seus semblantes. Os desapontados viram, pelas Escrituras, que estavam no tempo de demora e que deviam esperar pacientemente o cumprimento da visão. A mesma evidência que os levou a esperar seu Senhor em 1843 levou-os a esperá-lo em 1844. No entanto, vi que a maioria não possuía aquela energia que marcou sua fé em 1843. Seu desapontamento havia enfraquecido sua fé.</w:t>
      </w:r>
    </w:p>
    <w:p>
      <w:pPr>
        <w:pStyle w:val="ArticleScripture"/>
        <w:jc w:val="left"/>
      </w:pPr>
      <w:r>
        <w:rPr>
          <w:rFonts w:ascii="Times New Roman" w:hAnsi="Times New Roman" w:eastAsia="Times New Roman" w:cs="Times New Roman"/>
        </w:rPr>
        <w:t>Quando o povo de Deus se uniu ao clamor do segundo anjo, as hostes celestiais acompanharam com o mais profundo interesse o efeito da mensagem. Viram muitos que levavam o nome de cristãos voltarem-se com desprezo e escárnio contra os que haviam sido desapontados. Enquanto as palavras caíam de lábios zombeteiros: “Vocês ainda não subiram!”, um anjo as registrou. Disse o anjo: “Eles zombam de Deus.” Foi-me mostrado um pecado semelhante cometido nos tempos antigos. Elias fora trasladado ao céu, e seu manto caíra sobre Eliseu. Então rapazes perversos, que haviam aprendido com seus pais a desprezar o homem de Deus, seguiram Eliseu e, zombeteiramente, gritaram: “Sobe, careca; sobe, careca.” Ao insultarem assim o Seu servo, insultaram a Deus e receberam ali mesmo o seu castigo. Do mesmo modo, os que têm escarnecido e zombado da ideia de que os santos subirão serão visitados com a ira de Deus e serão levados a sentir que não é coisa leve tratar levianamente o seu Criador.</w:t>
      </w:r>
    </w:p>
    <w:p>
      <w:pPr>
        <w:pStyle w:val="ArticleScripture"/>
        <w:jc w:val="left"/>
      </w:pPr>
      <w:r>
        <w:rPr>
          <w:rFonts w:ascii="Times New Roman" w:hAnsi="Times New Roman" w:eastAsia="Times New Roman" w:cs="Times New Roman"/>
        </w:rPr>
        <w:t>Jesus encarregou outros anjos de voarem rapidamente para reavivar e fortalecer a fé esmorecida de Seu povo e prepará-los para compreender a mensagem do segundo anjo e o passo importante que em breve seria dado no céu. Vi esses anjos receberem grande poder e luz de Jesus e voarem rapidamente à Terra para cumprir sua missão de auxiliar o segundo anjo em sua obra. Uma grande luz brilhou sobre o povo de Deus enquanto os anjos clamavam: “Eis que o Noivo vem; saí ao Seu encontro.” Então vi esses desapontados se levantarem e, em harmonia com o segundo anjo, proclamarem: “Eis que o Noivo vem; saí ao Seu encontro.” A luz dos anjos penetrou as trevas por toda parte. Satanás e seus anjos procuraram impedir que essa luz se espalhasse e tivesse o efeito pretendido. Eles contenderam com os anjos do céu, dizendo-lhes que Deus havia enganado o povo e que, com toda a sua luz e poder, não conseguiriam fazer o mundo crer que Cristo estava vindo. Mas, apesar de Satanás esforçar-se por obstruir o caminho e desviar as mentes do povo da luz, os anjos de Deus continuaram sua obra...</w:t>
      </w:r>
    </w:p>
    <w:p>
      <w:pPr>
        <w:pStyle w:val="ArticleScripture"/>
        <w:jc w:val="left"/>
      </w:pPr>
      <w:r>
        <w:rPr>
          <w:rFonts w:ascii="Times New Roman" w:hAnsi="Times New Roman" w:eastAsia="Times New Roman" w:cs="Times New Roman"/>
        </w:rPr>
        <w:t>Quando o ministério de Jesus se encerrou no lugar santo, e Ele passou para o lugar santíssimo, e ficou diante da arca que contém a lei de Deus, enviou outro poderoso anjo com uma terceira mensagem ao mundo. Um pergaminho foi colocado na mão do anjo e, ao descer à terra com poder e majestade, proclamou uma terrível advertência, com a mais terrível ameaça jamais dirigida aos homens. Essa mensagem foi destinada a pôr os filhos de Deus de sobreaviso, mostrando-lhes a hora de tentação e angústia que estava diante deles. Disse o anjo: “Serão levados a um confronto direto com a besta e sua imagem. Sua única esperança de vida eterna é permanecerem firmes. Embora suas vidas estejam em jogo, devem apegar-se firmemente à verdade.” O terceiro anjo conclui sua mensagem assim: “Aqui está a paciência dos santos: aqui estão os que guardam os mandamentos de Deus e a fé de Jesus.” Ao repetir essas palavras, apontou para o santuário celestial. As mentes de todos os que abraçam esta mensagem são dirigidas para o lugar santíssimo, onde Jesus está diante da arca, fazendo Sua intercessão final por todos aqueles por quem a misericórdia ainda se detém e por aqueles que, por ignorância, transgrediram a lei de Deus. Essa expiação é feita tanto pelos mortos justos como pelos vivos justos. Inclui todos os que morreram confiando em Cristo, mas que, não tendo recebido a luz sobre os mandamentos de Deus, pecaram por ignorância ao transgredir seus preceitos. Primeiros Escritos, 245-254.</w:t>
      </w:r>
    </w:p>
    <w:p>
      <w:pPr>
        <w:pStyle w:val="ArticleBody"/>
        <w:jc w:val="left"/>
      </w:pPr>
      <w:r>
        <w:rPr>
          <w:rFonts w:ascii="Times New Roman" w:hAnsi="Times New Roman" w:eastAsia="Times New Roman" w:cs="Times New Roman"/>
        </w:rPr>
        <w:t>Algumas páginas adiante, no mesmo livro, tratando dos mesmos conceitos recém-mencionados, a Irmã White identifica que a rejeição das três mensagens na história milerita havia sido tipificada na história de Cristo. Ali ela apresenta duas testemunhas que identificam um processo progressivo de provas que requer vitória em cada prova para prosseguir para a prova seguinte.</w:t>
      </w:r>
    </w:p>
    <w:p>
      <w:pPr>
        <w:pStyle w:val="ArticleScripture"/>
        <w:jc w:val="left"/>
      </w:pPr>
      <w:r>
        <w:rPr>
          <w:rFonts w:ascii="Times New Roman" w:hAnsi="Times New Roman" w:eastAsia="Times New Roman" w:cs="Times New Roman"/>
        </w:rPr>
        <w:t>Vi um grupo que se mantinha bem resguardado e firme, não dando apoio aos que procuravam abalar a fé estabelecida do corpo. Deus os contemplava com aprovação. Foram-me mostrados três degraus — as mensagens do primeiro, segundo e terceiro anjos. Disse o anjo que me acompanhava: “Ai daquele que mover um bloco ou mexer num pino destas mensagens. A verdadeira compreensão destas mensagens é de vital importância. O destino de almas depende do modo como são recebidas.” Fui novamente conduzido por essas mensagens e vi por quão alto preço o povo de Deus havia adquirido sua experiência. Ela fora obtida por meio de muito sofrimento e severo conflito. Deus os havia conduzido passo a passo, até colocá-los sobre uma plataforma sólida e imóvel. Vi indivíduos aproximarem-se da plataforma e examinarem o fundamento. Alguns, com júbilo, imediatamente pisaram nela. Outros começaram a achar defeito no fundamento. Desejavam que fossem feitas melhorias; então a plataforma seria mais perfeita e o povo muito mais feliz. Alguns desceram da plataforma para examiná-la e declararam que ela fora assentada de maneira errada. Mas vi que quase todos permaneceram firmes sobre a plataforma e exortaram os que haviam descido a cessarem suas queixas; pois Deus era o Mestre Construtor, e eles estavam lutando contra Ele. Eles relembravam a maravilhosa obra de Deus, que os havia conduzido à firme plataforma e, em união, levantaram os olhos ao céu e, em alta voz, glorificaram a Deus. Isso comoveu alguns dos que haviam se queixado e deixado a plataforma, e eles, com semblante humilde, novamente subiram nela.</w:t>
      </w:r>
    </w:p>
    <w:p>
      <w:pPr>
        <w:pStyle w:val="ArticleScripture"/>
        <w:jc w:val="left"/>
      </w:pPr>
      <w:r>
        <w:rPr>
          <w:rFonts w:ascii="Times New Roman" w:hAnsi="Times New Roman" w:eastAsia="Times New Roman" w:cs="Times New Roman"/>
        </w:rPr>
        <w:t>Fui remetido à proclamação do primeiro advento de Cristo. João foi enviado no espírito e no poder de Elias [tipificando a mensagem do primeiro anjo] para preparar o caminho de Jesus. Os que rejeitaram o testemunho de João não foram beneficiados pelos ensinamentos de Jesus [tipificando a mensagem do segundo anjo]. Sua oposição à mensagem que predizia Sua vinda colocou-os onde não puderam prontamente receber as mais fortes evidências de que Ele era o Messias. Satanás levou aqueles que rejeitaram a mensagem de João a irem ainda mais longe, a rejeitar e crucificar a Cristo [tipificando a mensagem do terceiro anjo]. Ao fazerem isso, colocaram-se onde não puderam receber a bênção no dia de Pentecostes, [tipificando o anjo de Apocalipse dezoito] que lhes teria ensinado o caminho para o santuário celestial. O rasgar do véu do templo mostrou que os sacrifícios e as ordenanças judaicas já não seriam aceitos. O grande Sacrifício havia sido oferecido e aceito, e o Espírito Santo, que desceu no dia de Pentecostes, levou as mentes dos discípulos do santuário terrestre ao celestial, para onde Jesus havia entrado com Seu próprio sangue, a fim de derramar sobre Seus discípulos os benefícios de Sua expiação. Mas os judeus ficaram em trevas totais. Perderam toda a luz que poderiam ter tido acerca do plano da salvação e continuaram a confiar em seus sacrifícios e ofertas inúteis. O santuário celestial tomou o lugar do terrestre, contudo eles não tinham conhecimento da mudança. Portanto, não podiam ser beneficiados pela mediação de Cristo no lugar santo.</w:t>
      </w:r>
    </w:p>
    <w:p>
      <w:pPr>
        <w:pStyle w:val="ArticleScripture"/>
        <w:jc w:val="left"/>
      </w:pPr>
      <w:r>
        <w:rPr>
          <w:rFonts w:ascii="Times New Roman" w:hAnsi="Times New Roman" w:eastAsia="Times New Roman" w:cs="Times New Roman"/>
        </w:rPr>
        <w:t>Muitos olham com horror para o proceder dos judeus ao rejeitarem e crucificarem Cristo; e, ao lerem a história dos vergonhosos maus-tratos que Ele sofreu, pensam que O amam e que não O teriam negado como fez Pedro, nem O teriam crucificado como fizeram os judeus. Mas Deus, que lê os corações de todos, pôs à prova esse amor por Jesus que professavam sentir. Todo o céu observou com o mais profundo interesse a recepção da mensagem do primeiro anjo. Mas muitos que professavam amar a Jesus, e que derramaram lágrimas ao ler a história da cruz, zombaram das boas-novas de Sua vinda. Em vez de receberem a mensagem com alegria, declararam-na um engano. Odiaram os que amavam a Sua vinda e os excluíram das igrejas. Os que rejeitaram a primeira mensagem não puderam ser beneficiados pela segunda; tampouco foram beneficiados pelo clamor da meia-noite, que deveria prepará-los para entrar com Jesus, pela fé, no lugar santíssimo do santuário celestial. E, ao rejeitarem as duas mensagens anteriores, entenebreceram tanto o entendimento que não veem luz alguma na mensagem do terceiro anjo, que mostra o caminho para o lugar santíssimo. Vi que, assim como os judeus crucificaram Jesus, do mesmo modo as igrejas nominais crucificaram essas mensagens e, portanto, não têm conhecimento do caminho para o santíssimo e não podem ser beneficiadas pela intercessão de Jesus ali. Como os judeus, que ofereciam seus sacrifícios inúteis, oferecem suas orações inúteis ao aposento que Jesus deixou; e Satanás, satisfeito com o engano, assume um caráter religioso e dirige as mentes desses cristãos professos a si mesmo, operando com seu poder, seus sinais e prodígios de mentira, para prendê-los em seu laço. Primeiros Escritos, 258-261.</w:t>
      </w:r>
    </w:p>
    <w:p>
      <w:pPr>
        <w:pStyle w:val="ArticleBody"/>
        <w:jc w:val="left"/>
      </w:pPr>
      <w:r>
        <w:rPr>
          <w:rFonts w:ascii="Times New Roman" w:hAnsi="Times New Roman" w:eastAsia="Times New Roman" w:cs="Times New Roman"/>
        </w:rPr>
        <w:t>As passagens do livro Early Writings têm sido repetidamente ensinadas por meio do ministério Future for America. Mas há verdades ilustradas por essas passagens que têm passado despercebidas.</w:t>
      </w:r>
    </w:p>
    <w:p>
      <w:pPr>
        <w:pStyle w:val="ArticleBody"/>
        <w:jc w:val="left"/>
      </w:pPr>
      <w:r>
        <w:rPr>
          <w:rFonts w:ascii="Times New Roman" w:hAnsi="Times New Roman" w:eastAsia="Times New Roman" w:cs="Times New Roman"/>
        </w:rPr>
        <w:t>Os marcos da história do movimento milerita se fundamentam em vários movimentos de reforma na Bíblia. Sem alguma familiaridade com os marcos encontrados em cada movimento de reforma, é bastante improvável que alguém compreenda o significado da distinção entre quando uma mensagem "chega" e quando é "fortalecida". Também é provável que muitos dos que estão familiarizados com os movimentos de reforma paralelos tenham deixado escapar alguns atributos muito importantes dos diversos marcos dos movimentos de reforma.</w:t>
      </w:r>
    </w:p>
    <w:p>
      <w:pPr>
        <w:pStyle w:val="ArticleBody"/>
        <w:jc w:val="left"/>
      </w:pPr>
      <w:r>
        <w:rPr>
          <w:rFonts w:ascii="Times New Roman" w:hAnsi="Times New Roman" w:eastAsia="Times New Roman" w:cs="Times New Roman"/>
        </w:rPr>
        <w:t>Os "sete trovões", que representam os eventos no início do Adventismo e os eventos no fim do Adventismo, são a luz que é desvelada pouco antes do fechamento do tempo de graça. Somos informados de que os "sete trovões" representam tanto "um delineamento de eventos que ocorreriam sob as mensagens do primeiro e do segundo anjos" quanto "eventos futuros que serão revelados em sua ordem". Os "sete trovões" contêm a assinatura do Alfa e do Ômega.</w:t>
      </w:r>
    </w:p>
    <w:p>
      <w:pPr>
        <w:pStyle w:val="ArticleBody"/>
        <w:jc w:val="left"/>
      </w:pPr>
      <w:r>
        <w:rPr>
          <w:rFonts w:ascii="Times New Roman" w:hAnsi="Times New Roman" w:eastAsia="Times New Roman" w:cs="Times New Roman"/>
        </w:rPr>
        <w:t>A "delineação dos acontecimentos" que ocorreram "sob as mensagens do primeiro e do segundo anjo" tipifica os acontecimentos que ocorrem sob a mensagem do terceiro anjo. Quando João recebeu a ordem de não escrever o que os sete trovões proferiram, essa ordem havia sido tipificada pela ordem que foi dada a Daniel para selar o seu livro, pois somos informados de que, depois que os "sete trovões fizeram ouvir as suas vozes", a injunção vem a João como veio a Daniel no que diz respeito ao livrinho: 'Sela essas coisas que os sete trovões proferiram.'</w:t>
      </w:r>
    </w:p>
    <w:p>
      <w:pPr>
        <w:pStyle w:val="ArticleBody"/>
        <w:jc w:val="left"/>
      </w:pPr>
      <w:r>
        <w:rPr>
          <w:rFonts w:ascii="Times New Roman" w:hAnsi="Times New Roman" w:eastAsia="Times New Roman" w:cs="Times New Roman"/>
        </w:rPr>
        <w:t>Ezequiel e João, ambos, ilustram o povo de Deus comendo a mensagem por ocasião do fortalecimento do primeiro anjo, em 1840, e o profeta Jeremias ilustra a decepção que ocorreu entre o povo de Deus quando a mensagem do primeiro anjo pareceu fracassar.</w:t>
      </w:r>
    </w:p>
    <w:p>
      <w:pPr>
        <w:pStyle w:val="ArticleScripture"/>
        <w:jc w:val="left"/>
      </w:pPr>
      <w:r>
        <w:rPr>
          <w:rFonts w:ascii="Times New Roman" w:hAnsi="Times New Roman" w:eastAsia="Times New Roman" w:cs="Times New Roman"/>
        </w:rPr>
        <w:t>As tuas palavras foram encontradas, e eu as comi; e a tua palavra foi para mim o gozo e a alegria do meu coração; porque pelo teu nome sou chamado, ó Senhor Deus dos Exércitos. Não me assentei na assembleia dos escarnecedores, nem me alegrei; assentei-me sozinho por causa da tua mão, pois me encheste de indignação. Por que é perpétua a minha dor, e incurável a minha ferida, que se recusa a sarar? Serás tu para mim inteiramente como um mentiroso, e como águas que faltam? Portanto, assim diz o Senhor: se voltares, eu te trarei de novo, e estarás diante de mim; e, se apartares o precioso do vil, serás como a minha boca; que eles se voltem para ti, mas tu não te voltes para eles. E farei de ti, para este povo, uma muralha de bronze fortificada; e pelejarão contra ti, mas não prevalecerão contra ti; porque eu sou contigo para te salvar e te livrar, diz o Senhor. E eu te livrarei da mão dos ímpios e te remirei da mão dos terríveis. Jeremias 15:16-21.</w:t>
      </w:r>
    </w:p>
    <w:p>
      <w:pPr>
        <w:pStyle w:val="ArticleBody"/>
        <w:jc w:val="left"/>
      </w:pPr>
      <w:r>
        <w:rPr>
          <w:rFonts w:ascii="Times New Roman" w:hAnsi="Times New Roman" w:eastAsia="Times New Roman" w:cs="Times New Roman"/>
        </w:rPr>
        <w:t>Jeremias havia encontrado as palavras do pequeno livro, assim como João e Ezequiel, e ele também havia comido a mensagem, mas a mensagem havia se tornado uma mensagem (água) que falhara. Era como se Deus tivesse mentido, o que é, é claro, impossível, mas a acusação de uma 'mentira' fornece a chave para situar Jeremias na primeira decepção milerita que foi representada em Habacuque.</w:t>
      </w:r>
    </w:p>
    <w:p>
      <w:pPr>
        <w:pStyle w:val="ArticleScripture"/>
        <w:jc w:val="left"/>
      </w:pPr>
      <w:r>
        <w:rPr>
          <w:rFonts w:ascii="Times New Roman" w:hAnsi="Times New Roman" w:eastAsia="Times New Roman" w:cs="Times New Roman"/>
        </w:rPr>
        <w:t>Ficarei de sentinela e me colocarei sobre a torre; vigiarei para ver o que ele me dirá e o que responderei quando for repreendido. E o Senhor me respondeu e disse: Escreve a visão e torna-a bem clara em tábuas, para que corra quem a lê. Porque a visão ainda é para o tempo determinado; no fim falará e não mentirá. Ainda que demore, espera por ela, porque certamente virá; não tardará. Habacuque 2:1-3.</w:t>
      </w:r>
    </w:p>
    <w:p>
      <w:pPr>
        <w:pStyle w:val="ArticleBody"/>
        <w:jc w:val="left"/>
      </w:pPr>
      <w:r>
        <w:rPr>
          <w:rFonts w:ascii="Times New Roman" w:hAnsi="Times New Roman" w:eastAsia="Times New Roman" w:cs="Times New Roman"/>
        </w:rPr>
        <w:t>A visão da mensagem do primeiro anjo foi escrita no quadro pioneiro de 1843, que foi orientado pela "mão" de Deus.</w:t>
      </w:r>
    </w:p>
    <w:p>
      <w:pPr>
        <w:pStyle w:val="ArticleScripture"/>
        <w:jc w:val="left"/>
      </w:pPr>
      <w:r>
        <w:rPr>
          <w:rFonts w:ascii="Times New Roman" w:hAnsi="Times New Roman" w:eastAsia="Times New Roman" w:cs="Times New Roman"/>
        </w:rPr>
        <w:t>"Vi que o diagrama de 1843 foi dirigido pela mão do Senhor, e que não devia ser alterado; que os números estavam como Ele os queria; que Sua mão estava sobre ele e ocultou um erro em alguns dos números, de modo que ninguém pudesse vê-lo, até que Sua mão fosse retirada." Primeiros Escritos, 74.</w:t>
      </w:r>
    </w:p>
    <w:p>
      <w:pPr>
        <w:pStyle w:val="ArticleBody"/>
        <w:jc w:val="left"/>
      </w:pPr>
      <w:r>
        <w:rPr>
          <w:rFonts w:ascii="Times New Roman" w:hAnsi="Times New Roman" w:eastAsia="Times New Roman" w:cs="Times New Roman"/>
        </w:rPr>
        <w:t>O "tempo determinado" de 1843 foi representado na tábua, e é por isso que ela é chamada de tábua de 1843. Ela foi publicada em 1842, em cumprimento da ordem em Habacuque: "escreve a visão e torna-a bem legível sobre tábuas." A visão deveria ser tornada clara sobre "tábuas", no plural, indicando assim que, depois que o Senhor retirou Sua mão do erro na tábua de 1843, este seria corrigido na tábua pioneira de 1850. O erro produziu o primeiro desapontamento, e Jeremias representa aqueles que haviam comido o livrinho em 11 de agosto de 1840 e ficaram desapontados quando o tempo determinado de 1843 não se cumpriu.</w:t>
      </w:r>
    </w:p>
    <w:p>
      <w:pPr>
        <w:pStyle w:val="ArticleBody"/>
        <w:jc w:val="left"/>
      </w:pPr>
      <w:r>
        <w:rPr>
          <w:rFonts w:ascii="Times New Roman" w:hAnsi="Times New Roman" w:eastAsia="Times New Roman" w:cs="Times New Roman"/>
        </w:rPr>
        <w:t>Quando Jeremias comeu o livrinho em 1840, aquilo foi "a alegria e o regozijo" do seu coração, mas, quando chegou a decepção, ele já não "se regozijava", e "sentou-se sozinho por causa" da "mão" de Deus. A mão de Deus havia encoberto "um erro em alguns dos números", levando assim Jeremias a considerar a possibilidade de que Deus tivesse mentido. A promessa dada a Jeremias foi que, se ele "voltasse" do seu desânimo, Deus faria de Jeremias a "boca" de Deus. Se Jeremias voltasse a Deus após sua decepção e reconhecesse que estava no tempo de tardança da parábola das dez virgens, Deus o usaria como porta-voz para identificar exatamente quando a visão deveria chegar e não mais tardaria.</w:t>
      </w:r>
    </w:p>
    <w:p>
      <w:pPr>
        <w:pStyle w:val="ArticleBody"/>
        <w:jc w:val="left"/>
      </w:pPr>
      <w:r>
        <w:rPr>
          <w:rFonts w:ascii="Times New Roman" w:hAnsi="Times New Roman" w:eastAsia="Times New Roman" w:cs="Times New Roman"/>
        </w:rPr>
        <w:t>O propósito de expor aqui esses fatos é estabelecer que, em todas as mensagens dos anjos, suas “chegadas” e “fortalecimentos” apresentam uma mensagem de vida ou morte que produz duas classes de adoradores. Os três anjos são três etapas de um processo progressivo de prova. Mais importante para o ponto que queremos destacar é que, embora a compreensão dos sete trovões tenha sido reconhecida pouco depois da chegada do “tempo do fim” em 1989, quando os seis últimos versículos de Daniel foram deslacrados, anunciando o encerramento do juízo, há outro deslacramento dos sete trovões no fim da história do terceiro anjo.</w:t>
      </w:r>
    </w:p>
    <w:p>
      <w:pPr>
        <w:pStyle w:val="ArticleBody"/>
        <w:jc w:val="left"/>
      </w:pPr>
      <w:r>
        <w:rPr>
          <w:rFonts w:ascii="Times New Roman" w:hAnsi="Times New Roman" w:eastAsia="Times New Roman" w:cs="Times New Roman"/>
        </w:rPr>
        <w:t>A história do início do Adventismo começa com a deslacração do primeiro anjo em 1798 e termina com a deslacração de uma verdade sobre a qual o Senhor manteve Sua mão a fim de produzir um desapontamento. Depois, Ele retirou Sua mão (deslacrou) e revelou a mensagem do tempo de tardança.</w:t>
      </w:r>
    </w:p>
    <w:p>
      <w:pPr>
        <w:pStyle w:val="ArticleBody"/>
        <w:jc w:val="left"/>
      </w:pPr>
      <w:r>
        <w:rPr>
          <w:rFonts w:ascii="Times New Roman" w:hAnsi="Times New Roman" w:eastAsia="Times New Roman" w:cs="Times New Roman"/>
        </w:rPr>
        <w:t>A história do fim do Adventismo começa com o desselamento da mensagem do terceiro anjo em 1989 e termina com o desselamento de uma verdade sobre a qual o Senhor manteve sua mão para produzir um desapontamento. Agora Ele está retirando Sua mão e, assim, desselando a mensagem do primeiro desapontamento e do tempo de tardança. Ele está desselando o propósito de 18 de julho de 2020.</w:t>
      </w:r>
    </w:p>
    <w:p>
      <w:pPr>
        <w:pStyle w:val="ArticleScripture"/>
        <w:jc w:val="left"/>
      </w:pPr>
      <w:r>
        <w:rPr>
          <w:rFonts w:ascii="Times New Roman" w:hAnsi="Times New Roman" w:eastAsia="Times New Roman" w:cs="Times New Roman"/>
        </w:rPr>
        <w:t>Portanto, assim diz o Senhor: Se te converteres, então te farei voltar, e estarás diante de mim; e, se apartares o precioso do vil, serás como a minha boca; que eles se voltem para ti, mas tu não te voltes para eles. E farei de ti, para este povo, uma muralha de bronze fortificada; e pelejarão contra ti, mas não prevalecerão contra ti; porque eu estou contigo para te salvar e te livrar, diz o Senhor. E eu te livrarei da mão dos ímpios e te remirei da mão dos terríveis. Jeremias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 América e 18 de julho de 2020 - Número Dois</dc:title>
  <dc:subject>Comendo a mensagem</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