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Arial" w:hAnsi="Arial" w:eastAsia="Arial" w:cs="Arial"/>
        </w:rPr>
        <w:t>O Livro de Joel e a Igreja Adventista do Sétimo Dia Laodiceana - Número Onze</w:t>
      </w:r>
    </w:p>
    <w:p>
      <w:pPr>
        <w:pStyle w:val="ArticleByline"/>
        <w:jc w:val="left"/>
      </w:pPr>
      <w:r>
        <w:rPr>
          <w:rFonts w:ascii="Arial" w:hAnsi="Arial" w:eastAsia="Arial" w:cs="Arial"/>
        </w:rPr>
        <w:t>Jeff Pippenger</w:t>
      </w:r>
    </w:p>
    <w:p>
      <w:pPr>
        <w:pStyle w:val="ArticleDate"/>
        <w:jc w:val="left"/>
      </w:pPr>
      <w:r>
        <w:rPr>
          <w:rFonts w:ascii="Arial" w:hAnsi="Arial" w:eastAsia="Arial" w:cs="Arial"/>
        </w:rPr>
        <w:t>2025-12-14</w:t>
      </w:r>
    </w:p>
    <w:p>
      <w:pPr>
        <w:pStyle w:val="ArticleHeading"/>
        <w:jc w:val="left"/>
      </w:pPr>
      <w:r>
        <w:rPr>
          <w:rFonts w:ascii="Arial" w:hAnsi="Arial" w:eastAsia="Arial" w:cs="Arial"/>
        </w:rPr>
        <w:t>Número Onze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mensagem da chuva serôdia é um aviso do iminente fechamento do tempo de graça, em conjunto com um chamado à preparação pessoal. Esses dois conceitos estão representados nos capítulos 10 e 11 da visão de Isaías, e isso se dá no contexto da mensagem de Daniel 11, que foi desselada em 1989, e cuja história oculta é desselada durante o tempo de selamento dos cento e quarenta e quatro mil, os quais são representados na visão por Isaías e seus filhos. As duas linhas juntas representam um aviso para Acaz, representando os laodiceanos que não têm “entendimento” dessas duas linhas internas e externas que permeiam a profecia bíblica.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Daniel 11:11 e Apocalipse 11:11 apresentam a mesma representação interna e externa, com Daniel representando o externo e Apocalipse o interno. Esses dois “capítulo e versículo” internos e externos conectam-se diretamente com as mensagens externas e internas dos capítulos dez e onze, e o fazem em Isaías 11:11.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Isaías seis é 9/11 e identifica a purificação e a unção de Isaías como um mensageiro em 9/11. A partir do capítulo sete, há um esboço da mensagem que chegou em 9/11. O capítulo dez identifica o papel dos últimos seis versículos de Daniel onze, pois foi a mensagem desselada no tempo do fim em 1989.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 capítulo onze de Isaías representa o 11 de setembro e a unção de Isaías e a sua mensagem. O versículo um está ligado ao versículo dez pelo "Jessie", e o versículo dez diz: "E naquele dia", e o versículo onze continua dizendo: "E acontecerá naquele dia que o Senhor tornará a estender a sua mão pela segunda vez para recuperar o remanescente do seu povo."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Aquele dia foi 1850.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 brotará um rebento do tronco de Jessé, e das suas raízes crescerá um renovo; e o Espírito do Senhor repousará sobre ele: espírito de sabedoria e de entendimento, espírito de conselho e de fortaleza, espírito de conhecimento e de temor do Senhor; e lhe dará agudo entendimento no temor do Senhor; não julgará segundo a vista de seus olhos, nem decidirá segundo o ouvir de seus ouvidos; mas com justiça julgará os pobres, e com equidade defenderá os mansos da terra; ferirá a terra com a vara da sua boca, e com o sopro dos seus lábios matará o ímpio. E a justiça será o cinto dos seus lombos, e a fidelidade o cinto dos seus rins. O lobo habitará com o cordeiro, e o leopardo se deitará com o cabrito; o bezerro, o leãozinho e o animal cevado estarão juntos; e um pequenino os conduzirá. A vaca e a ursa pastarão; as suas crias se deitarão juntas; e o leão comerá palha como o boi. O lactente brincará sobre a toca da víbora, e a criança desmamada porá a mão no covil do basilisco. Não farão mal nem destruirão em todo o meu santo monte; porque a terra se encherá do conhecimento do Senhor, como as águas cobrem o mar.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11:10 E, naquele dia, haverá uma raiz de Jessé, que estará posta por estandarte do povo; a ela recorrerão os gentios, e o seu descanso será glorioso.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11:11 E acontecerá naquele dia que o Senhor tornará a estender a mão, pela segunda vez, para recuperar o remanescente do seu povo que restar, da Assíria, e do Egito, e de Patros, e de Cuxe, e de Elão, e de Sinear, e de Hamate, e das ilhas do mar.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11:12 E levantará um estandarte para as nações, e ajuntará os desterrados de Israel, e reunirá os dispersos de Judá dos quatro cantos da terra.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Também a inveja de Efraim desaparecerá, e os adversários de Judá serão eliminados; Efraim não invejará Judá, e Judá não afligirá Efraim. Mas voarão sobre os ombros dos filisteus para o Ocidente; juntos despojarão os do Oriente; porão a mão sobre Edom e Moabe, e os filhos de Amom lhes obedecerão.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 o Senhor destruirá completamente a língua do mar do Egito; e com o seu vento poderoso sacudirá a sua mão sobre o rio, e feri-lo-á em sete ribeiros, e fará que os homens passem a pé enxuto. E haverá uma estrada para o remanescente do seu povo que restar da Assíria; como houve para Israel no dia em que subiu da terra do Egito. Isaías 11:1-16.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 versículo um diz: "E brotará um rebento do tronco de Jessé, e um ramo crescerá das suas raízes: E o Espírito do Senhor repousará sobre ele." A poderosa descrição de Cristo prossegue, MAS a descrição se aplica mais aos últimos dias do que aos dias de Isaías, ou mesmo aos dias em que Cristo andou entre os homens.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Uma leitura atenta identifica que os versículos de um a nove são todos características que identificam Cristo e, no versículo dez, afirma-se: "E sairá uma vara." Não há interrupção no fluxo do pensamento do versículo um até o versículo dez. O versículo dez diz: "e naquele dia", o que deve acontecer no mesmo dia do versículo um. Tanto o versículo dez quanto o um identificam a "raiz" e, ao fazê-lo, unem os dois versículos, linha sobre linha.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Juntos, os versículos um e dez afirmam: "E brotará um rebento do tronco de Jessé, e um Ramo crescerá das suas raízes; e naquele dia haverá uma raiz de Jessé, que estará posta por estandarte dos povos; os gentios o buscarão; e o seu repouso será glorioso."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Uma "vara" é um símbolo de autoridade.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 ela deu à luz um filho varão, que havia de reger todas as nações com vara de ferro; e o seu filho foi arrebatado para Deus e para o seu trono. Apocalipse 12:5.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Uma "vara" é um símbolo de seleção, divisão e separação.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 Moisés colocou as varas diante do Senhor, no tabernáculo do testemunho. E aconteceu que, no dia seguinte, Moisés entrou no tabernáculo do testemunho; e eis que a vara de Arão, da casa de Levi, tinha brotado, produzido brotos, desabrochado flores e dado amêndoas. E Moisés tirou todas as varas de diante do Senhor e as levou a todos os filhos de Israel; e eles as olharam, e cada um tomou a sua vara. E o Senhor disse a Moisés: Traz de novo a vara de Arão perante o testemunho, para ser guardada como sinal contra os rebeldes; e farás cessar de uma vez as suas murmurações de diante de mim, para que não morram. E Moisés assim fez; conforme o Senhor lhe ordenara, assim fez. Números 17:7-11.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vara de Arão que floresceu identifica uma "vara" no tempo da chuva serôdia, pois a de Arão foi a única "vara" que floresceu dentre as treze "varas". O florescimento é um símbolo do tempo da chuva serôdia, quando Deus manifestará uma distinção entre as doze "varas" rebeldes que afirmam ter a mensagem da chuva serôdia, como também ilustrado na demonstração de Elias pelo fogo, marcando a distinção entre o verdadeiro e o falso. Uma "vara" também é um símbolo de medição e juízo.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 foi-me dada uma cana semelhante a uma vara; e o anjo ficou em pé, dizendo: Levanta-te e mede o templo de Deus, e o altar, e os que nele adoram. Apocalipse 11:1.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"vara" sai do tronco de Jessie e "Jessie" significa "destacar-se", como os marcos fazem na profecia bíblica. Pharez era a verdadeira "raiz" de Jessie, e Pharez significa "uma brecha, romper ou dispersar". Pharez é a raiz ou o começo da linhagem de Jessie. A "raiz de Jessie" é, portanto, um símbolo do alfa Pharez, e o ômega é Jessie, o princípio e o fim. A raiz de Jessie começa com uma dispersão (Pharez) e termina em um marco de um homem em pé. Homens que se levantam, profeticamente, marcam um reino. Na Bíblia, Pharez inicia uma linhagem, sem ligação anterior à sua introdução, e seu nome significa uma ruptura; assim, o registro de sua genealogia e seu nome identificam Pharez como o começo, fazendo de Jessie o fim. Melchizedek também é uma figura bíblica identificada como não tendo linhagem anterior, como é o caso de Pharez. A raiz de Pharez contém a verdade de que ele representa um sacerdócio de Melchizedek, a quem Abraão pagou dízimos.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ordem de Melquisedeque é a ordem sacerdotal de Cristo.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Onde entrou por nós o precursor, Jesus, feito sumo sacerdote para sempre, segundo a ordem de Melquisedeque. Hebreus 6:20.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raiz de Jessie foi o sacerdócio de Melquisedeque e o princípio deve refletir o fim. Jessie representa o último grupo do sacerdócio de Melquisedeque a erguer-se, que, segundo Isaías, serve de estandarte às nações.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 "stem" significa 'derrubar (árvores); o tronco ou toco de uma árvore (derrubada ou plantada)', e o "stem" brota de um reino que foi deixado de lado, como foi Nabucodonosor no capítulo quatro de Daniel. Uma árvore é, profeticamente, um reino, e quando um reino termina, essa árvore foi derrubada.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 "rebento" na passagem surge de um toco — não de um ramo superior. De um antigo reino representado pelo toco, surge uma "vara", símbolo de autoridade, e essa autoridade depende de a "vara" trazer os "brotos e flores" da mensagem da chuva serôdia. Essa autoridade provém de um reino anterior, que foi cortado.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"raiz" é a "raiz de Jessie" e a "haste" que vem do "toco" vem do "toco" cujas raízes são a raiz de Jessie. A haste que produz a autoridade vem do toco, mas o Ramo vem da raiz — e a raiz é o estandarte. A raiz é o princípio e o fim é o ramo.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palavra "branch" significa sentinela ou marco. Isaías informa que o Ramo chega por ocasião da lei dominical.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E, naquele dia, sete mulheres lançarão mão de um homem, dizendo: Comeremos do nosso próprio pão e vestiremos as nossas próprias vestes; apenas que sejamos chamadas pelo teu nome, para tirar o nosso opróbrio. Naquele dia, o Renovo do Senhor será belo e glorioso, e o fruto da terra será excelente e formoso para os sobreviventes de Israel. E acontecerá que o que restar em Sião e o que permanecer em Jerusalém será chamado santo, todo aquele que estiver escrito entre os vivos em Jerusalém, quando o Senhor tiver lavado a imundície das filhas de Sião e tiver purificado o sangue de Jerusalém do seu meio, pelo espírito de juízo e pelo espírito de ardor. Isaías 4:1-4.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 "um homem" a quem as sete mulheres se agarram é o papa, que se torna o oitavo, que é dos sete, na lei dominical, contrafazendo as 8 almas na arca. Na lei dominical, "naquele dia" "o ramo do Senhor será belo e glorioso" "quando o Senhor tiver lavado a imundícia das filhas de Sião, e tiver purificado o sangue de Jerusalém do meio dela pelo espírito de juízo e pelo espírito de ardor." A purificação com o espírito de juízo e de ardor é realizada pelo Mensageiro da Aliança em Malaquias 3 na lei dominical. O "ramo belo" são os cento e quarenta e quatro mil que não vêm do toco, mas da raiz de Jessé, que é o estandarte.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Sua autoridade é representada pela vara proveniente de um ramo de um reino caído. O reino de Filadélfia caiu de 1856 a 1863, e a autoridade estabelecida naquele reino caído é restabelecida na lei dominical. Quando o ramo que é o estandarte é erguido, o movimento laodiceano dos cento e quarenta e quatro mil passa para o movimento filadelfiano dos cento e quarenta e quatro mil. É então que a autoridade, ou vara, que veio do reino milerita ou filadelfiano é representada por uma chave que é colocada sobre Eliakim em Isaías 22:22.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 porei sobre o seu ombro a chave da casa de Davi; ele abrirá, e ninguém fechará; ele fechará, e ninguém abrirá. Isaías 22:22.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 versículo marca o dia 22 de outubro de 1844 e identifica Eliakim como recebendo uma 'chave'. Nos dois versículos anteriores, a autoridade de Laodiceia é tirada de Shebna e dada a Eliakim. Na lei dominical, a autoridade outrora dada ao povo escolhido da aliança é retirada do reino do Adventismo do Sétimo Dia laodiceano e dada ao reino do movimento filadelfiano dos cento e quarenta e quatro mil — que é o reino da glória.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Ele lhes disse: Mas vós, quem dizeis que eu sou? E Simão Pedro, respondendo, disse: Tu és o Cristo, o Filho do Deus vivo. E Jesus, respondendo, disse-lhe: Bem-aventurado és tu, Simão Barjonas; porque não foi carne e sangue quem to revelou, mas meu Pai, que está nos céus. Também eu te digo que tu és Pedro, e sobre esta pedra edificarei a minha igreja; e as portas do inferno não prevalecerão contra ela. Dar-te-ei as chaves do reino dos céus; e tudo o que ligares na terra será ligado nos céus; e tudo o que desligares na terra será desligado nos céus. Mateus 16:16-19.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vara de autoridade, representada como uma chave dada a Pedro, é colocada sobre o ombro de Eliakim em Isaías 22:22. Pedro representa o ramo dos cento e quarenta e quatro mil que entram em aliança com Cristo pouco antes da lei dominical. No trecho, Pedro está em Cesareia de Filipe, que é o Panium dos versículos treze a quinze de Daniel onze. Seu nome é alterado, representando uma relação de aliança, e o nome Peter, quando se procede à multiplicação das posições numéricas de cada letra, equivale a 144.000. A autoridade, ou vara, ou chave que é colocada sobre Eliakim quando Shebna é lançado num campo, como uma bola, é a "vara" que procede do toco do Adventismo milerita filadelfiano que foi abatido de 1856 a 1863.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Pedro está recebendo a autoridade do povo da aliança de Deus na separação do trigo e do joio, pois o trigo deve ser levantado como a oferta do pão movido de Pentecostes. O joio é primeiro separado, como representado pelo fermento nos pães movidos de Pentecostes sendo removido pelo processo de assar. A autoridade da vara ou da chave vem do toco de um reino caído, e o ramo que é o estandarte vem da raiz de Jessé e é a raiz de Jessé, pois Jesus ilustra o fim de uma coisa com o princípio de uma coisa. A raiz é o princípio e o ramo o fim. Esta aplicação profética não pode ser compreendida pelos judeus contenciosos do tempo de Cristo nem pelos de hoje, pois é o princípio primário da metodologia da chuva serôdia, e também é representado como a chave da casa de Davi. A chave abre a porta da casa de Davi, que tem estado fechada. A chave abre a porta do santuário celestial, a casa de Davi. A alfa de 22 de outubro de 1844 repete-se no ômega da lei dominical.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David, o filho de Jessie, registra um enigma que marcou o fim de qualquer discussão posterior com os judeus contenciosos nos dias de Cristo, marcando assim o fim de Seu testemunho aos judeus.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Um Salmo de Davi. Disse o Senhor ao meu Senhor: Assenta-te à minha direita, até que eu faça dos teus inimigos o estrado dos teus pés. O Senhor enviará de Sião o cetro do teu poder; domina no meio dos teus inimigos. O teu povo se oferecerá voluntariamente no dia do teu poder, em vestes de santidade, desde o ventre da aurora; tens o orvalho da tua juventude. O Senhor jurou e não se arrependerá: Tu és sacerdote para sempre, segundo a ordem de Melquisedeque. Salmos 110:1-4.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Palmoni determinou colocar esta passagem no Salmo 110, que é, naturalmente, outro número no mundo da matemática reconhecido como um número especial. Metade de "220" e dez vezes "11" levariam uma alma a esperar que o número "110" tenha algum significado, e de fato tem — assim como a própria passagem. É um cântico de Davi, e Davi é um símbolo dos cento e quarenta e quatro mil, portanto, é um versículo do cântico da vinha, que é o cântico de Moisés e do Cordeiro. Identifica quando os antigos lavradores da vinha são preteridos e a vinha é entregue aos cento e quarenta e quatro mil. Quando isso acontece, é o "dia do teu poder", alinhando-se com o poder de Pentecostes no clímax do período pentecostal.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 povo de Deus será "disposto" no dia em que vier do "ventre da manhã", com o "orvalho da tua juventude". O novo nascimento é uma ilustração da conversão e da vida. Os cento e quarenta e quatro mil foram tirados do ventre em julho de 2023, e nasceram com o orvalho de sua juventude, pois nasceram na mensagem do Clamor da Meia-Noite, que também ocorreu com os mileritas no princípio, ou na sua "juventude". É o mesmo orvalho, pois é uma repetição da história alfa dentro da história ômega. No "dia do seu" 'empoderamento', quando Shebna é expulso "de" seu "posto, e de" seu "estado" e "derrubado", Eliakim, os cento e quarenta e quatro mil são feitos sacerdotes ômega, pois são feitos segundo a ordem de Melchizedek, pois os cento e quarenta e quatro mil não provarão a morte, ou, como com Melchizedek, são sacerdotes para sempre.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No "dia do Seu poder", o Senhor enviará de Sião o "cetro do Seu poder". A autoridade de Seus reinos — tanto o da graça (justificação) quanto o da glória (santificação) — foi conferida àqueles que portam a Sua coroa de glória, pois eles representam o Seu reino. Eles são enviados desde Sião, pois o significado de Sião representa o estandarte dos cento e quarenta e quatro mil.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Estando reunidos os fariseus, Jesus lhes perguntou, dizendo: Que pensais do Cristo? De quem é filho? Disseram-lhe: Filho de Davi.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Ele lhes disse: Como, então, Davi, em espírito, o chama Senhor, dizendo: O Senhor disse ao meu Senhor: Assenta-te à minha direita, até que eu ponha os teus inimigos por escabelo de teus pés? Se, pois, Davi o chama Senhor, como é ele seu filho?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 ninguém foi capaz de responder-lhe palavra alguma; e, desde aquele dia, ninguém mais ousou fazer-lhe perguntas. Mateus 24:41-46.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relação profética de Davi com Cristo, em termos de alfa e ômega — o princípio e o fim —, é a regra principal da metodologia "linha sobre linha", e essa regra não podia ser compreendida pelos judeus contenciosos, assim como um adventista do sétimo dia laodiceano não consegue entender que a história dos mileritas, durante a mensagem do Clamor da Meia-Noite, foi onde o orvalho do céu foi derramado durante a juventude do adventismo. O "orvalho" da tua mocidade está sobre os cento e quarenta e quatro mil, e começou a cair em 11 de setembro, e a lei dominical é o "dia de poder", quando o remanescente é ungido como sacerdotes, segundo a ordem de Melquisedeque.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Do toco do Adventismo do Sétimo Dia laodiceano (a igreja militante) vem o ramo (a igreja triunfante), enquanto, da raiz de Jessie, os cento e quarenta e quatro mil são o ramo de fruto glorioso, erguido como uma oferta movida no dia do seu poder.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Continuaremos estes pensamentos no próximo artigo.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Provérbios Um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1 de abril de 1850 Ao 'Pequeno Rebanho.'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Queridos irmãos: O Senhor me deu uma visão, em 26 de janeiro, que vou relatar. Vi que algumas pessoas do povo de Deus estavam insensatas e adormecidas; estavam apenas meio acordadas e não se davam conta do tempo em que agora vivíamos; e que o 'homem' com a 'escova de pó' havia entrado, e que alguns corriam o risco de serem varridos. Supliquei a Jesus que os salvasse, que os poupasse por mais um pouco e lhes permitisse ver o terrível perigo em que se achavam, para que se preparassem antes que fosse para sempre tarde demais. O anjo disse: 'A destruição está chegando como um poderoso redemoinho.' Supliquei ao anjo que tivesse piedade e salvasse os que amavam este mundo, estavam apegados aos seus bens e não queriam desprender-se deles e sacrificá-los para apressar os mensageiros em seu caminho, a fim de alimentar as ovelhas famintas, que pereciam por falta de alimento espiritual.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Ao ver pobres almas morrendo por falta da verdade presente, e alguns que professavam crer na verdade os deixavam morrer, retendo os meios necessários para levar avante a obra de Deus, a cena era dolorosa demais, e roguei ao anjo que a afastasse de mim. Vi que, quando a causa de Deus requeria parte de seus bens, como o jovem que veio a Jesus, [Mateus 19:16-22.] eles se retiravam tristes; e que em breve o flagelo avassalador passaria e varreria todos os seus bens, e então seria tarde demais para sacrificar os bens terrenos e ajuntar um tesouro no céu.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Então vi o Redentor glorioso, belo e amável, que deixou os reinos da glória e veio a este mundo escuro e solitário, para dar sua preciosa vida e morrer, o justo pelos injustos. Ele suportou a cruel zombaria e a flagelação, e usou a coroa trançada de espinhos, e suou grandes gotas de sangue no jardim; enquanto o fardo dos pecados de todo o mundo estava sobre ele. O anjo perguntou: "Para quê?" Oh, vi e soube que era por nós; por causa dos nossos pecados ele sofreu tudo isso, para que, por seu precioso sangue, nos resgatasse para Deus.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Mais uma vez foram-me mostrados aqueles que não estavam dispostos a desfazer-se dos bens deste mundo para salvar almas que perecem, enviando-lhes a verdade, enquanto Jesus está diante do Pai, intercedendo com Seu sangue, Seus sofrimentos e Sua morte por eles; e enquanto os mensageiros de Deus aguardavam, prontos para levar-lhes a verdade salvadora, para que fossem selados com o selo do Deus vivo. Era difícil para alguns que professavam crer na verdade presente fazer sequer tão pouco quanto entregar aos mensageiros o próprio dinheiro de Deus, que Ele lhes havia emprestado para que o administrassem como mordomos.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Então o Jesus sofredor — seu sacrifício e amor tão profundo, a ponto de dar a vida por eles — foi novamente apresentado diante de mim; e então me foram mostradas as vidas daqueles que professavam ser seus seguidores, que possuíam os bens deste mundo e achavam que era coisa tão grande ajudar a causa da salvação. O anjo disse: 'Podem tais pessoas entrar no céu?' Outro anjo respondeu: 'Não, nunca, nunca, nunca. Os que não se interessam pela causa de Deus na terra jamais poderão cantar o cântico do amor redentor lá em cima.'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Eu vi que a obra rápida que Deus estava fazendo na terra em breve seria abreviada em justiça, e que os mensageiros velozes devem apressar-se em seu caminho para buscar o rebanho disperso. Um anjo disse: 'São todos mensageiros? Não, não, os mensageiros de Deus têm uma mensagem.'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Vi que a causa de Deus havia sido prejudicada e desonrada por alguns viajantes que não tinham mensagem da parte de Deus. Tais pessoas terão de prestar contas a Deus por cada dólar que usaram em viagens para onde não era seu dever ir; pois esse dinheiro poderia ter contribuído para a causa de Deus e, por falta dele, almas passaram fome e morreram por falta de alimento espiritual, que lhes poderia ter sido dado pelos mensageiros chamados e escolhidos de Deus, se estes tivessem tido os meios.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O poderoso abalo começou e prosseguirá, e serão sacudidos para fora todos os que não estiverem dispostos a assumir uma posição firme e inflexível em favor da verdade e a sacrificar por Deus e por Sua causa. O anjo disse: “Julgais que alguém será compelido a sacrificar? Não. Não. Deve ser uma oferta voluntária. Será preciso tudo para comprar o campo.” — Clamei a Deus que poupasse Seu povo, alguns dos quais estavam desfalecendo e morrendo.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Vi que aqueles que têm força para trabalhar com as próprias mãos e ajudar a sustentar a causa eram tão responsáveis por essa força quanto outros eram por seus bens.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Então vi que os juízos do Deus Todo-Poderoso estavam chegando rapidamente. Roguei ao anjo que falasse em sua língua ao povo. Disse ele: “Todos os trovões e relâmpagos do Monte Sinai não abalariam aqueles que não se deixam abalar pelas verdades claras da palavra de Deus; tampouco a mensagem de um anjo os despertaria.” Review and Herald, 1º de abril de 1850.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Times New Roman" w:hAnsi="Times New Roman" w:eastAsia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Arial" w:hAnsi="Arial" w:eastAsia="Arial" w:cs="Arial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Arial" w:hAnsi="Arial" w:eastAsia="Arial" w:cs="Arial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Arial" w:hAnsi="Arial" w:eastAsia="Arial" w:cs="Arial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Arial" w:hAnsi="Arial" w:eastAsia="Arial" w:cs="Arial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Arial" w:hAnsi="Arial" w:eastAsia="Arial" w:cs="Arial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Times New Roman" w:hAnsi="Times New Roman" w:eastAsia="Times New Roman" w:cs="Times New Roman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Times New Roman" w:hAnsi="Times New Roman" w:eastAsia="Times New Roman" w:cs="Times New Roman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Times New Roman" w:hAnsi="Times New Roman" w:eastAsia="Times New Roman" w:cs="Times New Roman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Times New Roman" w:hAnsi="Times New Roman" w:eastAsia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Livro de Joel e a Igreja Adventista do Sétimo Dia Laodiceana - Número Onze</dc:title>
  <dc:subject/>
  <dc:creator>Jeff Pippenger</dc:creator>
  <cp:keywords/>
  <dc:description>Generated by ArticleDigger from joel\11_joel.json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joel</cp:category>
  <cp:lastPrinted>2000-01-01T00:00:00Z</cp:lastPrinted>
</cp:coreProperties>
</file>