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treizeci și nouă</w:t>
      </w:r>
    </w:p>
    <w:p>
      <w:pPr>
        <w:pStyle w:val="ArticleSubtitle"/>
        <w:jc w:val="left"/>
      </w:pPr>
      <w:r>
        <w:rPr>
          <w:rFonts w:ascii="Arial" w:hAnsi="Arial" w:eastAsia="Arial" w:cs="Arial"/>
        </w:rPr>
        <w:t>Alinierea profetică a lui Daniel 11:40 cu realitățile politice moderne: dezlegarea tainei ultimului președinte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Considerăm corelarea dintre Daniel capitolul unsprezece, versetul patruzeci, și versetele unu și doi ale aceluiași capitol. Versetul unu identifică vremea sfârșitului în 1989, iar versetul patruzeci marchează, de asemenea, vremea sfârșitului în 1989, odată cu prăbușirea Uniunii Sovietice, reprezentată prin dărâmarea Zidului Berlinului la 9 noiembrie 1989.</w:t>
      </w:r>
    </w:p>
    <w:p>
      <w:pPr>
        <w:pStyle w:val="ArticleBody"/>
        <w:jc w:val="left"/>
      </w:pPr>
      <w:r>
        <w:rPr>
          <w:rFonts w:ascii="Times New Roman" w:hAnsi="Times New Roman" w:eastAsia="Times New Roman" w:cs="Times New Roman"/>
        </w:rPr>
        <w:t>Versetul al doilea îl identifică pe al șaselea președinte al Statelor Unite după 1989 drept cel mai bogat dintre toți președinții și, astfel, îl indică în mod precis pe Donald Trump. Procedând astfel, el identifică faptul că Trump va „stârni” întreaga Grecie, care era Imperiul grec al lui Alexandru cel Mare din versetul al treilea. Împărăția greacă din versetele trei și patru este simbolul unei împărății mondiale în capitolul unsprezece din Daniel.</w:t>
      </w:r>
    </w:p>
    <w:p>
      <w:pPr>
        <w:pStyle w:val="ArticleBody"/>
        <w:jc w:val="left"/>
      </w:pPr>
      <w:r>
        <w:rPr>
          <w:rFonts w:ascii="Times New Roman" w:hAnsi="Times New Roman" w:eastAsia="Times New Roman" w:cs="Times New Roman"/>
        </w:rPr>
        <w:t>William Miller je skoval izraz: „istorija i proročanstvo saglasni su“, a istorija Donalda Trampa pruža nepobitan dokaz da on nije bio samo najbogatiji među poslednjih osam predsednika Sjedinjenih Država, nego i da globalisti Sjedinjenih Država, i čitavog sveta, mrze Donalda Trampa mržnjom toliko nelogičnom da je mnogi određuju kao ludilo.</w:t>
      </w:r>
    </w:p>
    <w:p>
      <w:pPr>
        <w:pStyle w:val="ArticleBody"/>
        <w:jc w:val="left"/>
      </w:pPr>
      <w:r>
        <w:rPr>
          <w:rFonts w:ascii="Times New Roman" w:hAnsi="Times New Roman" w:eastAsia="Times New Roman" w:cs="Times New Roman"/>
        </w:rPr>
        <w:t>Primul dintre ultimii opt președinți, începând din 1989, l-a prefigurat în mod clar pe Trump în diferite feluri, susținând astfel faptul că al șaselea președinte din versetul doi avea să fie, în cele din urmă, al optulea și ultimul președinte. Reagan, ca primul dintr-o serie de opt, avea să-l prefigureze pe al optulea și ultimul, căci Isus ilustrează întotdeauna sfârșitul unui lucru prin începutul acelui lucru.</w:t>
      </w:r>
    </w:p>
    <w:p>
      <w:pPr>
        <w:pStyle w:val="ArticleBody"/>
        <w:jc w:val="left"/>
      </w:pPr>
      <w:r>
        <w:rPr>
          <w:rFonts w:ascii="Times New Roman" w:hAnsi="Times New Roman" w:eastAsia="Times New Roman" w:cs="Times New Roman"/>
        </w:rPr>
        <w:t>Mărturia lui Ronald Reagan, președintele din vremea sfârșitului în 1989, îl reprezintă în mod profetic pe președintele care avea să fie ultimul dintre cei opt președinți. Aveau să fie șapte președinți după Reagan, căci Statele Unite încetează să mai fie a șasea împărăție a profeției biblice la legea duminicală care urmează să vină curând, iar în perioada premergătoare acelei legi duminicale, Statele Unite formează un chip al fiarei, iar acea fiară este a opta, dintre șapte fiare. Reagan a fost primul președinte din vremea sfârșitului în 1989, iar ultimul avea să fie al optulea, care este dintre cei șapte.</w:t>
      </w:r>
    </w:p>
    <w:p>
      <w:pPr>
        <w:pStyle w:val="ArticleBody"/>
        <w:jc w:val="left"/>
      </w:pPr>
      <w:r>
        <w:rPr>
          <w:rFonts w:ascii="Times New Roman" w:hAnsi="Times New Roman" w:eastAsia="Times New Roman" w:cs="Times New Roman"/>
        </w:rPr>
        <w:t>Reagan a spus, la 12 iunie 1987, în timpul unui discurs rostit la Poarta Brandenburg, lângă Zidul Berlinului, în Berlinul de Vest, Germania, adresându-se Secretarului General al Partidului Comunist al Uniunii Sovietice, Mihail Gorbaciov: „Tovarășe Secretar General Gorbaciov, dacă doriți pace, dacă doriți prosperitate pentru Uniunea Sovietică și Europa de Est, dacă doriți liberalizare: Veniți aici, la această poartă! Domnule Gorbaciov, deschideți această poartă! Domnule Gorbaciov, dărâmați acest zid!” Cea dintâi dintre cele mai faimoase replici ale ultimilor opt președinți a marcat împlinirea dărâmării zidului doi ani mai târziu, la 9 noiembrie 1989.</w:t>
      </w:r>
    </w:p>
    <w:p>
      <w:pPr>
        <w:pStyle w:val="ArticleBody"/>
        <w:jc w:val="left"/>
      </w:pPr>
      <w:r>
        <w:rPr>
          <w:rFonts w:ascii="Times New Roman" w:hAnsi="Times New Roman" w:eastAsia="Times New Roman" w:cs="Times New Roman"/>
        </w:rPr>
        <w:t>Făcând astfel, accentul pus de Reagan pe dărâmarea zidului i s-a adresat celui de-al optulea președinte, care, în timp ce candida pentru a deveni al șaselea președinte, și-a întemeiat campania pe promisiunea „de a construi zidul”. Primul dintre ultimii opt președinți a chemat la dărâmarea zidului, iar Zidul Berlinului a fost dărâmat în 1989, la vremea sfârșitului. La legea duminicală care va veni curând, „zidul” de separare dintre Biserică și Stat va fi dărâmat, așa cum este reprezentat de începutul din 1989. La mijlocul acelei perioade, al șaselea președinte, care îi stârnește pe globaliști, încearcă să construiască un zid pe care ei nu îl doresc, iar când va fi din nou al optulea președinte dintre cei șapte, un alt „zid” va cădea.</w:t>
      </w:r>
    </w:p>
    <w:p>
      <w:pPr>
        <w:pStyle w:val="ArticleBody"/>
        <w:jc w:val="left"/>
      </w:pPr>
      <w:r>
        <w:rPr>
          <w:rFonts w:ascii="Times New Roman" w:hAnsi="Times New Roman" w:eastAsia="Times New Roman" w:cs="Times New Roman"/>
        </w:rPr>
        <w:t>Primul dintre cei opt președinți este marcat de dărâmarea unui zid care marca vremea sfârșitului, așa cum este reprezentată în Daniel 11:40, iar ultimul dintre cei opt președinți este marcat de dărâmarea unui „zid” care marchează sfârșitul timpului de sigilare a celor o sută patruzeci și patru de mii, așa cum este reprezentat în Daniel 11:41.</w:t>
      </w:r>
    </w:p>
    <w:p>
      <w:pPr>
        <w:pStyle w:val="ArticleBody"/>
        <w:jc w:val="left"/>
      </w:pPr>
      <w:r>
        <w:rPr>
          <w:rFonts w:ascii="Nirmala UI" w:hAnsi="Nirmala UI" w:eastAsia="Nirmala UI" w:cs="Nirmala UI"/>
        </w:rPr>
        <w:t>राष्ट्रपति</w:t>
      </w:r>
      <w:r>
        <w:rPr>
          <w:rFonts w:ascii="Times New Roman" w:hAnsi="Times New Roman" w:eastAsia="Times New Roman" w:cs="Times New Roman"/>
        </w:rPr>
        <w:t xml:space="preserve"> </w:t>
      </w:r>
      <w:r>
        <w:rPr>
          <w:rFonts w:ascii="Nirmala UI" w:hAnsi="Nirmala UI" w:eastAsia="Nirmala UI" w:cs="Nirmala UI"/>
        </w:rPr>
        <w:t>रीगन</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डेमोक्रेट</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रिपब्लिकन</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मीडिया</w:t>
      </w:r>
      <w:r>
        <w:rPr>
          <w:rFonts w:ascii="Times New Roman" w:hAnsi="Times New Roman" w:eastAsia="Times New Roman" w:cs="Times New Roman"/>
        </w:rPr>
        <w:t>-</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स्पष्ट</w:t>
      </w:r>
      <w:r>
        <w:rPr>
          <w:rFonts w:ascii="Times New Roman" w:hAnsi="Times New Roman" w:eastAsia="Times New Roman" w:cs="Times New Roman"/>
        </w:rPr>
        <w:t xml:space="preserve"> </w:t>
      </w:r>
      <w:r>
        <w:rPr>
          <w:rFonts w:ascii="Nirmala UI" w:hAnsi="Nirmala UI" w:eastAsia="Nirmala UI" w:cs="Nirmala UI"/>
        </w:rPr>
        <w:t>वक्तृत्व</w:t>
      </w:r>
      <w:r>
        <w:rPr>
          <w:rFonts w:ascii="Times New Roman" w:hAnsi="Times New Roman" w:eastAsia="Times New Roman" w:cs="Times New Roman"/>
        </w:rPr>
        <w:t>-</w:t>
      </w:r>
      <w:r>
        <w:rPr>
          <w:rFonts w:ascii="Nirmala UI" w:hAnsi="Nirmala UI" w:eastAsia="Nirmala UI" w:cs="Nirmala UI"/>
        </w:rPr>
        <w:t>कला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प्रसिद्ध</w:t>
      </w:r>
      <w:r>
        <w:rPr>
          <w:rFonts w:ascii="Times New Roman" w:hAnsi="Times New Roman" w:eastAsia="Times New Roman" w:cs="Times New Roman"/>
        </w:rPr>
        <w:t xml:space="preserve"> </w:t>
      </w:r>
      <w:r>
        <w:rPr>
          <w:rFonts w:ascii="Nirmala UI" w:hAnsi="Nirmala UI" w:eastAsia="Nirmala UI" w:cs="Nirmala UI"/>
        </w:rPr>
        <w:t>व्यक्ति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गहन</w:t>
      </w:r>
      <w:r>
        <w:rPr>
          <w:rFonts w:ascii="Times New Roman" w:hAnsi="Times New Roman" w:eastAsia="Times New Roman" w:cs="Times New Roman"/>
        </w:rPr>
        <w:t xml:space="preserve"> </w:t>
      </w:r>
      <w:r>
        <w:rPr>
          <w:rFonts w:ascii="Nirmala UI" w:hAnsi="Nirmala UI" w:eastAsia="Nirmala UI" w:cs="Nirmala UI"/>
        </w:rPr>
        <w:t>हास्य</w:t>
      </w:r>
      <w:r>
        <w:rPr>
          <w:rFonts w:ascii="Times New Roman" w:hAnsi="Times New Roman" w:eastAsia="Times New Roman" w:cs="Times New Roman"/>
        </w:rPr>
        <w:t>-</w:t>
      </w:r>
      <w:r>
        <w:rPr>
          <w:rFonts w:ascii="Nirmala UI" w:hAnsi="Nirmala UI" w:eastAsia="Nirmala UI" w:cs="Nirmala UI"/>
        </w:rPr>
        <w:t>बोध</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युक्त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राजकोषीय</w:t>
      </w:r>
      <w:r>
        <w:rPr>
          <w:rFonts w:ascii="Times New Roman" w:hAnsi="Times New Roman" w:eastAsia="Times New Roman" w:cs="Times New Roman"/>
        </w:rPr>
        <w:t xml:space="preserve"> </w:t>
      </w:r>
      <w:r>
        <w:rPr>
          <w:rFonts w:ascii="Nirmala UI" w:hAnsi="Nirmala UI" w:eastAsia="Nirmala UI" w:cs="Nirmala UI"/>
        </w:rPr>
        <w:t>रूढ़िवादी</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जिन्होंने</w:t>
      </w:r>
      <w:r>
        <w:rPr>
          <w:rFonts w:ascii="Times New Roman" w:hAnsi="Times New Roman" w:eastAsia="Times New Roman" w:cs="Times New Roman"/>
        </w:rPr>
        <w:t xml:space="preserve"> </w:t>
      </w:r>
      <w:r>
        <w:rPr>
          <w:rFonts w:ascii="Nirmala UI" w:hAnsi="Nirmala UI" w:eastAsia="Nirmala UI" w:cs="Nirmala UI"/>
        </w:rPr>
        <w:t>वाशिंगटन</w:t>
      </w:r>
      <w:r>
        <w:rPr>
          <w:rFonts w:ascii="Times New Roman" w:hAnsi="Times New Roman" w:eastAsia="Times New Roman" w:cs="Times New Roman"/>
        </w:rPr>
        <w:t xml:space="preserve">, </w:t>
      </w:r>
      <w:r>
        <w:rPr>
          <w:rFonts w:ascii="Nirmala UI" w:hAnsi="Nirmala UI" w:eastAsia="Nirmala UI" w:cs="Nirmala UI"/>
        </w:rPr>
        <w:t>डी</w:t>
      </w:r>
      <w:r>
        <w:rPr>
          <w:rFonts w:ascii="Times New Roman" w:hAnsi="Times New Roman" w:eastAsia="Times New Roman" w:cs="Times New Roman"/>
        </w:rPr>
        <w:t>.</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प्रतिष्ठान</w:t>
      </w:r>
      <w:r>
        <w:rPr>
          <w:rFonts w:ascii="Times New Roman" w:hAnsi="Times New Roman" w:eastAsia="Times New Roman" w:cs="Times New Roman"/>
        </w:rPr>
        <w:t>-</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विरुद्ध</w:t>
      </w:r>
      <w:r>
        <w:rPr>
          <w:rFonts w:ascii="Times New Roman" w:hAnsi="Times New Roman" w:eastAsia="Times New Roman" w:cs="Times New Roman"/>
        </w:rPr>
        <w:t xml:space="preserve"> </w:t>
      </w:r>
      <w:r>
        <w:rPr>
          <w:rFonts w:ascii="Nirmala UI" w:hAnsi="Nirmala UI" w:eastAsia="Nirmala UI" w:cs="Nirmala UI"/>
        </w:rPr>
        <w:t>अभियान</w:t>
      </w:r>
      <w:r>
        <w:rPr>
          <w:rFonts w:ascii="Times New Roman" w:hAnsi="Times New Roman" w:eastAsia="Times New Roman" w:cs="Times New Roman"/>
        </w:rPr>
        <w:t xml:space="preserve"> </w:t>
      </w:r>
      <w:r>
        <w:rPr>
          <w:rFonts w:ascii="Nirmala UI" w:hAnsi="Nirmala UI" w:eastAsia="Nirmala UI" w:cs="Nirmala UI"/>
        </w:rPr>
        <w:t>चलाया।</w:t>
      </w:r>
      <w:r>
        <w:rPr>
          <w:rFonts w:ascii="Times New Roman" w:hAnsi="Times New Roman" w:eastAsia="Times New Roman" w:cs="Times New Roman"/>
        </w:rPr>
        <w:t xml:space="preserve"> </w:t>
      </w:r>
      <w:r>
        <w:rPr>
          <w:rFonts w:ascii="Nirmala UI" w:hAnsi="Nirmala UI" w:eastAsia="Nirmala UI" w:cs="Nirmala UI"/>
        </w:rPr>
        <w:t>तौभी</w:t>
      </w:r>
      <w:r>
        <w:rPr>
          <w:rFonts w:ascii="Times New Roman" w:hAnsi="Times New Roman" w:eastAsia="Times New Roman" w:cs="Times New Roman"/>
        </w:rPr>
        <w:t xml:space="preserve">, </w:t>
      </w:r>
      <w:r>
        <w:rPr>
          <w:rFonts w:ascii="Nirmala UI" w:hAnsi="Nirmala UI" w:eastAsia="Nirmala UI" w:cs="Nirmala UI"/>
        </w:rPr>
        <w:t>राष्ट्र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राजधानी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जमे</w:t>
      </w:r>
      <w:r>
        <w:rPr>
          <w:rFonts w:ascii="Times New Roman" w:hAnsi="Times New Roman" w:eastAsia="Times New Roman" w:cs="Times New Roman"/>
        </w:rPr>
        <w:t xml:space="preserve"> </w:t>
      </w:r>
      <w:r>
        <w:rPr>
          <w:rFonts w:ascii="Nirmala UI" w:hAnsi="Nirmala UI" w:eastAsia="Nirmala UI" w:cs="Nirmala UI"/>
        </w:rPr>
        <w:t>हुए</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प्रतिष्ठान</w:t>
      </w:r>
      <w:r>
        <w:rPr>
          <w:rFonts w:ascii="Times New Roman" w:hAnsi="Times New Roman" w:eastAsia="Times New Roman" w:cs="Times New Roman"/>
        </w:rPr>
        <w:t xml:space="preserve"> (</w:t>
      </w:r>
      <w:r>
        <w:rPr>
          <w:rFonts w:ascii="Nirmala UI" w:hAnsi="Nirmala UI" w:eastAsia="Nirmala UI" w:cs="Nirmala UI"/>
        </w:rPr>
        <w:t>दलदल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विरुद्ध</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प्रथम</w:t>
      </w:r>
      <w:r>
        <w:rPr>
          <w:rFonts w:ascii="Times New Roman" w:hAnsi="Times New Roman" w:eastAsia="Times New Roman" w:cs="Times New Roman"/>
        </w:rPr>
        <w:t xml:space="preserve"> </w:t>
      </w:r>
      <w:r>
        <w:rPr>
          <w:rFonts w:ascii="Nirmala UI" w:hAnsi="Nirmala UI" w:eastAsia="Nirmala UI" w:cs="Nirmala UI"/>
        </w:rPr>
        <w:t>अभियान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रीगन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वाक्पटुता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बावजूद</w:t>
      </w:r>
      <w:r>
        <w:rPr>
          <w:rFonts w:ascii="Times New Roman" w:hAnsi="Times New Roman" w:eastAsia="Times New Roman" w:cs="Times New Roman"/>
        </w:rPr>
        <w:t xml:space="preserve">, </w:t>
      </w:r>
      <w:r>
        <w:rPr>
          <w:rFonts w:ascii="Nirmala UI" w:hAnsi="Nirmala UI" w:eastAsia="Nirmala UI" w:cs="Nirmala UI"/>
        </w:rPr>
        <w:t>अंततः</w:t>
      </w:r>
      <w:r>
        <w:rPr>
          <w:rFonts w:ascii="Times New Roman" w:hAnsi="Times New Roman" w:eastAsia="Times New Roman" w:cs="Times New Roman"/>
        </w:rPr>
        <w:t xml:space="preserve"> </w:t>
      </w:r>
      <w:r>
        <w:rPr>
          <w:rFonts w:ascii="Nirmala UI" w:hAnsi="Nirmala UI" w:eastAsia="Nirmala UI" w:cs="Nirmala UI"/>
        </w:rPr>
        <w:t>उन्होंने</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मंत्रिमंडलीय</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किसी</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अन्य</w:t>
      </w:r>
      <w:r>
        <w:rPr>
          <w:rFonts w:ascii="Times New Roman" w:hAnsi="Times New Roman" w:eastAsia="Times New Roman" w:cs="Times New Roman"/>
        </w:rPr>
        <w:t xml:space="preserve"> </w:t>
      </w:r>
      <w:r>
        <w:rPr>
          <w:rFonts w:ascii="Nirmala UI" w:hAnsi="Nirmala UI" w:eastAsia="Nirmala UI" w:cs="Nirmala UI"/>
        </w:rPr>
        <w:t>आधुनिक</w:t>
      </w:r>
      <w:r>
        <w:rPr>
          <w:rFonts w:ascii="Times New Roman" w:hAnsi="Times New Roman" w:eastAsia="Times New Roman" w:cs="Times New Roman"/>
        </w:rPr>
        <w:t xml:space="preserve"> </w:t>
      </w:r>
      <w:r>
        <w:rPr>
          <w:rFonts w:ascii="Nirmala UI" w:hAnsi="Nirmala UI" w:eastAsia="Nirmala UI" w:cs="Nirmala UI"/>
        </w:rPr>
        <w:t>राष्ट्रपति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अपेक्षा</w:t>
      </w:r>
      <w:r>
        <w:rPr>
          <w:rFonts w:ascii="Times New Roman" w:hAnsi="Times New Roman" w:eastAsia="Times New Roman" w:cs="Times New Roman"/>
        </w:rPr>
        <w:t xml:space="preserve"> </w:t>
      </w:r>
      <w:r>
        <w:rPr>
          <w:rFonts w:ascii="Nirmala UI" w:hAnsi="Nirmala UI" w:eastAsia="Nirmala UI" w:cs="Nirmala UI"/>
        </w:rPr>
        <w:t>अधिक</w:t>
      </w:r>
      <w:r>
        <w:rPr>
          <w:rFonts w:ascii="Times New Roman" w:hAnsi="Times New Roman" w:eastAsia="Times New Roman" w:cs="Times New Roman"/>
        </w:rPr>
        <w:t xml:space="preserve"> </w:t>
      </w:r>
      <w:r>
        <w:rPr>
          <w:rFonts w:ascii="Nirmala UI" w:hAnsi="Nirmala UI" w:eastAsia="Nirmala UI" w:cs="Nirmala UI"/>
        </w:rPr>
        <w:t>प्रतिशत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पुष्टि</w:t>
      </w:r>
      <w:r>
        <w:rPr>
          <w:rFonts w:ascii="Times New Roman" w:hAnsi="Times New Roman" w:eastAsia="Times New Roman" w:cs="Times New Roman"/>
        </w:rPr>
        <w:t>-</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वैश्विकतावादी</w:t>
      </w:r>
      <w:r>
        <w:rPr>
          <w:rFonts w:ascii="Times New Roman" w:hAnsi="Times New Roman" w:eastAsia="Times New Roman" w:cs="Times New Roman"/>
        </w:rPr>
        <w:t xml:space="preserve"> </w:t>
      </w:r>
      <w:r>
        <w:rPr>
          <w:rFonts w:ascii="Nirmala UI" w:hAnsi="Nirmala UI" w:eastAsia="Nirmala UI" w:cs="Nirmala UI"/>
        </w:rPr>
        <w:t>राजनीतिज्ञों</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नियुक्ति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उन्होंने</w:t>
      </w:r>
      <w:r>
        <w:rPr>
          <w:rFonts w:ascii="Times New Roman" w:hAnsi="Times New Roman" w:eastAsia="Times New Roman" w:cs="Times New Roman"/>
        </w:rPr>
        <w:t xml:space="preserve"> </w:t>
      </w:r>
      <w:r>
        <w:rPr>
          <w:rFonts w:ascii="Nirmala UI" w:hAnsi="Nirmala UI" w:eastAsia="Nirmala UI" w:cs="Nirmala UI"/>
        </w:rPr>
        <w:t>जॉर्ज</w:t>
      </w:r>
      <w:r>
        <w:rPr>
          <w:rFonts w:ascii="Times New Roman" w:hAnsi="Times New Roman" w:eastAsia="Times New Roman" w:cs="Times New Roman"/>
        </w:rPr>
        <w:t xml:space="preserve"> </w:t>
      </w:r>
      <w:r>
        <w:rPr>
          <w:rFonts w:ascii="Nirmala UI" w:hAnsi="Nirmala UI" w:eastAsia="Nirmala UI" w:cs="Nirmala UI"/>
        </w:rPr>
        <w:t>बुश</w:t>
      </w:r>
      <w:r>
        <w:rPr>
          <w:rFonts w:ascii="Times New Roman" w:hAnsi="Times New Roman" w:eastAsia="Times New Roman" w:cs="Times New Roman"/>
        </w:rPr>
        <w:t xml:space="preserve"> </w:t>
      </w:r>
      <w:r>
        <w:rPr>
          <w:rFonts w:ascii="Nirmala UI" w:hAnsi="Nirmala UI" w:eastAsia="Nirmala UI" w:cs="Nirmala UI"/>
        </w:rPr>
        <w:t>वरिष्ठ</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उपराष्ट्रपति</w:t>
      </w:r>
      <w:r>
        <w:rPr>
          <w:rFonts w:ascii="Times New Roman" w:hAnsi="Times New Roman" w:eastAsia="Times New Roman" w:cs="Times New Roman"/>
        </w:rPr>
        <w:t xml:space="preserve"> </w:t>
      </w:r>
      <w:r>
        <w:rPr>
          <w:rFonts w:ascii="Nirmala UI" w:hAnsi="Nirmala UI" w:eastAsia="Nirmala UI" w:cs="Nirmala UI"/>
        </w:rPr>
        <w:t>चुना</w:t>
      </w:r>
      <w:r>
        <w:rPr>
          <w:rFonts w:ascii="Times New Roman" w:hAnsi="Times New Roman" w:eastAsia="Times New Roman" w:cs="Times New Roman"/>
        </w:rPr>
        <w:t xml:space="preserve">, </w:t>
      </w:r>
      <w:r>
        <w:rPr>
          <w:rFonts w:ascii="Nirmala UI" w:hAnsi="Nirmala UI" w:eastAsia="Nirmala UI" w:cs="Nirmala UI"/>
        </w:rPr>
        <w:t>ऐसे</w:t>
      </w:r>
      <w:r>
        <w:rPr>
          <w:rFonts w:ascii="Times New Roman" w:hAnsi="Times New Roman" w:eastAsia="Times New Roman" w:cs="Times New Roman"/>
        </w:rPr>
        <w:t xml:space="preserve"> </w:t>
      </w:r>
      <w:r>
        <w:rPr>
          <w:rFonts w:ascii="Nirmala UI" w:hAnsi="Nirmala UI" w:eastAsia="Nirmala UI" w:cs="Nirmala UI"/>
        </w:rPr>
        <w:t>व्यक्ति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पारिवारिक</w:t>
      </w:r>
      <w:r>
        <w:rPr>
          <w:rFonts w:ascii="Times New Roman" w:hAnsi="Times New Roman" w:eastAsia="Times New Roman" w:cs="Times New Roman"/>
        </w:rPr>
        <w:t xml:space="preserve"> </w:t>
      </w:r>
      <w:r>
        <w:rPr>
          <w:rFonts w:ascii="Nirmala UI" w:hAnsi="Nirmala UI" w:eastAsia="Nirmala UI" w:cs="Nirmala UI"/>
        </w:rPr>
        <w:t>जड़ें</w:t>
      </w:r>
      <w:r>
        <w:rPr>
          <w:rFonts w:ascii="Times New Roman" w:hAnsi="Times New Roman" w:eastAsia="Times New Roman" w:cs="Times New Roman"/>
        </w:rPr>
        <w:t xml:space="preserve"> </w:t>
      </w:r>
      <w:r>
        <w:rPr>
          <w:rFonts w:ascii="Nirmala UI" w:hAnsi="Nirmala UI" w:eastAsia="Nirmala UI" w:cs="Nirmala UI"/>
        </w:rPr>
        <w:t>वैश्विकतावादी</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बहुत</w:t>
      </w:r>
      <w:r>
        <w:rPr>
          <w:rFonts w:ascii="Times New Roman" w:hAnsi="Times New Roman" w:eastAsia="Times New Roman" w:cs="Times New Roman"/>
        </w:rPr>
        <w:t xml:space="preserve"> </w:t>
      </w:r>
      <w:r>
        <w:rPr>
          <w:rFonts w:ascii="Nirmala UI" w:hAnsi="Nirmala UI" w:eastAsia="Nirmala UI" w:cs="Nirmala UI"/>
        </w:rPr>
        <w:t>दूर</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विस्तृत</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Trump a făcut campanie promițând să curețe establishmentul pe care îl numea „mlaștina”, însă istoricul bărbaților pe care i-a ales pentru a lucra îndeaproape cu el îi evidențiază cea mai mare slăbiciune. Aproape toți acei bărbați erau reprezentanți ai „mlaștinii” căreia Trump i se opune cu atâta fermitate. Trump, asemenea lui Reagan, a fost un fost democrat devenit republican, o fostă vedetă media, un om cunoscut pentru oratoria sa, cu un profund simț al umorului și un conservator în materie fiscală.</w:t>
      </w:r>
    </w:p>
    <w:p>
      <w:pPr>
        <w:pStyle w:val="ArticleBody"/>
        <w:jc w:val="left"/>
      </w:pPr>
      <w:r>
        <w:rPr>
          <w:rFonts w:ascii="Times New Roman" w:hAnsi="Times New Roman" w:eastAsia="Times New Roman" w:cs="Times New Roman"/>
        </w:rPr>
        <w:t>Ultimul președinte al Statelor Unite va fi președintele în timpul căruia chipul papalității (chipul fiarei) va fi format în Statele Unite. Prin urmare, al optulea și ultimul președinte de după 1989 va fi implicat într-un război împotriva unei puteri-dragon, căci într-un război lung și prelungit cu dragonul papalitatea a fost mai întâi întronată de o putere-dragon în 538, apoi detronată de aceeași putere-dragon în 1798 și va fi din nou întronată de puterea-dragon reprezentată de cei zece împărați care se învoiesc să dea papalității cea de-a șaptea împărăție a lor, iar după aceea o vor detrona pe fiara papală când o vor arde cu foc și-i vor mânca carnea, pe măsură ce ea va ajunge la sfârșitul ei fără ca cineva să-i vină în ajutor.</w:t>
      </w:r>
    </w:p>
    <w:p>
      <w:pPr>
        <w:pStyle w:val="ArticleBody"/>
        <w:jc w:val="left"/>
      </w:pPr>
      <w:r>
        <w:rPr>
          <w:rFonts w:ascii="Times New Roman" w:hAnsi="Times New Roman" w:eastAsia="Times New Roman" w:cs="Times New Roman"/>
        </w:rPr>
        <w:t>Președintele care urmează să fie al optulea, care este dintre cei șapte, va fi, de asemenea, președintele implicat într-un război împotriva unei puteri-dragon. Acel război este identificat atunci când al șaselea și cel mai bogat președinte stârnește toate puterile globaliste ale dragonului. Dintre cei opt președinți finali, începând din 1989, doi sunt decedați, lăsând șase președinți posibili care ar putea fi implicați într-un război împotriva unei puteri-dragon.</w:t>
      </w:r>
    </w:p>
    <w:p>
      <w:pPr>
        <w:pStyle w:val="ArticleBody"/>
        <w:jc w:val="left"/>
      </w:pPr>
      <w:r>
        <w:rPr>
          <w:rFonts w:ascii="Times New Roman" w:hAnsi="Times New Roman" w:eastAsia="Times New Roman" w:cs="Times New Roman"/>
        </w:rPr>
        <w:t>Dintre acele șase posibilități, patru sunt globaliști susținuți pe față de balaur. Unul dintre cei șase, asemenea tatălui său, pretinde că este republican, dar este republican numai cu numele și, asemenea tatălui său, este un reprezentant al puterii globaliste a balaurului. Dintre cei șase președinți în viață, numai unul nu este în mod clar globalist, iar el este președintele care îi agită pe globaliști. El este singurul dintre ultimii opt președinți care ar putea împlini elementul chipului papalității, în sensul implicării într-un război împotriva unei puteri a balaurului.</w:t>
      </w:r>
    </w:p>
    <w:p>
      <w:pPr>
        <w:pStyle w:val="ArticleBody"/>
        <w:jc w:val="left"/>
      </w:pPr>
      <w:r>
        <w:rPr>
          <w:rFonts w:ascii="Times New Roman" w:hAnsi="Times New Roman" w:eastAsia="Times New Roman" w:cs="Times New Roman"/>
        </w:rPr>
        <w:t>Primul președinte republican a citat în mod celebru un pasaj din Scriptură referitor la Războiul Civil din Statele Unite, care abordează tocmai acest fapt.</w:t>
      </w:r>
    </w:p>
    <w:p>
      <w:pPr>
        <w:pStyle w:val="ArticleScripture"/>
        <w:jc w:val="left"/>
      </w:pPr>
      <w:r>
        <w:rPr>
          <w:rFonts w:ascii="Times New Roman" w:hAnsi="Times New Roman" w:eastAsia="Times New Roman" w:cs="Times New Roman"/>
        </w:rPr>
        <w:t>A Isus, cunoscând gândurile lor, le-a zis: Orice împărăție dezbinată împotriva ei înseși este adusă la pustiire; și orice cetate sau casă dezbinată împotriva ei înseși nu va sta în picioare. Și dacă Satana scoate afară pe Satana, este dezbinat împotriva lui însuși; cum va sta deci împărăția lui? Și dacă Eu scot afară demonii prin Beelzebub, fiii voștri prin cine îi scot afară? De aceea ei vă vor fi judecători. Dar dacă Eu scot afară demonii prin Duhul lui Dumnezeu, atunci Împărăția lui Dumnezeu a venit peste voi. Matei 12:25–28.</w:t>
      </w:r>
    </w:p>
    <w:p>
      <w:pPr>
        <w:pStyle w:val="ArticleBody"/>
        <w:jc w:val="left"/>
      </w:pPr>
      <w:r>
        <w:rPr>
          <w:rFonts w:ascii="Times New Roman" w:hAnsi="Times New Roman" w:eastAsia="Times New Roman" w:cs="Times New Roman"/>
        </w:rPr>
        <w:t>Războiul balaurului împotriva celui mai bogat președinte care a stârnit tărâmul Greciei nu poate fi decât între Donald Trump și globaliști, căci toți ceilalți cinci posibili președinți încă în viață sunt globaliști antiamericani. Când Lincoln a citat versetele precedente, pentru a aborda divizarea națiunii în cele două tabere, cea pro-sclavie și cea anti-sclavie, el se adresa democraților pro-sclavie și republicanilor anti-sclavie, iar, făcând astfel, el aborda războiul zilelor de pe urmă dintre democrații globaliști, pe care ultimul președinte republican îl stârnește prin mișcarea sa de MAGA-ism, pe care o reprezintă și o conduce.</w:t>
      </w:r>
    </w:p>
    <w:p>
      <w:pPr>
        <w:pStyle w:val="ArticleBody"/>
        <w:jc w:val="left"/>
      </w:pPr>
      <w:r>
        <w:rPr>
          <w:rFonts w:ascii="Times New Roman" w:hAnsi="Times New Roman" w:eastAsia="Times New Roman" w:cs="Times New Roman"/>
        </w:rPr>
        <w:t>Fiind primul președinte republican, Lincoln îl prefigurează pe ultimul președinte republican. Ultimul președinte este, de asemenea, reprezentat de președintele republican de la vremea sfârșitului, în 1989. Acești doi martori îl identifică pe președintele pe care îl prefigurează ca fiind republican. Președintele republican de la vremea sfârșitului, în 1989, nu era pur și simplu republican, ci era primul dintre ultimii opt președinți. Ultimul președinte va fi fost, de asemenea, prefigurat de George Washington, primul președinte și primul Comandant Suprem.</w:t>
      </w:r>
    </w:p>
    <w:p>
      <w:pPr>
        <w:pStyle w:val="ArticleBody"/>
        <w:jc w:val="left"/>
      </w:pPr>
      <w:r>
        <w:rPr>
          <w:rFonts w:ascii="Times New Roman" w:hAnsi="Times New Roman" w:eastAsia="Times New Roman" w:cs="Times New Roman"/>
        </w:rPr>
        <w:t>Washington, la rândul său, fusese prefigurat de primul președinte din perioada reprezentată de 1776, iar acel prim președinte (Peyton Randolph) a fost unul dintre cei șapte bărbați care au slujit de-a lungul celor opt perioade reprezentate de șapte bărbați. Randolph a fost primul dintre cei opt și, prin urmare, l-a reprezentat pe Reagan, care a fost primul dintre cei opt, și el a fost al optulea care era dintre cei șapte. Prin urmare, Randolph i-a reprezentat pe Washington (primul președinte), Lincoln (primul președinte republican), Reagan (primul președinte al ultimilor opt) și pe al optulea președinte după 1989, care, din necesitate profetică, avea să fie al optulea, care era dintre cei șapte.</w:t>
      </w:r>
    </w:p>
    <w:p>
      <w:pPr>
        <w:pStyle w:val="ArticleBody"/>
        <w:jc w:val="left"/>
      </w:pPr>
      <w:r>
        <w:rPr>
          <w:rFonts w:ascii="Times New Roman" w:hAnsi="Times New Roman" w:eastAsia="Times New Roman" w:cs="Times New Roman"/>
        </w:rPr>
        <w:t>Washington ar fi, de asemenea, prefigurat de John Hancock, care a fost președinte în istoria reprezentată de 1789 și care era, asemenea lui Randolph, al optulea, care era dintre cei șapte. Randolph îl prefigurase pe Washington, astfel că, atunci când Hancock se aliniază cu Randolph ca al optulea, care era dintre cei șapte, Hancock îl reprezintă pe al optulea președinte după 1989, care, din necesitate profetică, avea să fie al optulea, care era dintre cei șapte.</w:t>
      </w:r>
    </w:p>
    <w:p>
      <w:pPr>
        <w:pStyle w:val="ArticleBody"/>
        <w:jc w:val="left"/>
      </w:pPr>
      <w:r>
        <w:rPr>
          <w:rFonts w:ascii="Times New Roman" w:hAnsi="Times New Roman" w:eastAsia="Times New Roman" w:cs="Times New Roman"/>
        </w:rPr>
        <w:t>Randolph, Hancock, Washington, Lincoln și Reagan îl prefigurează cu toții pe ultimul președinte. Doi dintre acești martori stabilesc că ultimul președinte va fi republican. Doi stabilesc că ultimul președinte va fi al optulea, adică dintre cei șapte. Cei cinci președinți în viață dintre cei opt președinți de după vremea sfârșitului din 1989 arată că numai Trump posedă ideologia politică necesară pentru a fi implicat într-un război cu puterea balaurului.</w:t>
      </w:r>
    </w:p>
    <w:p>
      <w:pPr>
        <w:pStyle w:val="ArticleBody"/>
        <w:jc w:val="left"/>
      </w:pPr>
      <w:r>
        <w:rPr>
          <w:rFonts w:ascii="Times New Roman" w:hAnsi="Times New Roman" w:eastAsia="Times New Roman" w:cs="Times New Roman"/>
        </w:rPr>
        <w:t>לינקולן קדם על ידי ג'יימס ביוקנן, דמוקרט, אשר היסטוריונים ישרים מזהים אותו כנשיא הפחות יעיל באותה היסטוריה אמריקנית מוקדמת, ושמנהיגותו הבלתי־יעילה היא שהביאה למעשה למלחמת האזרחים של ארצות הברית. עוד בטרם הושבע לינקולן כבר החלו מדינות הדרום לפרוש מן האיחוד, ורק חודש אחד לאחר השבעתו נורו היריות הראשונות. ביוקנן הניע את התהליכים שהולידו מלחמה, אשר לינקולן נאלץ להכריע.</w:t>
      </w:r>
    </w:p>
    <w:p>
      <w:pPr>
        <w:pStyle w:val="ArticleBody"/>
        <w:jc w:val="left"/>
      </w:pPr>
      <w:r>
        <w:rPr>
          <w:rFonts w:ascii="Times New Roman" w:hAnsi="Times New Roman" w:eastAsia="Times New Roman" w:cs="Times New Roman"/>
        </w:rPr>
        <w:t>Reagan a fost precedat de cel mai ineficient președinte al timpurilor moderne. Carter, democrat, a făcut de rușine Statele Unite prin incapacitatea sa de a aborda în mod corespunzător islamul radical, aflat în Iran.</w:t>
      </w:r>
    </w:p>
    <w:p>
      <w:pPr>
        <w:pStyle w:val="ArticleBody"/>
        <w:jc w:val="left"/>
      </w:pPr>
      <w:r>
        <w:rPr>
          <w:rFonts w:ascii="Times New Roman" w:hAnsi="Times New Roman" w:eastAsia="Times New Roman" w:cs="Times New Roman"/>
        </w:rPr>
        <w:t>Trump a fost precedat de Obama, un democrat, care a inițiat în mod deliberat diviziunile culturale, politice și economice care nu au făcut decât să se amplifice de atunci. Conducerea sa ineficientă a fost prefigurată atât de Buchanan, cât și de Carter, însă, în istoria în care el a prezidat, Mass-Media mainstream începuse deja să se manifeste în paralel cu Ministerul Reichului pentru Lămurirea Publică și Propagandă al lui Adolph Hitler. Atacurile lui Obama asupra instituțiilor sociale, politice, financiare și religioase ale Statelor Unite au fost mușamalizate, pentru cei care au ales să nu vadă, iar ineficiența sa, ca unul care jurase să apere Constituția, a fost ascunsă cu grijă. Obama a făcut de rușine Statele Unite prin incapacitatea sa de a aborda în mod corect islamul radical, localizat în Iran.</w:t>
      </w:r>
    </w:p>
    <w:p>
      <w:pPr>
        <w:pStyle w:val="ArticleBody"/>
        <w:jc w:val="left"/>
      </w:pPr>
      <w:r>
        <w:rPr>
          <w:rFonts w:ascii="Times New Roman" w:hAnsi="Times New Roman" w:eastAsia="Times New Roman" w:cs="Times New Roman"/>
        </w:rPr>
        <w:t>Toen Trump in 2024 wordt herkozen, als de achtste president sinds Reagan in 1989, zal hij opnieuw worden voorafgegaan door een globalistische, door de draak aangedreven Democraat, die inmiddels de kroon heeft opgeëist als de meest ineffectieve president in de geschiedenis, die de Verenigde Staten herhaaldelijk in verlegenheid heeft gebracht in zijn poging het radicale islamisme, gesitueerd in Iran, aan te pakken, hoewel opnieuw de moderne Mainstream Media (zoals getypeerd door het Rijksministerie voor Openbare Voorlichting en Propaganda) eraan werkt die overduidelijke realiteit te begraven.</w:t>
      </w:r>
    </w:p>
    <w:p>
      <w:pPr>
        <w:pStyle w:val="ArticleBody"/>
        <w:jc w:val="left"/>
      </w:pPr>
      <w:r>
        <w:rPr>
          <w:rFonts w:ascii="Microsoft YaHei" w:hAnsi="Microsoft YaHei" w:eastAsia="Microsoft YaHei" w:cs="Microsoft YaHei"/>
        </w:rPr>
        <w:t>当里根就任时</w:t>
      </w:r>
      <w:r>
        <w:rPr>
          <w:rFonts w:ascii="Times New Roman" w:hAnsi="Times New Roman" w:eastAsia="Times New Roman" w:cs="Times New Roman"/>
        </w:rPr>
        <w:t>,</w:t>
      </w:r>
      <w:r>
        <w:rPr>
          <w:rFonts w:ascii="Microsoft YaHei" w:hAnsi="Microsoft YaHei" w:eastAsia="Microsoft YaHei" w:cs="Microsoft YaHei"/>
        </w:rPr>
        <w:t>民主党总统留下了一场与激进伊斯兰相关、位于伊朗的悬而未决的危机</w:t>
      </w:r>
      <w:r>
        <w:rPr>
          <w:rFonts w:ascii="Times New Roman" w:hAnsi="Times New Roman" w:eastAsia="Times New Roman" w:cs="Times New Roman"/>
        </w:rPr>
        <w:t>.</w:t>
      </w:r>
      <w:r>
        <w:rPr>
          <w:rFonts w:ascii="Microsoft YaHei" w:hAnsi="Microsoft YaHei" w:eastAsia="Microsoft YaHei" w:cs="Microsoft YaHei"/>
        </w:rPr>
        <w:t>里根立即采取措施</w:t>
      </w:r>
      <w:r>
        <w:rPr>
          <w:rFonts w:ascii="Times New Roman" w:hAnsi="Times New Roman" w:eastAsia="Times New Roman" w:cs="Times New Roman"/>
        </w:rPr>
        <w:t>,</w:t>
      </w:r>
      <w:r>
        <w:rPr>
          <w:rFonts w:ascii="Microsoft YaHei" w:hAnsi="Microsoft YaHei" w:eastAsia="Microsoft YaHei" w:cs="Microsoft YaHei"/>
        </w:rPr>
        <w:t>扭转美国与以伊朗为代表的激进伊斯兰之间紧张关系的发展方向</w:t>
      </w:r>
      <w:r>
        <w:rPr>
          <w:rFonts w:ascii="Times New Roman" w:hAnsi="Times New Roman" w:eastAsia="Times New Roman" w:cs="Times New Roman"/>
        </w:rPr>
        <w:t>.</w:t>
      </w:r>
      <w:r>
        <w:rPr>
          <w:rFonts w:ascii="Microsoft YaHei" w:hAnsi="Microsoft YaHei" w:eastAsia="Microsoft YaHei" w:cs="Microsoft YaHei"/>
        </w:rPr>
        <w:t>当特朗普就任时</w:t>
      </w:r>
      <w:r>
        <w:rPr>
          <w:rFonts w:ascii="Times New Roman" w:hAnsi="Times New Roman" w:eastAsia="Times New Roman" w:cs="Times New Roman"/>
        </w:rPr>
        <w:t>,</w:t>
      </w:r>
      <w:r>
        <w:rPr>
          <w:rFonts w:ascii="Microsoft YaHei" w:hAnsi="Microsoft YaHei" w:eastAsia="Microsoft YaHei" w:cs="Microsoft YaHei"/>
        </w:rPr>
        <w:t>一场与激进伊斯兰相关、同样位于伊朗的悬而未决的危机</w:t>
      </w:r>
      <w:r>
        <w:rPr>
          <w:rFonts w:ascii="Times New Roman" w:hAnsi="Times New Roman" w:eastAsia="Times New Roman" w:cs="Times New Roman"/>
        </w:rPr>
        <w:t>,</w:t>
      </w:r>
      <w:r>
        <w:rPr>
          <w:rFonts w:ascii="Microsoft YaHei" w:hAnsi="Microsoft YaHei" w:eastAsia="Microsoft YaHei" w:cs="Microsoft YaHei"/>
        </w:rPr>
        <w:t>不仅仍未得到解决</w:t>
      </w:r>
      <w:r>
        <w:rPr>
          <w:rFonts w:ascii="Times New Roman" w:hAnsi="Times New Roman" w:eastAsia="Times New Roman" w:cs="Times New Roman"/>
        </w:rPr>
        <w:t>,</w:t>
      </w:r>
      <w:r>
        <w:rPr>
          <w:rFonts w:ascii="Microsoft YaHei" w:hAnsi="Microsoft YaHei" w:eastAsia="Microsoft YaHei" w:cs="Microsoft YaHei"/>
        </w:rPr>
        <w:t>而且还受到民主党总统的资助</w:t>
      </w:r>
      <w:r>
        <w:rPr>
          <w:rFonts w:ascii="Times New Roman" w:hAnsi="Times New Roman" w:eastAsia="Times New Roman" w:cs="Times New Roman"/>
        </w:rPr>
        <w:t>.</w:t>
      </w:r>
      <w:r>
        <w:rPr>
          <w:rFonts w:ascii="Microsoft YaHei" w:hAnsi="Microsoft YaHei" w:eastAsia="Microsoft YaHei" w:cs="Microsoft YaHei"/>
        </w:rPr>
        <w:t>特朗普立即采取措施</w:t>
      </w:r>
      <w:r>
        <w:rPr>
          <w:rFonts w:ascii="Times New Roman" w:hAnsi="Times New Roman" w:eastAsia="Times New Roman" w:cs="Times New Roman"/>
        </w:rPr>
        <w:t>,</w:t>
      </w:r>
      <w:r>
        <w:rPr>
          <w:rFonts w:ascii="Microsoft YaHei" w:hAnsi="Microsoft YaHei" w:eastAsia="Microsoft YaHei" w:cs="Microsoft YaHei"/>
        </w:rPr>
        <w:t>扭转美国与以伊朗为代表的激进伊斯兰之间紧张关系的发展方向</w:t>
      </w:r>
      <w:r>
        <w:rPr>
          <w:rFonts w:ascii="Times New Roman" w:hAnsi="Times New Roman" w:eastAsia="Times New Roman" w:cs="Times New Roman"/>
        </w:rPr>
        <w:t>.</w:t>
      </w:r>
      <w:r>
        <w:rPr>
          <w:rFonts w:ascii="Microsoft YaHei" w:hAnsi="Microsoft YaHei" w:eastAsia="Microsoft YaHei" w:cs="Microsoft YaHei"/>
        </w:rPr>
        <w:t>现任民主党总统推翻了特朗普所取得的一切进展</w:t>
      </w:r>
      <w:r>
        <w:rPr>
          <w:rFonts w:ascii="Times New Roman" w:hAnsi="Times New Roman" w:eastAsia="Times New Roman" w:cs="Times New Roman"/>
        </w:rPr>
        <w:t>,</w:t>
      </w:r>
      <w:r>
        <w:rPr>
          <w:rFonts w:ascii="Microsoft YaHei" w:hAnsi="Microsoft YaHei" w:eastAsia="Microsoft YaHei" w:cs="Microsoft YaHei"/>
        </w:rPr>
        <w:t>而如今整个世界正因拜登无效的领导而被拖入第三次世界大战</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Acela împlinește nu doar lucrarea în legătură cu islamul, reprezentată de ineficiența lui Carter și de promovarea islamului de către Obama, ci și lucrarea lui Buchanan de a începe un război, pe care președintele republican trebuia să-l rezolve.</w:t>
      </w:r>
    </w:p>
    <w:p>
      <w:pPr>
        <w:pStyle w:val="ArticleBody"/>
        <w:jc w:val="left"/>
      </w:pPr>
      <w:r>
        <w:rPr>
          <w:rFonts w:ascii="Times New Roman" w:hAnsi="Times New Roman" w:eastAsia="Times New Roman" w:cs="Times New Roman"/>
        </w:rPr>
        <w:t>Așa cum s-a întâmplat cu primul președinte republican, Trump a fost ucis politic de puterile balaurului globalist în alegerile din 2020. În timp ce era socotit ca fiind mort pe stradă, globaliștii fiarei pământului și globaliștii din întreaga lume au început să sărbătorească, așa cum s-a profețit în capitolul unsprezece din Apocalipsa.</w:t>
      </w:r>
    </w:p>
    <w:p>
      <w:pPr>
        <w:pStyle w:val="ArticleScripture"/>
        <w:jc w:val="left"/>
      </w:pPr>
      <w:r>
        <w:rPr>
          <w:rFonts w:ascii="Times New Roman" w:hAnsi="Times New Roman" w:eastAsia="Times New Roman" w:cs="Times New Roman"/>
        </w:rPr>
        <w:t>И когда они завершат своё свидетельство, зверь, выходящий из бездны, сразится с ними, и победит их, и убьёт их. И трупы их будут лежать на улице великого города, который духовно называется Содомом и Египтом, где и Господь наш был распят. И многие из народов и колен, и языков, и племён будут смотреть на трупы их три дня с половиною и не позволят положить трупы их во гроб. И живущие на земле будут радоваться о них и веселиться, и пошлют дары друг другу, потому что два пророка сии мучили живущих на земле. Но после трёх дней с половиною вошёл в них дух жизни от Бога, и они оба стали на ноги свои; и великий страх напал на тех, которые смотрели на них. Откровение 11:7–11.</w:t>
      </w:r>
    </w:p>
    <w:p>
      <w:pPr>
        <w:pStyle w:val="ArticleBody"/>
        <w:jc w:val="left"/>
      </w:pPr>
      <w:r>
        <w:rPr>
          <w:rFonts w:ascii="Times New Roman" w:hAnsi="Times New Roman" w:eastAsia="Times New Roman" w:cs="Times New Roman"/>
        </w:rPr>
        <w:t>Am ajuns acum în 2024, când Trump stă în picioare, iar lumea dragonului, care se bucura și sărbătorea încă din 6 ianuarie 2021, este acum confruntată cu „o mare frică”. Mass-media mainstream (MSM) este în panică. Propriile lor puncte de discuție încep să-și manifeste îngrijorarea că, așa cum spune vechiul cântec rock and roll, „acel bătrân obosit pe care l-au ales rege” nu are capacitatea de a rămâne suficient de aproape de cifrele lui Trump pentru a le permite mașinilor lor de vot să-l împingă pe Biden peste linia de sosire. Mass-media mainstream este acum tot atât o mașinărie de propagandă precum era Ministerul Reichului pentru Luminare Publică și Propagandă în zilele lui Hitler.</w:t>
      </w:r>
    </w:p>
    <w:p>
      <w:pPr>
        <w:pStyle w:val="ArticleBody"/>
        <w:jc w:val="left"/>
      </w:pPr>
      <w:r>
        <w:rPr>
          <w:rFonts w:ascii="Times New Roman" w:hAnsi="Times New Roman" w:eastAsia="Times New Roman" w:cs="Times New Roman"/>
        </w:rPr>
        <w:t>Această realitate a fost demonstrată în mod repetat dincolo de orice posibilitate matematică de a fi altfel. De fiecare dată când un nou punct de mesaj globalist este introdus în societate, s-a consemnat în repetate rânduri că diferitele canale de comunicare care sunt guvernate de mașinăria de propagandă a balaurului produc o formulare identică, cuvânt cu cuvânt, atunci când descriu acest eveniment sau acea chestiune.</w:t>
      </w:r>
    </w:p>
    <w:p>
      <w:pPr>
        <w:pStyle w:val="ArticleBody"/>
        <w:jc w:val="left"/>
      </w:pPr>
      <w:r>
        <w:rPr>
          <w:rFonts w:ascii="Times New Roman" w:hAnsi="Times New Roman" w:eastAsia="Times New Roman" w:cs="Times New Roman"/>
        </w:rPr>
        <w:t>Dacă vreunul dintre voi cunoaște vechiul joc al copiilor numit „telefonul fără fir”, sau uneori „șoapta chinezească”, știți că, atunci când oamenii se așază în cerc și jocul își urmează cursul, iar prima persoană îi șoptește la ureche următoarei, și apoi acea șoaptă este repetată în jurul cercului, șoapta inițială care parcurge cercul se transformă, în mod invariabil, în ceva diferit de ceea ce reprezenta prima șoaptă. Totuși, Mass-Media principală se așteaptă ca adepții ei să creadă că fiecare jurnalist din această țară și din întreaga lume alege cumva aceleași cuvinte și expresii pentru a explica poziția balaurului cu privire la un subiect sau la un eveniment. Sute de așa-ziși jurnaliști au privit același eveniment și au ajuns nu numai la aceeași concluzie, ci au ales și cuvinte și expresii identice pentru a descrie evenimentul.</w:t>
      </w:r>
    </w:p>
    <w:p>
      <w:pPr>
        <w:pStyle w:val="ArticleBody"/>
        <w:jc w:val="left"/>
      </w:pPr>
      <w:r>
        <w:rPr>
          <w:rFonts w:ascii="Times New Roman" w:hAnsi="Times New Roman" w:eastAsia="Times New Roman" w:cs="Times New Roman"/>
        </w:rPr>
        <w:t>Ceea ce abordăm în acest moment nu este un atac asupra mașinii de propagandă a globaliștilor, ci doar identificarea unei caracteristici profetice a războiului spiritual care se desfășoară acum pe planeta pământ. În vremea lui Hristos, iudeii, în cele din urmă, l-au ales în mod public pe Cezar ca rege al lor, respingându-Și Mesia. În acea perioadă controversată, marele preot a adus un argument pentru uciderea lui Hristos care era satanic și întemeiat pe o raționare greșită, dar care, în același timp, era corect.</w:t>
      </w:r>
    </w:p>
    <w:p>
      <w:pPr>
        <w:pStyle w:val="ArticleScripture"/>
        <w:jc w:val="left"/>
      </w:pPr>
      <w:r>
        <w:rPr>
          <w:rFonts w:ascii="Times New Roman" w:hAnsi="Times New Roman" w:eastAsia="Times New Roman" w:cs="Times New Roman"/>
        </w:rPr>
        <w:t>Și unul dintre ei, numit Caiafa, fiind marele preot în anul acela, le-a zis: Voi nu știți nimic, nici nu vă gândiți că este de folos pentru noi ca un singur om să moară pentru popor și să nu piară tot neamul. Și lucrul acesta nu l-a spus de la sine; ci, fiind marele preot în anul acela, a prorocit că Isus avea să moară pentru neamul acela; și nu numai pentru neamul acela, ci și ca să-i adune într-unul singur pe copiii lui Dumnezeu cei risipiți pretutindeni. Ioan 11:49–52.</w:t>
      </w:r>
    </w:p>
    <w:p>
      <w:pPr>
        <w:pStyle w:val="ArticleBody"/>
        <w:jc w:val="left"/>
      </w:pPr>
      <w:r>
        <w:rPr>
          <w:rFonts w:ascii="Times New Roman" w:hAnsi="Times New Roman" w:eastAsia="Times New Roman" w:cs="Times New Roman"/>
        </w:rPr>
        <w:t>Caiafa inventa o logică pentru a-L ataca pe Hristos și, făcând astfel, rostea de fapt o predicție validă. El nu credea că Hristos trebuia să fie jertfa omenirii, ci pur și simplu voia să-L ucidă. Mass-media dominantă a puterii balaurului împlinește acum un lucru asemănător în privința lui Trump. Ei încearcă să inoculeze frică în populație, susținând că, dacă Trump va fi reales, va deveni un dictator, asemenea lui Adolf Hitler. Democrații sunt partidul favorabil sclaviei și posedă caracteristicile partidului nazist, inclusiv o mașinărie de propagandă mondială, nu doar germană, însă ei susțin că, dacă Trump va fi ales, democrația va fi răsturnată și Trump va fi un dictator asemenea lui Adolf Hitler.</w:t>
      </w:r>
    </w:p>
    <w:p>
      <w:pPr>
        <w:pStyle w:val="ArticleBody"/>
        <w:jc w:val="left"/>
      </w:pPr>
      <w:r>
        <w:rPr>
          <w:rFonts w:ascii="Times New Roman" w:hAnsi="Times New Roman" w:eastAsia="Times New Roman" w:cs="Times New Roman"/>
        </w:rPr>
        <w:t>Aceasta este exact ceea ce Cuvântul lui Dumnezeu arată despre ultimul președinte al Statelor Unite, deși mass-media mainstream, asemenea lui Caiafa inspirat de balaur, nu înțelege că punctele lor de discurs sunt profetice și se vor împlini cu adevărat.</w:t>
      </w:r>
    </w:p>
    <w:p>
      <w:pPr>
        <w:pStyle w:val="ArticleScripture"/>
        <w:jc w:val="left"/>
      </w:pPr>
      <w:r>
        <w:rPr>
          <w:rFonts w:ascii="Times New Roman" w:hAnsi="Times New Roman" w:eastAsia="Times New Roman" w:cs="Times New Roman"/>
        </w:rPr>
        <w:t>„Țara noastră este în primejdie. Se apropie vremea când legiuitorii ei vor lepăda într-atât principiile protestantismului, încât vor da sprijin apostaziei romane. Poporul pentru care Dumnezeu a lucrat atât de minunat, întărindu-l să lepede jugul apăsător al papalității, va da, printr-un act național, putere credinței corupte a Romei și va trezi astfel tirania care nu așteaptă decât o atingere pentru a izbucni din nou în cruzime și despotism. Cu pași repezi ne apropiem deja de această perioadă.” The Spirit of Prophecy, volumul 4, 410.</w:t>
      </w:r>
    </w:p>
    <w:p>
      <w:pPr>
        <w:pStyle w:val="ArticleBody"/>
        <w:jc w:val="left"/>
      </w:pPr>
      <w:r>
        <w:rPr>
          <w:rFonts w:ascii="Times New Roman" w:hAnsi="Times New Roman" w:eastAsia="Times New Roman" w:cs="Times New Roman"/>
        </w:rPr>
        <w:t>Ndazi ukuthi njengoba ngikhomba izici ezonakele zamaDemocrat e-United States, labo abazibiza ngamaRepublican kodwa empeleni bengabakhuthazi bobumbano lomhlaba, kanye nabakhuthazi benqubekelaphambili yobumbano lomhlaba emhlabeni, umfundi angase aholelwe ekubeni akholwe ukuthi nginokuthile okufana nokuzwelana kwezombusazwe neqembu lamaRepublican, noma noDonald Trump. Lokho kukude kakhulu neqiniso lendaba; umongameli wokugcina uzoba ngumbusi wobushiqela, njengoba nje i-Mainstream Media ibikezela, nakuba bona bengazi lutho olwengeziwe ngalokho abakubikezelayo kunalokho okwakwaziwa uKayafa. Simane nje sikhomba amandla okuguquguquka kwesiprofetho ahlobene “nokusebenzisana okuyinkimbinkimbi kwezehlakalo zabantu,” amelwe amasondo kaHezekeli angaphakathi kwamasondo.</w:t>
      </w:r>
    </w:p>
    <w:p>
      <w:pPr>
        <w:pStyle w:val="ArticleBody"/>
        <w:jc w:val="left"/>
      </w:pPr>
      <w:r>
        <w:rPr>
          <w:rFonts w:ascii="Times New Roman" w:hAnsi="Times New Roman" w:eastAsia="Times New Roman" w:cs="Times New Roman"/>
        </w:rPr>
        <w:t>Vom continua acest studiu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treizeci și nouă</dc:title>
  <dc:subject>Alinierea profetică a lui Daniel 11:40 cu realitățile politice moderne: dezlegarea tainei ultimului președinte</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