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nouăzeci și patru</w:t>
      </w:r>
    </w:p>
    <w:p>
      <w:pPr>
        <w:pStyle w:val="ArticleSubtitle"/>
        <w:jc w:val="left"/>
      </w:pPr>
      <w:r>
        <w:rPr>
          <w:rFonts w:ascii="Arial" w:hAnsi="Arial" w:eastAsia="Arial" w:cs="Arial"/>
        </w:rPr>
        <w:t>Ecourile Macabeilor: triumful lui Trump și calea profetică spre chipul fiarei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2024-04-24</w:t>
      </w:r>
    </w:p>
    <w:p>
      <w:pPr>
        <w:pStyle w:val="ArticleBody"/>
        <w:jc w:val="left"/>
      </w:pPr>
      <w:r>
        <w:rPr>
          <w:rFonts w:ascii="Times New Roman" w:hAnsi="Times New Roman" w:eastAsia="Times New Roman" w:cs="Times New Roman"/>
        </w:rPr>
        <w:t>Linia reprezentată de Macabei (identificând protestantismul apostat din Statele Unite) și-a început răscoala împotriva religiei grecești la Modein, în 167 î.Hr. Acolo, Macabeii au biruit încercările lui Antioh Epifanes de a impune religia grecească asupra iudeilor și, de asemenea, l-au ucis pe conducătorul iudeilor care lucrase împreună cu Antioh. Astfel, Biden este înfrânt în alegerile din 2024, prin blocul de vot cunoscut sub numele de „Dreapta Religioasă”. Istoria descrie victoria alegerilor din 2024 ca fiind aceea în care protestantismul apostat biruiește nu numai asupra republicanilor globaliști numiți RINO, ci și asupra încercărilor democraților atei de a impune religia woke-ismului asupra națiunii.</w:t>
      </w:r>
    </w:p>
    <w:p>
      <w:pPr>
        <w:pStyle w:val="ArticleBody"/>
        <w:jc w:val="left"/>
      </w:pPr>
      <w:r>
        <w:rPr>
          <w:rFonts w:ascii="Times New Roman" w:hAnsi="Times New Roman" w:eastAsia="Times New Roman" w:cs="Times New Roman"/>
        </w:rPr>
        <w:t>Intambara y’umwuka yo mu mutima yashushanyijwe n’umurongo w’Abamakabeyi, yatangiye mu mwaka wa 2015, igihe perezida w’umukire yakanguraga imbaraga z’ikiyoka z’uguharanira ubutegetsi bw’isi yose, kandi umurimo w’ikiyoka mu kwica abahamya babiri warimo n’Imanza za Pelosi zerekeye ku ya 6 Mutarama 2021. Modein, n’ubwigomeke bw’Abamakabeyi, byerekana intsinzi izaza y’Abaporotesitanti b’abagome ku ya 5 Ugushyingo 2024. Kurahira ku butegetsi kwabaye ku ya 20 Mutarama 2025 kwashushanyijwe na 164 mbere ya Kristo, hakaba haragereranyaga kongera kwegurira Imana urusengero rwa kabiri, kandi muri uwo mwaka nyine (164 mbere ya Kristo), Antiyokusi Epifane yarapfuye. Antiyokusi ahagarariye ishyaka ry’Abademokarate, n’abafatanyabikorwa baryo b’abaglobariste biyita Abarepubulikani, nubwo batari Abarepubulikani ba MAGA kurusha uko umukobwa aba umuhungu.</w:t>
      </w:r>
    </w:p>
    <w:p>
      <w:pPr>
        <w:pStyle w:val="ArticleBody"/>
        <w:jc w:val="left"/>
      </w:pPr>
      <w:r>
        <w:rPr>
          <w:rFonts w:ascii="Times New Roman" w:hAnsi="Times New Roman" w:eastAsia="Times New Roman" w:cs="Times New Roman"/>
        </w:rPr>
        <w:t>Lupta politică reprezentată de versetele treisprezece până la cincisprezece, care se încheie cu Bătălia de la Panium, se desfășoară în paralel cu lupta religioasă din acea istorie dintre woke-ism și protestantismul apostat. După învestirea lui Trump în 2025, reprezentată prin rededicarea celui de-al doilea templu în 164 î.Hr., el va începe apoi formarea efectivă a chipului fiarei, aducând biserica protestantă apostată împreună cu guvernul său republican apostat, reprezentate prin alianța dintre Roma și Macabei din 161 î.Hr. până în 158 î.Hr. Trump va uni biserica și statul într-o alianță în care elementul religios deține controlul. În istoria profetică în care fiara pământului formează chipul fiarei catolicismului, cornul republican apostat și cornul protestant apostat vor umple cupa timpului lor de probă de partea greșită a chestiunii vieții veșnice.</w:t>
      </w:r>
    </w:p>
    <w:p>
      <w:pPr>
        <w:pStyle w:val="ArticleBody"/>
        <w:jc w:val="left"/>
      </w:pPr>
      <w:r>
        <w:rPr>
          <w:rFonts w:ascii="Times New Roman" w:hAnsi="Times New Roman" w:eastAsia="Times New Roman" w:cs="Times New Roman"/>
        </w:rPr>
        <w:t>De la inaugurare, reprezentată de a doua curățire a templului în 164 î.Hr., începe lucrarea de formare a chipului fiarei, așa cum este reprezentată de alianța dintre iudei și Roma din 161 î.Hr. până în 158 î.Hr. Trump va fi reales la 5 noiembrie 2024 (167 î.Hr.), iar la inaugurarea sa (164 î.Hr.) va deveni al optulea președinte de la timpul sfârșitului din 1989. Făcând astfel, el va deveni al optulea, adică dintre cei șapte, oglindind fiara papală, care devine a opta împărăție a profeției biblice atunci când rana ei de moarte este vindecată la legea duminicală. Inaugurarea sa a fost reprezentată de rededicarea celui de-al doilea templu de către Macabei în 164 î.Hr. Revolta Macabeilor a început cu trei ani mai devreme în cetatea Modein, care înseamnă „protest” și marchează victoria sa electorală din 5 noiembrie 2024.</w:t>
      </w:r>
    </w:p>
    <w:p>
      <w:pPr>
        <w:pStyle w:val="ArticleBody"/>
        <w:jc w:val="left"/>
      </w:pPr>
      <w:r>
        <w:rPr>
          <w:rFonts w:ascii="Times New Roman" w:hAnsi="Times New Roman" w:eastAsia="Times New Roman" w:cs="Times New Roman"/>
        </w:rPr>
        <w:t>În anul 164 î.Hr. a avut loc a doua dedicare a celui de-al doilea templu, tipificând astfel cea de-a doua învestire a lui Trump la 20 ianuarie 2025. În acel moment, el devine oficial al optulea președinte care este dintre cei șapte președinți dinaintea lui. Anul 164 î.Hr. este comemorat de iudaism pentru a marca a doua dedicare a celui de-al doilea templu.</w:t>
      </w:r>
    </w:p>
    <w:p>
      <w:pPr>
        <w:pStyle w:val="ArticleBody"/>
        <w:jc w:val="left"/>
      </w:pPr>
      <w:r>
        <w:rPr>
          <w:rFonts w:ascii="Times New Roman" w:hAnsi="Times New Roman" w:eastAsia="Times New Roman" w:cs="Times New Roman"/>
        </w:rPr>
        <w:t>Învestirea este momentul în care Trump devine al optulea, care este dintre cei șapte, iar din acel moment vor avea loc minuni satanice care vor sprijini lucrarea de formare a unui chip al fiarei. Opt este un simbol al chipului fiarei înviate, iar în acel moment începe formarea chipului, așa cum este reprezentat de anul 161 î.Hr.</w:t>
      </w:r>
    </w:p>
    <w:p>
      <w:pPr>
        <w:pStyle w:val="ArticleBody"/>
        <w:jc w:val="left"/>
      </w:pPr>
      <w:r>
        <w:rPr>
          <w:rFonts w:ascii="Times New Roman" w:hAnsi="Times New Roman" w:eastAsia="Times New Roman" w:cs="Times New Roman"/>
        </w:rPr>
        <w:t>Constituirea chipului fiarei se realizează mai întâi în Statele Unite, iar apoi chipul fiarei este impus întregii lumi. La începutul acțiunii prin care Statele Unite constrâng lumea să accepte un chip al fiarei, care avea să vorbească și să facă să fie omorâți toți aceia care nu s-ar închina chipului fiarei, Statele Unite vor fi tocmai adoptat o lege duminicală și vor fi format o întreită unire. La legea duminicală, întreita unire este deja instaurată, iar timpul lucrării minunate a lui Satana a sosit, când Satana se dă drept Hristos și săvârșește minuni pentru a conduce lumea să accepte chipul mondial al fiarei și închinarea de duminică. În acel moment, Trump devine conducătorul celor zece împărați.</w:t>
      </w:r>
    </w:p>
    <w:p>
      <w:pPr>
        <w:pStyle w:val="ArticleBody"/>
        <w:jc w:val="left"/>
      </w:pPr>
      <w:r>
        <w:rPr>
          <w:rFonts w:ascii="Times New Roman" w:hAnsi="Times New Roman" w:eastAsia="Times New Roman" w:cs="Times New Roman"/>
        </w:rPr>
        <w:t>Astfel, învestirea lui Trump ca rege suprem al celor zece regi, care se realizează la întreita unire, la legea duminicală ce va veni curând, a fost prefigurată de învestirea lui Trump ca al optulea președinte, care este dintre cei șapte, la 20 ianuarie 2025. La legea duminicală, care încheie formarea chipului fiarei în Statele Unite, fiara papală devine de asemenea a opta, care este dintre cele șapte. Astfel, timpul de probă al chipului fiarei începe cu faptul că Trump devine al optulea, care este dintre cei șapte, iar când acea perioadă se încheie, papalitatea devine de asemenea a opta, care este dintre cele șapte, căci Alfa și Omega ilustrează sfârșitul prin început.</w:t>
      </w:r>
    </w:p>
    <w:p>
      <w:pPr>
        <w:pStyle w:val="ArticleBody"/>
        <w:jc w:val="left"/>
      </w:pPr>
      <w:r>
        <w:rPr>
          <w:rFonts w:ascii="Times New Roman" w:hAnsi="Times New Roman" w:eastAsia="Times New Roman" w:cs="Times New Roman"/>
        </w:rPr>
        <w:t>Miracolele satanice încep la inaugurarea lui Trump, când începe perioada formării chipului fiarei, și aceasta marchează lucrarea minunată a Satanei care începe la sfârșitul perioadei formării chipului fiarei în Statele Unite. Inaugurarea lui Trump marchează începutul acelei perioade, iar inaugurarea sa ca rege principal al celor zece regi ai Națiunilor Unite marchează sfârșitul acelei perioade. În inaugurările de la început și de la sfârșit, care inițiază amândouă formarea chipului fiarei, aceasta este mai întâi în Statele Unite, iar apoi în întreaga lume.</w:t>
      </w:r>
    </w:p>
    <w:p>
      <w:pPr>
        <w:pStyle w:val="ArticleBody"/>
        <w:jc w:val="left"/>
      </w:pPr>
      <w:r>
        <w:rPr>
          <w:rFonts w:ascii="Times New Roman" w:hAnsi="Times New Roman" w:eastAsia="Times New Roman" w:cs="Times New Roman"/>
        </w:rPr>
        <w:t>Lucrarea alianței, sau apropierea de Roma care a avut loc între anii 161 î.Hr. și 158 î.Hr., identifică această istorie și se încheie la legea duminicală din versetul șaisprezece. Lucrarea finală de instituire a unei forme de guvernare care este o imagine a sistemului papal începe odată cu formarea chipului fiarei și este impulsionată de Trump, pe măsură ce el întoarce favorurile politice pe care protestanții apostați i le-au oferit în victoria sa politică.</w:t>
      </w:r>
    </w:p>
    <w:p>
      <w:pPr>
        <w:pStyle w:val="ArticleBody"/>
        <w:jc w:val="left"/>
      </w:pPr>
      <w:r>
        <w:rPr>
          <w:rFonts w:ascii="Times New Roman" w:hAnsi="Times New Roman" w:eastAsia="Times New Roman" w:cs="Times New Roman"/>
        </w:rPr>
        <w:t>Această structură profetică trebuie așezată în istoria ascunsă a versetului patruzeci. Istoria ascunsă din versetele doi până la trei din Daniel unsprezece trebuie, de asemenea, așezată peste acea structură. Istoria profetică a celor doi martori din Apocalipsa capitolul unsprezece trebuie, de asemenea, așezată peste acea structură. Prin aducerea împreună a acestor trei linii în istoria ascunsă a versetului patruzeci, Leul din seminția lui Iuda desigilează partea din profeția lui Daniel care fusese pecetluită până în zilele de pe urmă.</w:t>
      </w:r>
    </w:p>
    <w:p>
      <w:pPr>
        <w:pStyle w:val="ArticleScripture"/>
        <w:jc w:val="left"/>
      </w:pPr>
      <w:r>
        <w:rPr>
          <w:rFonts w:ascii="Times New Roman" w:hAnsi="Times New Roman" w:eastAsia="Times New Roman" w:cs="Times New Roman"/>
        </w:rPr>
        <w:t>Oare se va suna din trâmbiță în cetate, și poporul să nu se teamă? Va fi oare vreun rău într-o cetate, și Domnul să nu-l fi făcut? Căci Domnul Dumnezeu nu face nimic fără să-Și descopere taina Sa slujitorilor Săi, prorocii. Leul a răcnit: cine nu se va teme? Domnul Dumnezeu a vorbit: cine poate să nu prorocescă? Vestiți în palatele din Așdod și în palatele din țara Egiptului și spuneți: „Adunați-vă pe munții Samariei și priviți marile tulburări din mijlocul ei și pe cei asupriți din mijlocul ei.” Amos 3:6–9.</w:t>
      </w:r>
    </w:p>
    <w:p>
      <w:pPr>
        <w:pStyle w:val="ArticleBody"/>
        <w:jc w:val="left"/>
      </w:pPr>
      <w:r>
        <w:rPr>
          <w:rFonts w:ascii="Times New Roman" w:hAnsi="Times New Roman" w:eastAsia="Times New Roman" w:cs="Times New Roman"/>
        </w:rPr>
        <w:t>Mesajul care este desigilat, reprezentat în istoria ascunsă a versetului patruzeci din Daniel unsprezece, este mesajul sigilării, iar Amos pune întrebarea retorică despre o trâmbiță care sună într-o cetate și despre un leu care răcnește; și Amos oferă răspunsul când afirmă că Dumnezeu nu va face nimic, decât dacă mai întâi îl descoperă slujitorilor Săi, prorocii. El include faptul că mesajul trâmbiței, menit să producă teamă sfântă, avea de asemenea să identifice răul în cetate și că trebuia să fie vestit în Asdod, Egipt și Samaria, ceea ce reprezintă alcătuirea întreită a Babilonului modern. Mesajul trâmbiței sigilării trebuia să fie proclamat întregii lumi înainte de evenimentele reprezentate în mesajul sigilării. Mesajul trâmbiței, care este mesajul sigilării, poartă semnătura „Adevărului”, căci timpul sigilării este structurat pe trei sunete ale trâmbiței celui de-al treilea vai.</w:t>
      </w:r>
    </w:p>
    <w:p>
      <w:pPr>
        <w:pStyle w:val="ArticleBody"/>
        <w:jc w:val="left"/>
      </w:pPr>
      <w:r>
        <w:rPr>
          <w:rFonts w:ascii="Times New Roman" w:hAnsi="Times New Roman" w:eastAsia="Times New Roman" w:cs="Times New Roman"/>
        </w:rPr>
        <w:t>Trompeta a marcat mai întâi începutul sigilării, la 11 septembrie 2001, iar cea din urmă reprezintă sfârșitul sigilării, la legea duminicală care va veni în curând, când, la marele cutremur, al treilea vai vine deodată. Sunetul din mijloc a avut loc la 7 octombrie 2023, când țara străveche și slăvită a fost lovită printr-un atac surpriză din partea islamului celui de-al treilea vai, după cum țara modernă și slăvită a fost lovită printr-un atac surpriză din partea islamului celui de-al treilea vai în 2001 și după cum va fi la cea din urmă dintre acele trei sunete, la legea duminicală care va veni în curând. Atacul surpriză din mijloc asupra țării străvechi și slăvite a fost împotriva lui Israel literal, un simbol al răzvrătirii care L-a răstignit pe Mesia.</w:t>
      </w:r>
    </w:p>
    <w:p>
      <w:pPr>
        <w:pStyle w:val="ArticleBody"/>
        <w:jc w:val="left"/>
      </w:pPr>
      <w:r>
        <w:rPr>
          <w:rFonts w:ascii="Times New Roman" w:hAnsi="Times New Roman" w:eastAsia="Times New Roman" w:cs="Times New Roman"/>
        </w:rPr>
        <w:t>Mesajul de trâmbiță al lui Amos avea să fie vestit întregii lumi, iar această lucrare de publicare a mesajului a început la sfârșitul lunii iulie 2023. Atunci Leul din seminția lui Iuda a răcnit, și cine nu se va teme, și cine va fi atât de îndrăzneț încât să tăgăduiască faptul că evenimentele legate de vremea sigilării celor o sută patruzeci și patru de mii sunt acum desigilate pe întregul pământ? Aceste articole se află acum în peste o sută douăzeci de națiuni, în peste șaizeci de limbi, și pot fi fie citite, fie ascultate.</w:t>
      </w:r>
    </w:p>
    <w:p>
      <w:pPr>
        <w:pStyle w:val="ArticleScripture"/>
        <w:jc w:val="left"/>
      </w:pPr>
      <w:r>
        <w:rPr>
          <w:rFonts w:ascii="Times New Roman" w:hAnsi="Times New Roman" w:eastAsia="Times New Roman" w:cs="Times New Roman"/>
        </w:rPr>
        <w:t>Binecuvântat este cel ce citește și cei ce ascultă cuvintele acestei prorocii și păzesc cele scrise în ea, căci vremea este aproape. Apocalipsa 1:3.</w:t>
      </w:r>
    </w:p>
    <w:p>
      <w:pPr>
        <w:pStyle w:val="ArticleBody"/>
        <w:jc w:val="left"/>
      </w:pPr>
      <w:r>
        <w:rPr>
          <w:rFonts w:ascii="Times New Roman" w:hAnsi="Times New Roman" w:eastAsia="Times New Roman" w:cs="Times New Roman"/>
        </w:rPr>
        <w:t>Când focul de pe altar, care a fost amestecat cu rugăciunile și tămâia, este aruncat pe pământ, pe măsură ce a șaptea și ultima pecete este îndepărtată, s-au auzit glasuri, tunete, fulgere și un mare cutremur. Marele cutremur este produs ca urmare a faptului că solia Strigătului de la Miezul Nopții este aruncată ca foc asupra sfinților care suspină și gem în capitolul nouă din Ezechiel, în același fel în care focul a coborât la Cincizecime. Acel foc reprezenta o solie care a fost apoi dusă la orice neam, seminție, limbă și popor, așa cum sunt aceste articole. Acel foc reprezenta capacitatea de a transmite acea solie într-o multitudine de limbi, așa cum sunt aceste articole. Articolele identifică dinainte ceea ce este pe punctul de a avea loc, căci Domnul nu va face nimic fără să-Și descopere mai întâi lucrările Sale prin Cuvântul Său profetic.</w:t>
      </w:r>
    </w:p>
    <w:p>
      <w:pPr>
        <w:pStyle w:val="ArticleScripture"/>
        <w:jc w:val="left"/>
      </w:pPr>
      <w:r>
        <w:rPr>
          <w:rFonts w:ascii="Times New Roman" w:hAnsi="Times New Roman" w:eastAsia="Times New Roman" w:cs="Times New Roman"/>
        </w:rPr>
        <w:t>Ascultaţi, ceruri, şi voi vorbi; şi ia aminte, pământule, la cuvintele gurii mele. Învăţătura mea va cădea ca ploaia, cuvântarea mea se va prelinge ca roua, ca ploaia măruntă peste iarba fragedă şi ca aversa peste verdeaţă. Căci voi vesti Numele Domnului: daţi măreţie Dumnezeului nostru. El este Stânca, lucrarea Lui este desăvârşită; căci toate căile Lui sunt judecată; un Dumnezeu al adevărului şi fără nelegiuire, drept şi neprihănit este El. Ei s-au stricat, pata lor nu este pata copiilor Lui: sunt un neam stricat şi ticălos. Deuteronomul 32:1–5.</w:t>
      </w:r>
    </w:p>
    <w:p>
      <w:pPr>
        <w:pStyle w:val="ArticleBody"/>
        <w:jc w:val="left"/>
      </w:pPr>
      <w:r>
        <w:rPr>
          <w:rFonts w:ascii="Times New Roman" w:hAnsi="Times New Roman" w:eastAsia="Times New Roman" w:cs="Times New Roman"/>
        </w:rPr>
        <w:t>„Învățătura” despre ploaia târzie este acum făcută cunoscută de Domnul, iar doctrinele care alcătuiesc solia Strigătului de la Miezul Nopții–Ploaia Târzie se întemeiază pe „Numele Domnului”. Numele Său este „Adevărul”, El este Palmoni, Minunatul Numărător, și El este Minunatul Lingvist; El este Alfa și Omega, El este Fiul lui Dumnezeu și Fiul Omului, El este Marele-Preot, El este Leul din seminția lui Iuda și El este Mihail, arhanghelul. Toate aceste nume ale lui Hristos constituie o parte integrantă a Descoperirii lui Isus Hristos, care este desigilată chiar înainte de încheierea timpului de probă, și ele constituie o parte integrantă a articolelor care au fost publicate pe tot globul începând de la sfârșitul lunii iulie 2023. „Cine are urechi, să audă ce zice bisericilor Duhul.”</w:t>
      </w:r>
    </w:p>
    <w:p>
      <w:pPr>
        <w:pStyle w:val="ArticleBody"/>
        <w:jc w:val="left"/>
      </w:pPr>
      <w:r>
        <w:rPr>
          <w:rFonts w:ascii="Times New Roman" w:hAnsi="Times New Roman" w:eastAsia="Times New Roman" w:cs="Times New Roman"/>
        </w:rPr>
        <w:t>Leul din seminţia lui Iuda, Cel care este Acela care a biruit şi a dobândit dreptul de a desigila cartea pecetluită cu şapte peceţi, strigă acum, aşa cum a făcut-o la 22 octombrie 1844: cine să nu se teamă?</w:t>
      </w:r>
    </w:p>
    <w:p>
      <w:pPr>
        <w:pStyle w:val="ArticleScripture"/>
        <w:jc w:val="left"/>
      </w:pPr>
      <w:r>
        <w:rPr>
          <w:rFonts w:ascii="Times New Roman" w:hAnsi="Times New Roman" w:eastAsia="Times New Roman" w:cs="Times New Roman"/>
        </w:rPr>
        <w:t>Y clamó a gran voz, como ruge un león; y cuando hubo clamado, siete truenos emitieron sus voces. Y cuando los siete truenos hubieron emitido sus voces, yo iba a escribir; pero oí una voz del cielo que me decía: Sella las cosas que los siete truenos han emitido, y no las escribas. Apocalipsis 10:3, 4.</w:t>
      </w:r>
    </w:p>
    <w:p>
      <w:pPr>
        <w:pStyle w:val="ArticleBody"/>
        <w:jc w:val="left"/>
      </w:pPr>
      <w:r>
        <w:rPr>
          <w:rFonts w:ascii="Times New Roman" w:hAnsi="Times New Roman" w:eastAsia="Times New Roman" w:cs="Times New Roman"/>
        </w:rPr>
        <w:t>O istorie sacră care se aliniază cu istoria ascunsă din Daniel unsprezece cu versetul patruzeci este istoria milleriților, în împlinirea parabolei celor zece fecioare din Matei douăzeci și cinci, a celor șapte tunete din Apocalipsa zece, a capitolului doi din Habacuc și a capitolului doisprezece din Ezechiel, versetele douăzeci și unu până la douăzeci și opt. Istoria lor a început la vremea sfârșitului, în 1798, care se aliniază cu vremea sfârșitului din 1989. În Apocalipsa capitolul zece, cele șapte tunete și-au rostit glasurile, dar lui Ioan i s-a interzis să scrie ceea ce rostiseră cele șapte tunete. Apostolul Pavel a văzut și a auzit în al treilea cer lucruri pe care oamenilor nu le era îngăduit să le scrie.</w:t>
      </w:r>
    </w:p>
    <w:p>
      <w:pPr>
        <w:pStyle w:val="ArticleScripture"/>
        <w:jc w:val="left"/>
      </w:pPr>
      <w:r>
        <w:rPr>
          <w:rFonts w:ascii="Times New Roman" w:hAnsi="Times New Roman" w:eastAsia="Times New Roman" w:cs="Times New Roman"/>
        </w:rPr>
        <w:t>„Apostolul Pavel, încă din primele etape ale experienței sale creștine, a primit ocazii deosebite de a cunoaște voia lui Dumnezeu cu privire la urmașii lui Isus. El a fost „răpit până la al treilea cer”, „în rai, și a auzit cuvinte de nespus, pe care omului nu-i este îngăduit să le rostească”. El însuși a recunoscut că îi fuseseră date de la Domnul multe „vedenii și descoperiri”. Înțelegerea sa a principiilor adevărului Evangheliei era egală cu aceea a „celor mai de seamă apostoli”. 2 Corinteni 12:2, 4, 1, 11. El avea o înțelegere clară și deplină a „lărgimii, și lungimii, și adâncimii, și înălțimii” „dragostei lui Hristos, care întrece orice cunoștință”. Efeseni 3:18, 19.” Faptele apostolilor, 469.</w:t>
      </w:r>
    </w:p>
    <w:p>
      <w:pPr>
        <w:pStyle w:val="ArticleBody"/>
        <w:jc w:val="left"/>
      </w:pPr>
      <w:r>
        <w:rPr>
          <w:rFonts w:ascii="Times New Roman" w:hAnsi="Times New Roman" w:eastAsia="Times New Roman" w:cs="Times New Roman"/>
        </w:rPr>
        <w:t>Toți prorocii identifică zilele de pe urmă, iar ceea ce a auzit Ioan când cele șapte tunete și-au „rostit” glasurile i-a fost interzis să scrie. Ceea ce a văzut Pavel, pe când se afla în al treilea cer, nu i-a fost îngăduit unui om să „rostească”. Adevărul reprezentat de cele șapte tunete urma să fie pecetluit până când Leul din seminția lui Iuda avea să aleagă să descopere acel adevăr.</w:t>
      </w:r>
    </w:p>
    <w:p>
      <w:pPr>
        <w:pStyle w:val="ArticleBody"/>
        <w:jc w:val="left"/>
      </w:pPr>
      <w:r>
        <w:rPr>
          <w:rFonts w:ascii="Times New Roman" w:hAnsi="Times New Roman" w:eastAsia="Times New Roman" w:cs="Times New Roman"/>
        </w:rPr>
        <w:t>A fost desigilată parțial pentru Sora White, căci ea a identificat că reprezenta „evenimentele care aveau să se desfășoare” în istoria mesajelor primului și celui de-al doilea înger și, de asemenea, că reprezenta „evenimente viitoare care aveau să fie descoperite în ordinea lor”. Ceea ce a fost descoperit atunci era o prezicere legată de „evenimente viitoare”. De asemenea, i s-a arătat că pecetluirea celor șapte tunete era prefigurată prin pecetluirea cărții lui Daniel.</w:t>
      </w:r>
    </w:p>
    <w:p>
      <w:pPr>
        <w:pStyle w:val="ArticleScripture"/>
        <w:jc w:val="left"/>
      </w:pPr>
      <w:r>
        <w:rPr>
          <w:rFonts w:ascii="Times New Roman" w:hAnsi="Times New Roman" w:eastAsia="Times New Roman" w:cs="Times New Roman"/>
        </w:rPr>
        <w:t>„Lumina specială dată lui Ioan, care a fost exprimată în cele șapte tunete, era o descriere a evenimentelor care aveau să se desfășoare sub mesajele primului și celui de-al doilea înger....”</w:t>
      </w:r>
    </w:p>
    <w:p>
      <w:pPr>
        <w:pStyle w:val="ArticleScripture"/>
        <w:jc w:val="left"/>
      </w:pPr>
      <w:r>
        <w:rPr>
          <w:rFonts w:ascii="Times New Roman" w:hAnsi="Times New Roman" w:eastAsia="Times New Roman" w:cs="Times New Roman"/>
        </w:rPr>
        <w:t>„După ce aceste șapte tunete și-au rostit glasurile, porunca îi este dată lui Ioan, ca și lui Daniel, cu privire la cărticică: «Pecetluiește lucrurile pe care le-au rostit cele șapte tunete.» Acestea se referă la evenimente viitoare, care vor fi descoperite la vremea lor.” The Seventh-day Adventist Bible Commentary, volumul 7, 971.</w:t>
      </w:r>
    </w:p>
    <w:p>
      <w:pPr>
        <w:pStyle w:val="ArticleBody"/>
        <w:jc w:val="left"/>
      </w:pPr>
      <w:r>
        <w:rPr>
          <w:rFonts w:ascii="Times New Roman" w:hAnsi="Times New Roman" w:eastAsia="Times New Roman" w:cs="Times New Roman"/>
        </w:rPr>
        <w:t>Înțelegerea că cele șapte tunete sunt un simbol care dovedește și susține metodologia a fost recunoscută în timpul sfârșitului care a început în 1989. După 11 septembrie 2001, importanța repetării celor două mișcări a devenit un adevăr prezent de încercare.</w:t>
      </w:r>
    </w:p>
    <w:p>
      <w:pPr>
        <w:pStyle w:val="ArticleBody"/>
        <w:jc w:val="left"/>
      </w:pPr>
      <w:r>
        <w:rPr>
          <w:rFonts w:ascii="Times New Roman" w:hAnsi="Times New Roman" w:eastAsia="Times New Roman" w:cs="Times New Roman"/>
        </w:rPr>
        <w:t>Repetarea istoriei milleriților în istoria celor o sută patruzeci și patru de mii a fost regula principală care a fost confirmată la acea dată, așa cum regula principală a milleriților a fost confirmată la 11 august 1840. Pentru milleriți, regula principală potrivit căreia o zi reprezintă un an a fost confirmată la 11 august 1840, iar regula principală care identifică faptul că toate mișcările reformatoare se tipifică una pe alta, „linie peste linie”, a fost confirmată la 11 septembrie 2001. Cele șapte tunete, ca martor al acelui adevăr, au fost desigilate la acel timp.</w:t>
      </w:r>
    </w:p>
    <w:p>
      <w:pPr>
        <w:pStyle w:val="ArticleBody"/>
        <w:jc w:val="left"/>
      </w:pPr>
      <w:r>
        <w:rPr>
          <w:rFonts w:ascii="Times New Roman" w:hAnsi="Times New Roman" w:eastAsia="Times New Roman" w:cs="Times New Roman"/>
        </w:rPr>
        <w:t>Jesus siempre ilustra el fin de una cosa con su comienzo, y el 11 de septiembre de 2001, siendo el inicio del proceso de sellamiento, identifica el final del proceso de sellamiento. El León de la tribu de Judá deselló otro aspecto de los siete truenos cuando comenzó a levantar los huesos secos muertos en julio de 2023, pues entonces identificó que, en armonía con la «Verdad», los siete truenos también representan simbólicamente la historia millerita de los primeros y últimos chascos, siendo la rebelión del Clamor de Medianoche el mojón intermedio.</w:t>
      </w:r>
    </w:p>
    <w:p>
      <w:pPr>
        <w:pStyle w:val="ArticleBody"/>
        <w:jc w:val="left"/>
      </w:pPr>
      <w:r>
        <w:rPr>
          <w:rFonts w:ascii="Times New Roman" w:hAnsi="Times New Roman" w:eastAsia="Times New Roman" w:cs="Times New Roman"/>
        </w:rPr>
        <w:t>Ao fazê-lo, Ele revelou que os sete trovões se repetem na história de 18 de julho de 2020 até à iminente lei dominical. O desapontamento de 18 de julho de 2020, sendo o primeiro marco, e o desapontamento da iminente lei dominical, sendo o último dos três marcos da “Verdade”, que identificam os sete trovões no fim do tempo de selamento, é representado pela rebelião associada às virgens insensatas que rejeitam a mensagem do Leão da tribo de Judá, que agora está rugindo, ao desselar e publicar a Sua mensagem ao redor do planeta Terra, pois essa mensagem é a mensagem do Clamor da Meia-Noite dos últimos dias.</w:t>
      </w:r>
    </w:p>
    <w:p>
      <w:pPr>
        <w:pStyle w:val="ArticleBody"/>
        <w:jc w:val="left"/>
      </w:pPr>
      <w:r>
        <w:rPr>
          <w:rFonts w:ascii="Times New Roman" w:hAnsi="Times New Roman" w:eastAsia="Times New Roman" w:cs="Times New Roman"/>
        </w:rPr>
        <w:t>Mw’itangiriro ry’igihe c’ugushirwako ikimenyetso, ku wa 11 Nyakanga 2001, umumarayika wo mu Vyahishuriwe Yohana igice ca cumi n’umunani yaramanutse, kandi mu bindi vyinshi, yarafunguye ugutahura kuzuye kurushiriza kw’insiguro y’imituragaro indwi. Ico igihe, ivyatahurwa ku vyerekeye imituragaro indwi ntivyari gusa uko imigambi y’uguhindura ibintu ibangikanywa, ariko kandi vyari n’uko, igihe umumarayika yamanuka kuri ico kimenyetso c’inzira c’umugambi wo guhindura ibintu, yoca yemeza itegeko nyamukuru ry’ubuhanuzi ry’amateka yawo bwite.</w:t>
      </w:r>
    </w:p>
    <w:p>
      <w:pPr>
        <w:pStyle w:val="ArticleBody"/>
        <w:jc w:val="left"/>
      </w:pPr>
      <w:r>
        <w:rPr>
          <w:rFonts w:ascii="Times New Roman" w:hAnsi="Times New Roman" w:eastAsia="Times New Roman" w:cs="Times New Roman"/>
        </w:rPr>
        <w:t>Coborârea îngerului din Apocalipsa, capitolul optsprezece, la 11 septembrie 2001, a confirmat metodologia ploii târzii a principiului „linie peste linie”, prin identificarea faptului că mișcarea de la început (sau Alfa) ilustra mișcarea de la sfârșit (sau Omega). La sfârșitul timpului sigilării, Mihail a coborât pentru a învia oasele uscate ale morților, reprezentate de cei doi martori care zăceau morți pe ulița cetății celei mari, Sodoma și Egipt, unde a fost răstignit și Domnul nostru. Când Mihail i-a chemat pe cei morți din nou la viață, El, ca Leul din seminția lui Iuda, a desigilat faptul că cele șapte tunete aveau o istorie ascunsă dincolo de adevărurile descoperite mai înainte despre cele șapte tunete.</w:t>
      </w:r>
    </w:p>
    <w:p>
      <w:pPr>
        <w:pStyle w:val="ArticleBody"/>
        <w:jc w:val="left"/>
      </w:pPr>
      <w:r>
        <w:rPr>
          <w:rFonts w:ascii="Times New Roman" w:hAnsi="Times New Roman" w:eastAsia="Times New Roman" w:cs="Times New Roman"/>
        </w:rPr>
        <w:t>Iar când Leul din seminția lui Iuda a desigilat acel adevăr, El l-a așezat în cadrul „Adevărului”. Atunci s-a descoperit că 18 iulie 2020 era paralelă cu 19 aprilie 1844 și că fiecare dintre acele waymarks avea să fie urmat de desigilarea soliei Strigătului de la Miezul Nopții, care avea să manifeste răzvrătirea fecioarelor neînțelepte din fiecare istorie respectivă. El a desigilat, de asemenea, faptul că solia avea să se răspândească asemenea unui tsunami în întreaga lume până când marea dezamăgire a legii duminicale avea să fie impusă.</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Nirmala UI" w:hAnsi="Nirmala UI" w:eastAsia="Nirmala UI" w:cs="Nirmala UI"/>
        </w:rPr>
        <w:t>वह</w:t>
      </w:r>
      <w:r>
        <w:rPr>
          <w:rFonts w:ascii="Times New Roman" w:hAnsi="Times New Roman" w:eastAsia="Times New Roman" w:cs="Times New Roman"/>
        </w:rPr>
        <w:t xml:space="preserve"> </w:t>
      </w:r>
      <w:r>
        <w:rPr>
          <w:rFonts w:ascii="Nirmala UI" w:hAnsi="Nirmala UI" w:eastAsia="Nirmala UI" w:cs="Nirmala UI"/>
        </w:rPr>
        <w:t>मुझ</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कहता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इस</w:t>
      </w:r>
      <w:r>
        <w:rPr>
          <w:rFonts w:ascii="Times New Roman" w:hAnsi="Times New Roman" w:eastAsia="Times New Roman" w:cs="Times New Roman"/>
        </w:rPr>
        <w:t xml:space="preserve"> </w:t>
      </w:r>
      <w:r>
        <w:rPr>
          <w:rFonts w:ascii="Nirmala UI" w:hAnsi="Nirmala UI" w:eastAsia="Nirmala UI" w:cs="Nirmala UI"/>
        </w:rPr>
        <w:t>पुस्तक</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भविष्यद्वाणी</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बातों</w:t>
      </w:r>
      <w:r>
        <w:rPr>
          <w:rFonts w:ascii="Times New Roman" w:hAnsi="Times New Roman" w:eastAsia="Times New Roman" w:cs="Times New Roman"/>
        </w:rPr>
        <w:t xml:space="preserve"> </w:t>
      </w:r>
      <w:r>
        <w:rPr>
          <w:rFonts w:ascii="Nirmala UI" w:hAnsi="Nirmala UI" w:eastAsia="Nirmala UI" w:cs="Nirmala UI"/>
        </w:rPr>
        <w:t>पर</w:t>
      </w:r>
      <w:r>
        <w:rPr>
          <w:rFonts w:ascii="Times New Roman" w:hAnsi="Times New Roman" w:eastAsia="Times New Roman" w:cs="Times New Roman"/>
        </w:rPr>
        <w:t xml:space="preserve"> </w:t>
      </w:r>
      <w:r>
        <w:rPr>
          <w:rFonts w:ascii="Nirmala UI" w:hAnsi="Nirmala UI" w:eastAsia="Nirmala UI" w:cs="Nirmala UI"/>
        </w:rPr>
        <w:t>मुहर</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लगा</w:t>
      </w:r>
      <w:r>
        <w:rPr>
          <w:rFonts w:ascii="Times New Roman" w:hAnsi="Times New Roman" w:eastAsia="Times New Roman" w:cs="Times New Roman"/>
        </w:rPr>
        <w:t xml:space="preserve">; </w:t>
      </w:r>
      <w:r>
        <w:rPr>
          <w:rFonts w:ascii="Nirmala UI" w:hAnsi="Nirmala UI" w:eastAsia="Nirmala UI" w:cs="Nirmala UI"/>
        </w:rPr>
        <w:t>क्योंकि</w:t>
      </w:r>
      <w:r>
        <w:rPr>
          <w:rFonts w:ascii="Times New Roman" w:hAnsi="Times New Roman" w:eastAsia="Times New Roman" w:cs="Times New Roman"/>
        </w:rPr>
        <w:t xml:space="preserve"> </w:t>
      </w:r>
      <w:r>
        <w:rPr>
          <w:rFonts w:ascii="Nirmala UI" w:hAnsi="Nirmala UI" w:eastAsia="Nirmala UI" w:cs="Nirmala UI"/>
        </w:rPr>
        <w:t>समय</w:t>
      </w:r>
      <w:r>
        <w:rPr>
          <w:rFonts w:ascii="Times New Roman" w:hAnsi="Times New Roman" w:eastAsia="Times New Roman" w:cs="Times New Roman"/>
        </w:rPr>
        <w:t xml:space="preserve"> </w:t>
      </w:r>
      <w:r>
        <w:rPr>
          <w:rFonts w:ascii="Nirmala UI" w:hAnsi="Nirmala UI" w:eastAsia="Nirmala UI" w:cs="Nirmala UI"/>
        </w:rPr>
        <w:t>निकट</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अन्यायी</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वह</w:t>
      </w:r>
      <w:r>
        <w:rPr>
          <w:rFonts w:ascii="Times New Roman" w:hAnsi="Times New Roman" w:eastAsia="Times New Roman" w:cs="Times New Roman"/>
        </w:rPr>
        <w:t xml:space="preserve"> </w:t>
      </w:r>
      <w:r>
        <w:rPr>
          <w:rFonts w:ascii="Nirmala UI" w:hAnsi="Nirmala UI" w:eastAsia="Nirmala UI" w:cs="Nirmala UI"/>
        </w:rPr>
        <w:t>अन्याय</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करता</w:t>
      </w:r>
      <w:r>
        <w:rPr>
          <w:rFonts w:ascii="Times New Roman" w:hAnsi="Times New Roman" w:eastAsia="Times New Roman" w:cs="Times New Roman"/>
        </w:rPr>
        <w:t xml:space="preserve"> </w:t>
      </w:r>
      <w:r>
        <w:rPr>
          <w:rFonts w:ascii="Nirmala UI" w:hAnsi="Nirmala UI" w:eastAsia="Nirmala UI" w:cs="Nirmala UI"/>
        </w:rPr>
        <w:t>रहे</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अशुद्ध</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वह</w:t>
      </w:r>
      <w:r>
        <w:rPr>
          <w:rFonts w:ascii="Times New Roman" w:hAnsi="Times New Roman" w:eastAsia="Times New Roman" w:cs="Times New Roman"/>
        </w:rPr>
        <w:t xml:space="preserve"> </w:t>
      </w:r>
      <w:r>
        <w:rPr>
          <w:rFonts w:ascii="Nirmala UI" w:hAnsi="Nirmala UI" w:eastAsia="Nirmala UI" w:cs="Nirmala UI"/>
        </w:rPr>
        <w:t>अशुद्ध</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बना</w:t>
      </w:r>
      <w:r>
        <w:rPr>
          <w:rFonts w:ascii="Times New Roman" w:hAnsi="Times New Roman" w:eastAsia="Times New Roman" w:cs="Times New Roman"/>
        </w:rPr>
        <w:t xml:space="preserve"> </w:t>
      </w:r>
      <w:r>
        <w:rPr>
          <w:rFonts w:ascii="Nirmala UI" w:hAnsi="Nirmala UI" w:eastAsia="Nirmala UI" w:cs="Nirmala UI"/>
        </w:rPr>
        <w:t>रहे</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धर्मी</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वह</w:t>
      </w:r>
      <w:r>
        <w:rPr>
          <w:rFonts w:ascii="Times New Roman" w:hAnsi="Times New Roman" w:eastAsia="Times New Roman" w:cs="Times New Roman"/>
        </w:rPr>
        <w:t xml:space="preserve"> </w:t>
      </w:r>
      <w:r>
        <w:rPr>
          <w:rFonts w:ascii="Nirmala UI" w:hAnsi="Nirmala UI" w:eastAsia="Nirmala UI" w:cs="Nirmala UI"/>
        </w:rPr>
        <w:t>धर्मी</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बना</w:t>
      </w:r>
      <w:r>
        <w:rPr>
          <w:rFonts w:ascii="Times New Roman" w:hAnsi="Times New Roman" w:eastAsia="Times New Roman" w:cs="Times New Roman"/>
        </w:rPr>
        <w:t xml:space="preserve"> </w:t>
      </w:r>
      <w:r>
        <w:rPr>
          <w:rFonts w:ascii="Nirmala UI" w:hAnsi="Nirmala UI" w:eastAsia="Nirmala UI" w:cs="Nirmala UI"/>
        </w:rPr>
        <w:t>रहे</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पवित्र</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वह</w:t>
      </w:r>
      <w:r>
        <w:rPr>
          <w:rFonts w:ascii="Times New Roman" w:hAnsi="Times New Roman" w:eastAsia="Times New Roman" w:cs="Times New Roman"/>
        </w:rPr>
        <w:t xml:space="preserve"> </w:t>
      </w:r>
      <w:r>
        <w:rPr>
          <w:rFonts w:ascii="Nirmala UI" w:hAnsi="Nirmala UI" w:eastAsia="Nirmala UI" w:cs="Nirmala UI"/>
        </w:rPr>
        <w:t>पवित्र</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बना</w:t>
      </w:r>
      <w:r>
        <w:rPr>
          <w:rFonts w:ascii="Times New Roman" w:hAnsi="Times New Roman" w:eastAsia="Times New Roman" w:cs="Times New Roman"/>
        </w:rPr>
        <w:t xml:space="preserve"> </w:t>
      </w:r>
      <w:r>
        <w:rPr>
          <w:rFonts w:ascii="Nirmala UI" w:hAnsi="Nirmala UI" w:eastAsia="Nirmala UI" w:cs="Nirmala UI"/>
        </w:rPr>
        <w:t>रहे।</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देख</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शीघ्र</w:t>
      </w:r>
      <w:r>
        <w:rPr>
          <w:rFonts w:ascii="Times New Roman" w:hAnsi="Times New Roman" w:eastAsia="Times New Roman" w:cs="Times New Roman"/>
        </w:rPr>
        <w:t xml:space="preserve"> </w:t>
      </w:r>
      <w:r>
        <w:rPr>
          <w:rFonts w:ascii="Nirmala UI" w:hAnsi="Nirmala UI" w:eastAsia="Nirmala UI" w:cs="Nirmala UI"/>
        </w:rPr>
        <w:t>आनेवाला</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प्रतिफल</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मुझे</w:t>
      </w:r>
      <w:r>
        <w:rPr>
          <w:rFonts w:ascii="Times New Roman" w:hAnsi="Times New Roman" w:eastAsia="Times New Roman" w:cs="Times New Roman"/>
        </w:rPr>
        <w:t xml:space="preserve"> </w:t>
      </w:r>
      <w:r>
        <w:rPr>
          <w:rFonts w:ascii="Nirmala UI" w:hAnsi="Nirmala UI" w:eastAsia="Nirmala UI" w:cs="Nirmala UI"/>
        </w:rPr>
        <w:t>देना</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वह</w:t>
      </w:r>
      <w:r>
        <w:rPr>
          <w:rFonts w:ascii="Times New Roman" w:hAnsi="Times New Roman" w:eastAsia="Times New Roman" w:cs="Times New Roman"/>
        </w:rPr>
        <w:t xml:space="preserve"> </w:t>
      </w:r>
      <w:r>
        <w:rPr>
          <w:rFonts w:ascii="Nirmala UI" w:hAnsi="Nirmala UI" w:eastAsia="Nirmala UI" w:cs="Nirmala UI"/>
        </w:rPr>
        <w:t>मेरे</w:t>
      </w:r>
      <w:r>
        <w:rPr>
          <w:rFonts w:ascii="Times New Roman" w:hAnsi="Times New Roman" w:eastAsia="Times New Roman" w:cs="Times New Roman"/>
        </w:rPr>
        <w:t xml:space="preserve"> </w:t>
      </w:r>
      <w:r>
        <w:rPr>
          <w:rFonts w:ascii="Nirmala UI" w:hAnsi="Nirmala UI" w:eastAsia="Nirmala UI" w:cs="Nirmala UI"/>
        </w:rPr>
        <w:t>पास</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हर</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उसके</w:t>
      </w:r>
      <w:r>
        <w:rPr>
          <w:rFonts w:ascii="Times New Roman" w:hAnsi="Times New Roman" w:eastAsia="Times New Roman" w:cs="Times New Roman"/>
        </w:rPr>
        <w:t xml:space="preserve"> </w:t>
      </w:r>
      <w:r>
        <w:rPr>
          <w:rFonts w:ascii="Nirmala UI" w:hAnsi="Nirmala UI" w:eastAsia="Nirmala UI" w:cs="Nirmala UI"/>
        </w:rPr>
        <w:t>काम</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अनुसार</w:t>
      </w:r>
      <w:r>
        <w:rPr>
          <w:rFonts w:ascii="Times New Roman" w:hAnsi="Times New Roman" w:eastAsia="Times New Roman" w:cs="Times New Roman"/>
        </w:rPr>
        <w:t xml:space="preserve"> </w:t>
      </w:r>
      <w:r>
        <w:rPr>
          <w:rFonts w:ascii="Nirmala UI" w:hAnsi="Nirmala UI" w:eastAsia="Nirmala UI" w:cs="Nirmala UI"/>
        </w:rPr>
        <w:t>दूँ।</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अल्फा</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ओमेगा</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आदि</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अंत</w:t>
      </w:r>
      <w:r>
        <w:rPr>
          <w:rFonts w:ascii="Times New Roman" w:hAnsi="Times New Roman" w:eastAsia="Times New Roman" w:cs="Times New Roman"/>
        </w:rPr>
        <w:t xml:space="preserve">, </w:t>
      </w:r>
      <w:r>
        <w:rPr>
          <w:rFonts w:ascii="Nirmala UI" w:hAnsi="Nirmala UI" w:eastAsia="Nirmala UI" w:cs="Nirmala UI"/>
        </w:rPr>
        <w:t>पहला</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आखिरी।</w:t>
      </w:r>
      <w:r>
        <w:rPr>
          <w:rFonts w:ascii="Times New Roman" w:hAnsi="Times New Roman" w:eastAsia="Times New Roman" w:cs="Times New Roman"/>
        </w:rPr>
        <w:t xml:space="preserve"> </w:t>
      </w:r>
      <w:r>
        <w:rPr>
          <w:rFonts w:ascii="Nirmala UI" w:hAnsi="Nirmala UI" w:eastAsia="Nirmala UI" w:cs="Nirmala UI"/>
        </w:rPr>
        <w:t>प्रकाशितवाक्य</w:t>
      </w:r>
      <w:r>
        <w:rPr>
          <w:rFonts w:ascii="Times New Roman" w:hAnsi="Times New Roman" w:eastAsia="Times New Roman" w:cs="Times New Roman"/>
        </w:rPr>
        <w:t xml:space="preserve"> 22:10–13</w:t>
      </w:r>
      <w:r>
        <w:rPr>
          <w:rFonts w:ascii="Nirmala UI" w:hAnsi="Nirmala UI" w:eastAsia="Nirmala UI" w:cs="Nirmala UI"/>
        </w:rPr>
        <w:t>॥</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nouăzeci și patru</dc:title>
  <dc:subject>Ecourile Macabeilor: triumful lui Trump și calea profetică spre chipul fiarei</dc:subject>
  <dc:creator>Jeff Pippenger</dc:creator>
  <cp:keywords/>
  <dc:description>Generated by ArticleDigger from daniel\194_daniel.json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