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cincizeci și cinci</w:t>
      </w:r>
    </w:p>
    <w:p>
      <w:pPr>
        <w:pStyle w:val="ArticleSubtitle"/>
        <w:jc w:val="left"/>
      </w:pPr>
      <w:r>
        <w:rPr>
          <w:rFonts w:ascii="Arial" w:hAnsi="Arial" w:eastAsia="Arial" w:cs="Arial"/>
        </w:rPr>
        <w:t>Dezvăluirea țesăturii profetice: revelația lui Gabriel către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Gabriel a venit la Daniel după ce acesta a ajuns să înțeleagă cei șaptezeci de ani ai robiei din prorocia lui Ieremia, precum și jurământul și blestemul lui Moise.</w:t>
      </w:r>
    </w:p>
    <w:p>
      <w:pPr>
        <w:pStyle w:val="ArticleScripture"/>
        <w:jc w:val="left"/>
      </w:pPr>
      <w:r>
        <w:rPr>
          <w:rFonts w:ascii="Times New Roman" w:hAnsi="Times New Roman" w:eastAsia="Times New Roman" w:cs="Times New Roman"/>
        </w:rPr>
        <w:t>În anul întâi al domniei lui, eu, Daniel, am înțeles din cărți numărul anilor despre care venise cuvântul Domnului către prorocul Ieremia, că avea să împlinească șaptezeci de ani asupra pustiirilor Ierusalimului.... Da, tot Israelul a călcat Legea Ta, abătându-se, ca să nu asculte de glasul Tău; de aceea s-a revărsat peste noi blestemul și jurământul care este scris în Legea lui Moise, robul lui Dumnezeu, pentru că am păcătuit împotriva Lui. El a întărit cuvintele Sale pe care le rostise împotriva noastră și împotriva judecătorilor noștri care ne-au judecat, aducând asupra noastră o mare nenorocire; căci sub tot cerul nu s-a făcut nimic asemenea cu ceea ce s-a făcut împotriva Ierusalimului. După cum este scris în Legea lui Moise, toată această nenorocire a venit peste noi; și totuși nu ne-am adus rugăciunea înaintea Domnului Dumnezeului nostru, ca să ne întoarcem de la nelegiuirile noastre și să înțelegem adevărul Tău. De aceea Domnul a vegheat asupra nenorocirii și a adus-o asupra noastră; căci Domnul Dumnezeul nostru este drept în toate lucrările Sale pe care le face, fiindcă noi n-am ascultat de glasul Lui. Daniel 9:2, 11–14.</w:t>
      </w:r>
    </w:p>
    <w:p>
      <w:pPr>
        <w:pStyle w:val="ArticleBody"/>
        <w:jc w:val="left"/>
      </w:pPr>
      <w:r>
        <w:rPr>
          <w:rFonts w:ascii="Times New Roman" w:hAnsi="Times New Roman" w:eastAsia="Times New Roman" w:cs="Times New Roman"/>
        </w:rPr>
        <w:t>Cuvântul pe care l-a folosit Daniel și care este tradus prin „jurământul” este același cuvânt pe care l-a folosit Moise și care este tradus prin „de șapte ori”, în Leviticul douăzeci și șase. Sora White ne informează că, în capitolul nouă, Daniel căuta să înțeleagă relația dintre perioada de șaptezeci de ani a lui Ieremia și perioada de două mii trei sute de ani. În capitolul opt, lui Gabriel i se poruncise să-l facă pe Daniel să înțeleagă vedenia celor două mii trei sute de zile, iar Gabriel își încheie lucrarea când revine în capitolul nouă și îl informează pe Daniel să separe în mintea sa cele două vedenii care au constituit tema capitolelor șapte, opt și, de asemenea, nouă. Aceste două vedenii constituie tema „creșterii cunoștinței” care a fost desigilată în 1798.</w:t>
      </w:r>
    </w:p>
    <w:p>
      <w:pPr>
        <w:pStyle w:val="ArticleBody"/>
        <w:jc w:val="left"/>
      </w:pPr>
      <w:r>
        <w:rPr>
          <w:rFonts w:ascii="Times New Roman" w:hAnsi="Times New Roman" w:eastAsia="Times New Roman" w:cs="Times New Roman"/>
        </w:rPr>
        <w:t>Cei șaptezeci de ani ai lui Ieremia și „blestemul” lui Moise sunt amândouă simboluri ale celor „șapte vremi”, așa cum sunt reprezentate prin „jurământul” lui Moise, însă Gabriel urmează să prezinte descompunerea perioadei de două mii trei sute de ani. Aceasta poate fi împărțită în mod corect numai atunci când relația dintre vedenia („chazon”) călcării în picioare și vedenia („mareh”) arătării este împărțită în mod corect. Gabriel a început prin a identifica faptul că o perioadă de probă de patru sute nouăzeci de ani a fost dată iudeilor. Perioada aceea era aceeași cu perioada de patru sute nouăzeci de ani de răzvrătire care produsese cei șaptezeci de ani de robie.</w:t>
      </w:r>
    </w:p>
    <w:p>
      <w:pPr>
        <w:pStyle w:val="ArticleBody"/>
        <w:jc w:val="left"/>
      </w:pPr>
      <w:r>
        <w:rPr>
          <w:rFonts w:ascii="Times New Roman" w:hAnsi="Times New Roman" w:eastAsia="Times New Roman" w:cs="Times New Roman"/>
        </w:rPr>
        <w:t>Cuvântul „hotărât” din versetul douăzeci și patru se referă la perioada de la emiterea celui de-al treilea decret, în anul 457 î.Hr., până la uciderea cu pietre a lui Ștefan, în anul 34 d.Hr.; însă cuvântul „hotărât” din versetele douăzeci și șase și douăzeci și șapte identifică puterile pustiitoare ale păgânismului și papalității.</w:t>
      </w:r>
    </w:p>
    <w:p>
      <w:pPr>
        <w:pStyle w:val="ArticleScripture"/>
        <w:jc w:val="left"/>
      </w:pPr>
      <w:r>
        <w:rPr>
          <w:rFonts w:ascii="Times New Roman" w:hAnsi="Times New Roman" w:eastAsia="Times New Roman" w:cs="Times New Roman"/>
        </w:rPr>
        <w:t>Și după cele șaizeci și două de săptămâni, Mesia va fi stârpit, dar nu pentru Sine; și poporul domnului care va veni va nimici cetatea și sanctuarul; iar sfârșitul lui va fi cu un potop, și până la sfârșitul războiului pustiirile sunt hotărâte. Și el va întări legământul cu mulți timp de o săptămână; și la jumătatea săptămânii va face să înceteze jertfa și darul de mâncare, iar din pricina răspândirii urâciunilor o va pustii, până la sfârșit; și ceea ce este hotărât se va vărsa peste cel pustiit. Daniel 9:26, 27.</w:t>
      </w:r>
    </w:p>
    <w:p>
      <w:pPr>
        <w:pStyle w:val="ArticleBody"/>
        <w:jc w:val="left"/>
      </w:pPr>
      <w:r>
        <w:rPr>
          <w:rFonts w:ascii="Times New Roman" w:hAnsi="Times New Roman" w:eastAsia="Times New Roman" w:cs="Times New Roman"/>
        </w:rPr>
        <w:t>Gabriel îi aduce la cunoștință lui Daniel că „după” ce „Mesia” avea să fie „stârpit”, „poporul domnului care va veni va nimici cetatea și sfântul locaș”. Roma păgână a distrus „cetatea și sfântul locaș” în asediul care a durat exact trei ani și jumătate, din anul 66 până în anul 70 d.Hr. Gabriel arată că „sfârșitul războiului” avea să fie „ca printr-un potop” și că războiul avea să fie alcătuit din „pustiiri”. Războiul care a fost dus împotriva Ierusalimului și a sfântului locaș a fost călcarea în picioare săvârșită de păgânism și de papalitate. Puterea păgână care avea să distrugă Ierusalimul la început a fost Babilonul, dar puterea păgână care avea să-l distrugă după ce Mesia a fost răstignit a fost Roma păgână. Însă războiul împotriva sfântului locaș și a oștirii a fost dus de două puteri pustiitoare, iar cea de-a doua dintre aceste două puteri pustiitoare din Scripturi este papalitatea.</w:t>
      </w:r>
    </w:p>
    <w:p>
      <w:pPr>
        <w:pStyle w:val="ArticleBody"/>
        <w:jc w:val="left"/>
      </w:pPr>
      <w:r>
        <w:rPr>
          <w:rFonts w:ascii="Times New Roman" w:hAnsi="Times New Roman" w:eastAsia="Times New Roman" w:cs="Times New Roman"/>
        </w:rPr>
        <w:t>Papitatea este puterea reprezentată ca „urgia năvalnică”; ea este puterea din versetul patruzeci al capitolului unsprezece din Daniel, care „se revarsă și trece peste”. Călcarea în picioare a Ierusalimului, care a început cu Babilonul și a continuat cu națiunea de fier care rostea cuvinte întunecate, așa cum este reprezentată de Moise în Deuteronomul, a fost urmată de papalitate. Până la sfârșitul acestei călcări în picioare, „pustiirile” erau „hotărâte”. În versetul douăzeci și șapte, Hristos întărește legământul cu mulți pentru o săptămână. La mijlocul acelei săptămâni, sistemul jertfelor pământești avea să înceteze, deoarece Hristos Își începea lucrarea de Mare-Preot în sanctuarul din cer. Din pricina neascultării iudeilor în timpul perioadei de probă care fusese tăiată pentru ei, sanctuarul și cetatea urmau din nou să fie pustiite.</w:t>
      </w:r>
    </w:p>
    <w:p>
      <w:pPr>
        <w:pStyle w:val="ArticleBody"/>
        <w:jc w:val="left"/>
      </w:pPr>
      <w:r>
        <w:rPr>
          <w:rFonts w:ascii="Times New Roman" w:hAnsi="Times New Roman" w:eastAsia="Times New Roman" w:cs="Times New Roman"/>
        </w:rPr>
        <w:t>Versetul spune: „şi pentru răspândirea urâciunilor o va face pustie, până la sfârşit; şi ceea ce este hotărât se va vărsa peste cea pustiită.” Când iudeii şi-au umplut, în cele din urmă, cupa timpului lor de probă până la margine, cetatea şi sanctuarul urmau să rămână pustiite până la sfârşitul războiului. La „consumarea” călcării în picioare, în 1798, fusese „hotărât” ca papalitatea să primească o rană de moarte. Atunci cetatea şi sanctuarul urmau să fie restaurate şi rezidite, aşa cum a fost preînchipuit atunci când iudeii au ieşit din Babilonul literal sub cele trei decrete.</w:t>
      </w:r>
    </w:p>
    <w:p>
      <w:pPr>
        <w:pStyle w:val="ArticleBody"/>
        <w:jc w:val="left"/>
      </w:pPr>
      <w:r>
        <w:rPr>
          <w:rFonts w:ascii="Times New Roman" w:hAnsi="Times New Roman" w:eastAsia="Times New Roman" w:cs="Times New Roman"/>
        </w:rPr>
        <w:t>Până la desăvârșirea acelui război, Ierusalimul urma să fie călcat în picioare de puterea papală. Perioadele profetice care alcătuiesc perioadele distincte din cadrul celor două mii trei sute de ani pot fi înțelese corect numai atunci când relația dintre viziunea călcării în picioare din cei șaptezeci de ani este înțeleasă în legătură cu viziunea restaurării sanctuarului și a oștirii. A respinge viziunea împrăștierii din blestemul lui Moise înseamnă a respinge viziunea strângerii laolaltă. Viziunea celor șaptezeci de ani este viziunea împrăștierii. Viziunea celor două mii trei sute de ani este viziunea strângerii laolaltă. Viziunea celor șaptezeci de ani este viziunea „chazon” a împrăștierii, iar viziunea celor două mii trei sute de ani este viziunea „mareh” a strângerii laolaltă.</w:t>
      </w:r>
    </w:p>
    <w:p>
      <w:pPr>
        <w:pStyle w:val="ArticleScripture"/>
        <w:jc w:val="left"/>
      </w:pPr>
      <w:r>
        <w:rPr>
          <w:rFonts w:ascii="Times New Roman" w:hAnsi="Times New Roman" w:eastAsia="Times New Roman" w:cs="Times New Roman"/>
        </w:rPr>
        <w:t>Așadar, ceea ce Dumnezeu a unit, omul să nu despartă. Marcu 10:9.</w:t>
      </w:r>
    </w:p>
    <w:p>
      <w:pPr>
        <w:pStyle w:val="ArticleBody"/>
        <w:jc w:val="left"/>
      </w:pPr>
      <w:r>
        <w:rPr>
          <w:rFonts w:ascii="Times New Roman" w:hAnsi="Times New Roman" w:eastAsia="Times New Roman" w:cs="Times New Roman"/>
        </w:rPr>
        <w:t>Viziunile acestea două au fost unite împreună în chip profetic, iar a o respinge pe una înseamnă a le respinge pe amândouă. Faptul acesta arată că, în pofida pretenției adventismului că susține profeția celor două mii trei sute de ani, el a respins stâlpul central al adventismului, tot atât de sigur cum a respins „cele șapte vremi” în 1863. Oare nu pretindeau iudeii că păzesc Legea lui Dumnezeu? Oare nu mărturisea Israelul din vechime că așteaptă pe Mesia? Mărturisirea este lipsită de orice însemnătate dacă nu susține Cuvântul lui Dumnezeu.</w:t>
      </w:r>
    </w:p>
    <w:p>
      <w:pPr>
        <w:pStyle w:val="ArticleBody"/>
        <w:jc w:val="left"/>
      </w:pPr>
      <w:r>
        <w:rPr>
          <w:rFonts w:ascii="Times New Roman" w:hAnsi="Times New Roman" w:eastAsia="Times New Roman" w:cs="Times New Roman"/>
        </w:rPr>
        <w:t>Milleriții au identificat în cele din urmă ziua de 22 octombrie 1844 ca încheierea perioadei de două mii trei sute de zile, însă înțelegerea lor era limitată. Abia după marea dezamăgire a venit lumina cu privire la sanctuarul ceresc și la apariția lui Hristos în Locul Preasfânt la acea dată. Abia după acea dată au văzut ei solia îngerului al treilea și Legea lui Dumnezeu.</w:t>
      </w:r>
    </w:p>
    <w:p>
      <w:pPr>
        <w:pStyle w:val="ArticleBody"/>
        <w:jc w:val="left"/>
      </w:pPr>
      <w:r>
        <w:rPr>
          <w:rFonts w:ascii="Times New Roman" w:hAnsi="Times New Roman" w:eastAsia="Times New Roman" w:cs="Times New Roman"/>
        </w:rPr>
        <w:t>Domnul a intenționat să sporească lumina profetică asociată cu cei două mii trei sute de ani și, în 1856, a deschis ușa către o lumină suplimentară, iar în următorii șapte ani adventismul a închis acea ușă. Abia după 11 septembrie 2001 Domnul i-a condus pe studenții profeției înapoi la articolele lui Hiram Edson, iar lumina celor „șapte vremi” a început din nou să crească.</w:t>
      </w:r>
    </w:p>
    <w:p>
      <w:pPr>
        <w:pStyle w:val="ArticleBody"/>
        <w:jc w:val="left"/>
      </w:pPr>
      <w:r>
        <w:rPr>
          <w:rFonts w:ascii="Times New Roman" w:hAnsi="Times New Roman" w:eastAsia="Times New Roman" w:cs="Times New Roman"/>
        </w:rPr>
        <w:t>Refuzând să vadă relația dintre profeția celor două mii trei sute de ani și profeția celor două mii cinci sute douăzeci de ani, adventismul a ajuns să înțeleagă data de 22 octombrie 1844 într-un mod trunchiat și incomplet.</w:t>
      </w:r>
    </w:p>
    <w:p>
      <w:pPr>
        <w:pStyle w:val="ArticleBody"/>
        <w:jc w:val="left"/>
      </w:pPr>
      <w:r>
        <w:rPr>
          <w:rFonts w:ascii="Times New Roman" w:hAnsi="Times New Roman" w:eastAsia="Times New Roman" w:cs="Times New Roman"/>
        </w:rPr>
        <w:t>Odată ce S. S. Snow a stabilit definitiv data răstignirii, a fost determinată data de 22 octombrie 1844.</w:t>
      </w:r>
    </w:p>
    <w:p>
      <w:pPr>
        <w:pStyle w:val="ArticleScripture"/>
        <w:jc w:val="left"/>
      </w:pPr>
      <w:r>
        <w:rPr>
          <w:rFonts w:ascii="Times New Roman" w:hAnsi="Times New Roman" w:eastAsia="Times New Roman" w:cs="Times New Roman"/>
        </w:rPr>
        <w:t>Să știi deci și să înțelegi că, de la ieșirea poruncii pentru restaurarea și zidirea Ierusalimului până la Mesia, Prințul, vor fi șapte săptămâni și șaizeci și două de săptămâni; piața va fi zidită din nou, și zidul, chiar în vremuri de strâmtorare. Și după cele șaizeci și două de săptămâni, Mesia va fi stârpit, dar nu pentru Sine; iar poporul prințului care va veni va nimici cetatea și sanctuarul; și sfârșitul ei va fi cu un potop, și până la sfârșitul războiului pustiirile sunt hotărâte. Și el va întări legământul cu mulți pentru o săptămână; iar la jumătatea săptămânii va face să înceteze jertfa și darul de mâncare, și din pricina răspândirii urâciunilor o va face pustie, până la desăvârșirea hotărâtă, și ceea ce este hotărât va fi vărsat peste cea pustiită. Daniel 9:25–27.</w:t>
      </w:r>
    </w:p>
    <w:p>
      <w:pPr>
        <w:pStyle w:val="ArticleBody"/>
        <w:jc w:val="left"/>
      </w:pPr>
      <w:r>
        <w:rPr>
          <w:rFonts w:ascii="Times New Roman" w:hAnsi="Times New Roman" w:eastAsia="Times New Roman" w:cs="Times New Roman"/>
        </w:rPr>
        <w:t>Milleriții au recunoscut data corectă a răstignirii, iar apoi a fost identificat sfârșitul perioadei de două mii trei sute de ani. „Stârpirea lui Mesia” la „jumătatea săptămânii”, în care Hristos a întărit „legământul” din cauza faptului că iudeii și-au umplut până la vârf cupa timpului lor de probă, așa cum este reprezentat prin „aripa urâciunilor”, a fost de asemenea identificată. Crucea a devenit semnul istoric de hotar care a fost esențial în recunoașterea soliei Strigătului de la Miezul Nopții.</w:t>
      </w:r>
    </w:p>
    <w:p>
      <w:pPr>
        <w:pStyle w:val="ArticleBody"/>
        <w:jc w:val="left"/>
      </w:pPr>
      <w:r>
        <w:rPr>
          <w:rFonts w:ascii="Times New Roman" w:hAnsi="Times New Roman" w:eastAsia="Times New Roman" w:cs="Times New Roman"/>
        </w:rPr>
        <w:t>În pofida luminii cuprinse în versetele care au produs o manifestare atât de puternică a puterii lui Dumnezeu, milleriții nu au ajuns niciodată la o înțelegere a acelor versete care era reprezentată de dorința lui Daniel de a înțelege relația dintre cele două viziuni. Săptămâna în care Hristos a întărit legământul a fost împărțită în două perioade, pe care sora White le-a identificat mai târziu ca reprezentând lucrarea personală a lui Hristos de trei ani și jumătate, urmată de lucrarea Sa așa cum era reprezentată de ucenici. Ei au văzut că reperul istoric al crucii a devenit ancora pentru a stabili data de 22 octombrie 1844, dar nu au văzut că el reprezenta, de asemenea, centrul a două perioade identice de trei ani și jumătate și, astfel, reprezenta „șapte vremi”, pe care Dumnezeu, prin Moise, le-a numit „cearta legământului Său”.</w:t>
      </w:r>
    </w:p>
    <w:p>
      <w:pPr>
        <w:pStyle w:val="ArticleScripture"/>
        <w:jc w:val="left"/>
      </w:pPr>
      <w:r>
        <w:rPr>
          <w:rFonts w:ascii="Times New Roman" w:hAnsi="Times New Roman" w:eastAsia="Times New Roman" w:cs="Times New Roman"/>
        </w:rPr>
        <w:t>Atunci și Eu voi umbla împotriva voastră și vă voi pedepsi de șapte ori mai mult pentru păcatele voastre. Și voi aduce asupra voastră sabia, care va răzbuna încălcarea legământului Meu; iar când vă veți strânge în cetățile voastre, voi trimite ciuma în mijlocul vostru; și veți fi dați în mâna vrăjmașului. Leviticul 26:24, 25.</w:t>
      </w:r>
    </w:p>
    <w:p>
      <w:pPr>
        <w:pStyle w:val="ArticleBody"/>
        <w:jc w:val="left"/>
      </w:pPr>
      <w:r>
        <w:rPr>
          <w:rFonts w:ascii="Times New Roman" w:hAnsi="Times New Roman" w:eastAsia="Times New Roman" w:cs="Times New Roman"/>
        </w:rPr>
        <w:t>Pe Hristos, când întărea legământul cu mulți, era vorba despre legământul pentru care avea o pricină împotriva iudeilor neascultători. „Pricina legământului Său” a început în anul 723 î.Hr., când asirienii au dus în robie împărăția de nord, iar apoi, timp de o mie două sute șaizeci de zile profetice, păgânismul a călcat în picioare Israelul literal. Această călcare în picioare a fost apoi urmată de alte o mie două sute șaizeci de zile profetice, în care papalitatea a călcat în picioare Israelul spiritual.</w:t>
      </w:r>
    </w:p>
    <w:p>
      <w:pPr>
        <w:pStyle w:val="ArticleBody"/>
        <w:jc w:val="left"/>
      </w:pPr>
      <w:r>
        <w:rPr>
          <w:rFonts w:ascii="Times New Roman" w:hAnsi="Times New Roman" w:eastAsia="Times New Roman" w:cs="Times New Roman"/>
        </w:rPr>
        <w:t>Săptămâna profetică în care Hristos a întărit legământul, în împlinirea viziunii celor două mii trei sute de ani, a reprezentat, de asemenea, viziunea celor două mii cinci sute douăzeci de ani. Milleriții au înțeles îndeajuns din profeția celor două mii trei sute de ani pentru a proclama corect solia Strigătului de la Miezul Nopții, dar au ales să respingă o parte din lumina pe care interpretarea lui Gabriel din capitolul nouă era menită să o transmită.</w:t>
      </w:r>
    </w:p>
    <w:p>
      <w:pPr>
        <w:pStyle w:val="ArticleBody"/>
        <w:jc w:val="left"/>
      </w:pPr>
      <w:r>
        <w:rPr>
          <w:rFonts w:ascii="Nirmala UI" w:hAnsi="Nirmala UI" w:eastAsia="Nirmala UI" w:cs="Nirmala UI"/>
        </w:rPr>
        <w:t>ഗബ്രിയേൽ</w:t>
      </w:r>
      <w:r>
        <w:rPr>
          <w:rFonts w:ascii="Times New Roman" w:hAnsi="Times New Roman" w:eastAsia="Times New Roman" w:cs="Times New Roman"/>
        </w:rPr>
        <w:t xml:space="preserve"> </w:t>
      </w:r>
      <w:r>
        <w:rPr>
          <w:rFonts w:ascii="Nirmala UI" w:hAnsi="Nirmala UI" w:eastAsia="Nirmala UI" w:cs="Nirmala UI"/>
        </w:rPr>
        <w:t>ദാനിയേലിനെ</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ദർശനങ്ങളെ</w:t>
      </w:r>
      <w:r>
        <w:rPr>
          <w:rFonts w:ascii="Times New Roman" w:hAnsi="Times New Roman" w:eastAsia="Times New Roman" w:cs="Times New Roman"/>
        </w:rPr>
        <w:t>—“</w:t>
      </w:r>
      <w:r>
        <w:rPr>
          <w:rFonts w:ascii="Nirmala UI" w:hAnsi="Nirmala UI" w:eastAsia="Nirmala UI" w:cs="Nirmala UI"/>
        </w:rPr>
        <w:t>കാര്യം</w:t>
      </w:r>
      <w:r>
        <w:rPr>
          <w:rFonts w:ascii="Times New Roman" w:hAnsi="Times New Roman" w:eastAsia="Times New Roman" w:cs="Times New Roman"/>
        </w:rPr>
        <w:t>”</w:t>
      </w:r>
      <w:r>
        <w:rPr>
          <w:rFonts w:ascii="Nirmala UI" w:hAnsi="Nirmala UI" w:eastAsia="Nirmala UI" w:cs="Nirmala UI"/>
        </w:rPr>
        <w:t>യും</w:t>
      </w:r>
      <w:r>
        <w:rPr>
          <w:rFonts w:ascii="Times New Roman" w:hAnsi="Times New Roman" w:eastAsia="Times New Roman" w:cs="Times New Roman"/>
        </w:rPr>
        <w:t xml:space="preserve"> “</w:t>
      </w:r>
      <w:r>
        <w:rPr>
          <w:rFonts w:ascii="Nirmala UI" w:hAnsi="Nirmala UI" w:eastAsia="Nirmala UI" w:cs="Nirmala UI"/>
        </w:rPr>
        <w:t>ദർശനം</w:t>
      </w:r>
      <w:r>
        <w:rPr>
          <w:rFonts w:ascii="Times New Roman" w:hAnsi="Times New Roman" w:eastAsia="Times New Roman" w:cs="Times New Roman"/>
        </w:rPr>
        <w:t>”</w:t>
      </w:r>
      <w:r>
        <w:rPr>
          <w:rFonts w:ascii="Nirmala UI" w:hAnsi="Nirmala UI" w:eastAsia="Nirmala UI" w:cs="Nirmala UI"/>
        </w:rPr>
        <w:t>യും</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പ്രതിനിധീകരിക്കപ്പെട്ടവയെ</w:t>
      </w:r>
      <w:r>
        <w:rPr>
          <w:rFonts w:ascii="Times New Roman" w:hAnsi="Times New Roman" w:eastAsia="Times New Roman" w:cs="Times New Roman"/>
        </w:rPr>
        <w:t>—</w:t>
      </w:r>
      <w:r>
        <w:rPr>
          <w:rFonts w:ascii="Nirmala UI" w:hAnsi="Nirmala UI" w:eastAsia="Nirmala UI" w:cs="Nirmala UI"/>
        </w:rPr>
        <w:t>ശരിയായി</w:t>
      </w:r>
      <w:r>
        <w:rPr>
          <w:rFonts w:ascii="Times New Roman" w:hAnsi="Times New Roman" w:eastAsia="Times New Roman" w:cs="Times New Roman"/>
        </w:rPr>
        <w:t xml:space="preserve"> </w:t>
      </w:r>
      <w:r>
        <w:rPr>
          <w:rFonts w:ascii="Nirmala UI" w:hAnsi="Nirmala UI" w:eastAsia="Nirmala UI" w:cs="Nirmala UI"/>
        </w:rPr>
        <w:t>വിഭജിച്ച്</w:t>
      </w:r>
      <w:r>
        <w:rPr>
          <w:rFonts w:ascii="Times New Roman" w:hAnsi="Times New Roman" w:eastAsia="Times New Roman" w:cs="Times New Roman"/>
        </w:rPr>
        <w:t xml:space="preserve"> (</w:t>
      </w:r>
      <w:r>
        <w:rPr>
          <w:rFonts w:ascii="Nirmala UI" w:hAnsi="Nirmala UI" w:eastAsia="Nirmala UI" w:cs="Nirmala UI"/>
        </w:rPr>
        <w:t>മനസ്സിൽ</w:t>
      </w:r>
      <w:r>
        <w:rPr>
          <w:rFonts w:ascii="Times New Roman" w:hAnsi="Times New Roman" w:eastAsia="Times New Roman" w:cs="Times New Roman"/>
        </w:rPr>
        <w:t xml:space="preserve"> </w:t>
      </w:r>
      <w:r>
        <w:rPr>
          <w:rFonts w:ascii="Nirmala UI" w:hAnsi="Nirmala UI" w:eastAsia="Nirmala UI" w:cs="Nirmala UI"/>
        </w:rPr>
        <w:t>വേർതിരിച്ച്</w:t>
      </w:r>
      <w:r>
        <w:rPr>
          <w:rFonts w:ascii="Times New Roman" w:hAnsi="Times New Roman" w:eastAsia="Times New Roman" w:cs="Times New Roman"/>
        </w:rPr>
        <w:t xml:space="preserve">) </w:t>
      </w:r>
      <w:r>
        <w:rPr>
          <w:rFonts w:ascii="Nirmala UI" w:hAnsi="Nirmala UI" w:eastAsia="Nirmala UI" w:cs="Nirmala UI"/>
        </w:rPr>
        <w:t>മനസ്സിലാക്കുവാൻ</w:t>
      </w:r>
      <w:r>
        <w:rPr>
          <w:rFonts w:ascii="Times New Roman" w:hAnsi="Times New Roman" w:eastAsia="Times New Roman" w:cs="Times New Roman"/>
        </w:rPr>
        <w:t xml:space="preserve"> </w:t>
      </w:r>
      <w:r>
        <w:rPr>
          <w:rFonts w:ascii="Nirmala UI" w:hAnsi="Nirmala UI" w:eastAsia="Nirmala UI" w:cs="Nirmala UI"/>
        </w:rPr>
        <w:t>ഉപദേശിച്ചിരുന്നു</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ഉപദേശത്തിന്റെ</w:t>
      </w:r>
      <w:r>
        <w:rPr>
          <w:rFonts w:ascii="Times New Roman" w:hAnsi="Times New Roman" w:eastAsia="Times New Roman" w:cs="Times New Roman"/>
        </w:rPr>
        <w:t xml:space="preserve"> </w:t>
      </w:r>
      <w:r>
        <w:rPr>
          <w:rFonts w:ascii="Nirmala UI" w:hAnsi="Nirmala UI" w:eastAsia="Nirmala UI" w:cs="Nirmala UI"/>
        </w:rPr>
        <w:t>നിവൃത്തിയായി</w:t>
      </w:r>
      <w:r>
        <w:rPr>
          <w:rFonts w:ascii="Times New Roman" w:hAnsi="Times New Roman" w:eastAsia="Times New Roman" w:cs="Times New Roman"/>
        </w:rPr>
        <w:t xml:space="preserve">, </w:t>
      </w:r>
      <w:r>
        <w:rPr>
          <w:rFonts w:ascii="Nirmala UI" w:hAnsi="Nirmala UI" w:eastAsia="Nirmala UI" w:cs="Nirmala UI"/>
        </w:rPr>
        <w:t>എഴുപത്</w:t>
      </w:r>
      <w:r>
        <w:rPr>
          <w:rFonts w:ascii="Times New Roman" w:hAnsi="Times New Roman" w:eastAsia="Times New Roman" w:cs="Times New Roman"/>
        </w:rPr>
        <w:t xml:space="preserve"> </w:t>
      </w:r>
      <w:r>
        <w:rPr>
          <w:rFonts w:ascii="Nirmala UI" w:hAnsi="Nirmala UI" w:eastAsia="Nirmala UI" w:cs="Nirmala UI"/>
        </w:rPr>
        <w:t>ആഴ്ചകളുടെയും</w:t>
      </w:r>
      <w:r>
        <w:rPr>
          <w:rFonts w:ascii="Times New Roman" w:hAnsi="Times New Roman" w:eastAsia="Times New Roman" w:cs="Times New Roman"/>
        </w:rPr>
        <w:t xml:space="preserve"> (“</w:t>
      </w:r>
      <w:r>
        <w:rPr>
          <w:rFonts w:ascii="Nirmala UI" w:hAnsi="Nirmala UI" w:eastAsia="Nirmala UI" w:cs="Nirmala UI"/>
        </w:rPr>
        <w:t>ഏഴ്</w:t>
      </w:r>
      <w:r>
        <w:rPr>
          <w:rFonts w:ascii="Times New Roman" w:hAnsi="Times New Roman" w:eastAsia="Times New Roman" w:cs="Times New Roman"/>
        </w:rPr>
        <w:t xml:space="preserve"> </w:t>
      </w:r>
      <w:r>
        <w:rPr>
          <w:rFonts w:ascii="Nirmala UI" w:hAnsi="Nirmala UI" w:eastAsia="Nirmala UI" w:cs="Nirmala UI"/>
        </w:rPr>
        <w:t>കാലങ്ങൾ</w:t>
      </w:r>
      <w:r>
        <w:rPr>
          <w:rFonts w:ascii="Times New Roman" w:hAnsi="Times New Roman" w:eastAsia="Times New Roman" w:cs="Times New Roman"/>
        </w:rPr>
        <w:t xml:space="preserve">” </w:t>
      </w:r>
      <w:r>
        <w:rPr>
          <w:rFonts w:ascii="Nirmala UI" w:hAnsi="Nirmala UI" w:eastAsia="Nirmala UI" w:cs="Nirmala UI"/>
        </w:rPr>
        <w:t>എന്നതിന്റെ</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പ്രതീകം</w:t>
      </w:r>
      <w:r>
        <w:rPr>
          <w:rFonts w:ascii="Times New Roman" w:hAnsi="Times New Roman" w:eastAsia="Times New Roman" w:cs="Times New Roman"/>
        </w:rPr>
        <w:t xml:space="preserve">) </w:t>
      </w:r>
      <w:r>
        <w:rPr>
          <w:rFonts w:ascii="Nirmala UI" w:hAnsi="Nirmala UI" w:eastAsia="Nirmala UI" w:cs="Nirmala UI"/>
        </w:rPr>
        <w:t>ഇരുപത്തിമുന്നൂറ്</w:t>
      </w:r>
      <w:r>
        <w:rPr>
          <w:rFonts w:ascii="Times New Roman" w:hAnsi="Times New Roman" w:eastAsia="Times New Roman" w:cs="Times New Roman"/>
        </w:rPr>
        <w:t xml:space="preserve"> </w:t>
      </w:r>
      <w:r>
        <w:rPr>
          <w:rFonts w:ascii="Nirmala UI" w:hAnsi="Nirmala UI" w:eastAsia="Nirmala UI" w:cs="Nirmala UI"/>
        </w:rPr>
        <w:t>വർഷങ്ങളുടെയും</w:t>
      </w:r>
      <w:r>
        <w:rPr>
          <w:rFonts w:ascii="Times New Roman" w:hAnsi="Times New Roman" w:eastAsia="Times New Roman" w:cs="Times New Roman"/>
        </w:rPr>
        <w:t xml:space="preserve"> </w:t>
      </w:r>
      <w:r>
        <w:rPr>
          <w:rFonts w:ascii="Nirmala UI" w:hAnsi="Nirmala UI" w:eastAsia="Nirmala UI" w:cs="Nirmala UI"/>
        </w:rPr>
        <w:t>പരസ്പരബന്ധം</w:t>
      </w:r>
      <w:r>
        <w:rPr>
          <w:rFonts w:ascii="Times New Roman" w:hAnsi="Times New Roman" w:eastAsia="Times New Roman" w:cs="Times New Roman"/>
        </w:rPr>
        <w:t xml:space="preserve"> </w:t>
      </w:r>
      <w:r>
        <w:rPr>
          <w:rFonts w:ascii="Nirmala UI" w:hAnsi="Nirmala UI" w:eastAsia="Nirmala UI" w:cs="Nirmala UI"/>
        </w:rPr>
        <w:t>ഗ്രഹിക്കുവാൻ</w:t>
      </w:r>
      <w:r>
        <w:rPr>
          <w:rFonts w:ascii="Times New Roman" w:hAnsi="Times New Roman" w:eastAsia="Times New Roman" w:cs="Times New Roman"/>
        </w:rPr>
        <w:t xml:space="preserve"> </w:t>
      </w:r>
      <w:r>
        <w:rPr>
          <w:rFonts w:ascii="Nirmala UI" w:hAnsi="Nirmala UI" w:eastAsia="Nirmala UI" w:cs="Nirmala UI"/>
        </w:rPr>
        <w:t>ദാനിയേൽ</w:t>
      </w:r>
      <w:r>
        <w:rPr>
          <w:rFonts w:ascii="Times New Roman" w:hAnsi="Times New Roman" w:eastAsia="Times New Roman" w:cs="Times New Roman"/>
        </w:rPr>
        <w:t xml:space="preserve"> </w:t>
      </w:r>
      <w:r>
        <w:rPr>
          <w:rFonts w:ascii="Nirmala UI" w:hAnsi="Nirmala UI" w:eastAsia="Nirmala UI" w:cs="Nirmala UI"/>
        </w:rPr>
        <w:t>ശ്രമിച്ചപ്പോൾ</w:t>
      </w:r>
      <w:r>
        <w:rPr>
          <w:rFonts w:ascii="Times New Roman" w:hAnsi="Times New Roman" w:eastAsia="Times New Roman" w:cs="Times New Roman"/>
        </w:rPr>
        <w:t xml:space="preserve">, </w:t>
      </w:r>
      <w:r>
        <w:rPr>
          <w:rFonts w:ascii="Nirmala UI" w:hAnsi="Nirmala UI" w:eastAsia="Nirmala UI" w:cs="Nirmala UI"/>
        </w:rPr>
        <w:t>അതുതന്നെയായിരുന്നു</w:t>
      </w:r>
      <w:r>
        <w:rPr>
          <w:rFonts w:ascii="Times New Roman" w:hAnsi="Times New Roman" w:eastAsia="Times New Roman" w:cs="Times New Roman"/>
        </w:rPr>
        <w:t xml:space="preserve"> </w:t>
      </w:r>
      <w:r>
        <w:rPr>
          <w:rFonts w:ascii="Nirmala UI" w:hAnsi="Nirmala UI" w:eastAsia="Nirmala UI" w:cs="Nirmala UI"/>
        </w:rPr>
        <w:t>അവന്റെ</w:t>
      </w:r>
      <w:r>
        <w:rPr>
          <w:rFonts w:ascii="Times New Roman" w:hAnsi="Times New Roman" w:eastAsia="Times New Roman" w:cs="Times New Roman"/>
        </w:rPr>
        <w:t xml:space="preserve"> </w:t>
      </w:r>
      <w:r>
        <w:rPr>
          <w:rFonts w:ascii="Nirmala UI" w:hAnsi="Nirmala UI" w:eastAsia="Nirmala UI" w:cs="Nirmala UI"/>
        </w:rPr>
        <w:t>ഭാരമെന്നു</w:t>
      </w:r>
      <w:r>
        <w:rPr>
          <w:rFonts w:ascii="Times New Roman" w:hAnsi="Times New Roman" w:eastAsia="Times New Roman" w:cs="Times New Roman"/>
        </w:rPr>
        <w:t xml:space="preserve"> </w:t>
      </w:r>
      <w:r>
        <w:rPr>
          <w:rFonts w:ascii="Nirmala UI" w:hAnsi="Nirmala UI" w:eastAsia="Nirmala UI" w:cs="Nirmala UI"/>
        </w:rPr>
        <w:t>സിസ്റ്റർ</w:t>
      </w:r>
      <w:r>
        <w:rPr>
          <w:rFonts w:ascii="Times New Roman" w:hAnsi="Times New Roman" w:eastAsia="Times New Roman" w:cs="Times New Roman"/>
        </w:rPr>
        <w:t xml:space="preserve"> </w:t>
      </w:r>
      <w:r>
        <w:rPr>
          <w:rFonts w:ascii="Nirmala UI" w:hAnsi="Nirmala UI" w:eastAsia="Nirmala UI" w:cs="Nirmala UI"/>
        </w:rPr>
        <w:t>വൈറ്റ്</w:t>
      </w:r>
      <w:r>
        <w:rPr>
          <w:rFonts w:ascii="Times New Roman" w:hAnsi="Times New Roman" w:eastAsia="Times New Roman" w:cs="Times New Roman"/>
        </w:rPr>
        <w:t xml:space="preserve"> </w:t>
      </w:r>
      <w:r>
        <w:rPr>
          <w:rFonts w:ascii="Nirmala UI" w:hAnsi="Nirmala UI" w:eastAsia="Nirmala UI" w:cs="Nirmala UI"/>
        </w:rPr>
        <w:t>നമ്മെ</w:t>
      </w:r>
      <w:r>
        <w:rPr>
          <w:rFonts w:ascii="Times New Roman" w:hAnsi="Times New Roman" w:eastAsia="Times New Roman" w:cs="Times New Roman"/>
        </w:rPr>
        <w:t xml:space="preserve"> </w:t>
      </w:r>
      <w:r>
        <w:rPr>
          <w:rFonts w:ascii="Nirmala UI" w:hAnsi="Nirmala UI" w:eastAsia="Nirmala UI" w:cs="Nirmala UI"/>
        </w:rPr>
        <w:t>അറിയിക്കുന്നു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O respingere de către adventism a „șapte vremi” i-a așezat într-o poziție în care nu au putut înțelege că prima perioadă de patru sute nouăzeci de ani, care fusese tăiată din cei două mii trei sute de ani, reprezenta răzvrătirea legământului pe care Moise o identifică drept „cearta legământului Său”.</w:t>
      </w:r>
    </w:p>
    <w:p>
      <w:pPr>
        <w:pStyle w:val="ArticleBody"/>
        <w:jc w:val="left"/>
      </w:pPr>
      <w:r>
        <w:rPr>
          <w:rFonts w:ascii="Times New Roman" w:hAnsi="Times New Roman" w:eastAsia="Times New Roman" w:cs="Times New Roman"/>
        </w:rPr>
        <w:t>De asemenea, ei au fost împiedicați să recunoască faptul că răstignirea la mijlocul săptămânii a făcut mai mult decât să indice pur și simplu data, căci ea a identificat însuși centrul controversei lui Hristos cu neascultarea lui Israel în lumina sângelui legământului. Ei au fost orbi față de faptul că sângele care a fost vărsat pentru mulți la cruce, care confirma legământul Său, confirma de asemenea legământul expus în Leviticul douăzeci și cinci și douăzeci și șase.</w:t>
      </w:r>
    </w:p>
    <w:p>
      <w:pPr>
        <w:pStyle w:val="ArticleBody"/>
        <w:jc w:val="left"/>
      </w:pPr>
      <w:r>
        <w:rPr>
          <w:rFonts w:ascii="Times New Roman" w:hAnsi="Times New Roman" w:eastAsia="Times New Roman" w:cs="Times New Roman"/>
        </w:rPr>
        <w:t>Israelul antic și-a asumat un legământ pe care l-au definit prin declarația lor: „tot ce a spus Domnul vom face”, fiind cu totul neștiutori de faptul că legământul pe care Hristos îl oferea cerea ca legea Sa să fie scrisă în inimă. Definiția lor fariseică a termenilor legământului i-a împiedicat să înțeleagă și să accepte adevăratul legământ.</w:t>
      </w:r>
    </w:p>
    <w:p>
      <w:pPr>
        <w:pStyle w:val="ArticleBody"/>
        <w:jc w:val="left"/>
      </w:pPr>
      <w:r>
        <w:rPr>
          <w:rFonts w:ascii="Times New Roman" w:hAnsi="Times New Roman" w:eastAsia="Times New Roman" w:cs="Times New Roman"/>
        </w:rPr>
        <w:t>Israelul modern a definit sângele crucii de la mijlocul săptămânii în termeni care provoacă aceeași orbire pentru Israelul modern, precum cea care era asupra Israelului antic atunci când L-au respins pe Mesia și au proclamat că nu au alt împărat decât pe Cezar.</w:t>
      </w:r>
    </w:p>
    <w:p>
      <w:pPr>
        <w:pStyle w:val="ArticleBody"/>
        <w:jc w:val="left"/>
      </w:pPr>
      <w:r>
        <w:rPr>
          <w:rFonts w:ascii="Times New Roman" w:hAnsi="Times New Roman" w:eastAsia="Times New Roman" w:cs="Times New Roman"/>
        </w:rPr>
        <w:t>Israël moderne est aveugle au fait que l’histoire que Gabriel a exposée à Daniel comprend non seulement la confirmation de l’alliance, mais aussi la dispersion qui est amenée sur ceux qui rejettent cette alliance, car les versets indiquent que la Rome païenne (le prince qui devait venir) détruirait la ville et le sanctuaire, et que, jusqu’à la fin de la guerre (qui a foulé aux pieds le sanctuaire et l’armée), des « désolations », au pluriel, étaient décrétées.</w:t>
      </w:r>
    </w:p>
    <w:p>
      <w:pPr>
        <w:pStyle w:val="ArticleBody"/>
        <w:jc w:val="left"/>
      </w:pPr>
      <w:r>
        <w:rPr>
          <w:rFonts w:ascii="Times New Roman" w:hAnsi="Times New Roman" w:eastAsia="Times New Roman" w:cs="Times New Roman"/>
        </w:rPr>
        <w:t>În istoria în care Hristos Și-a vărsat sângele pentru a întări legământul cu mulți, cele două puteri pustiitoare ale Romei păgâne și papale sunt identificate în mod specific. Sângele vărsat pe cruce este ceea ce Hristos aduce în sanctuarul ceresc și este un simbol al lucrării Sale reprezentate prin vedenia „mareh” a celor două mii trei sute de ani. Acea istorie este țesută împreună cu istoria vedeniei „chazon” a celor două mii cinci sute douăzeci de ani, astfel cum este reprezentată de cele două puteri pustiitoare care aveau să calce în picioare sanctuarul și oștirea.</w:t>
      </w:r>
    </w:p>
    <w:p>
      <w:pPr>
        <w:pStyle w:val="ArticleBody"/>
        <w:jc w:val="left"/>
      </w:pPr>
      <w:r>
        <w:rPr>
          <w:rFonts w:ascii="Times New Roman" w:hAnsi="Times New Roman" w:eastAsia="Times New Roman" w:cs="Times New Roman"/>
        </w:rPr>
        <w:t>Adevărurile care au fost reprezentate în visul lui Miller ca niște giuvaeruri străluceau la fel de puternic ca soarele, însă erau incomplete. În zilele de pe urmă, când Strigătul de la Miezul Nopții va fi repetat întocmai, chiar acele giuvaeruri vor fi așezate în noua și mai marea casetă de către „Omul cu peria de praf”, iar atunci ele vor străluci de zece ori mai puternic decât la început. Ele devin piatra de încercare a mesajului final al Strigătului de la Miezul Nopții. Acele giuvaeruri au fost identificate în mod specific de cei doi martori proorociți de Habacuc, ca fiind table. Când cele două table ale hărților pioniere din 1843 și 1850 sunt așezate una peste cealaltă „linie peste linie”, giuvaerurile lui Miller sunt identificate în mod specific, iar astfel acele giuvaeruri reprezintă mesajul Strigătului final de la Miezul Nopții.</w:t>
      </w:r>
    </w:p>
    <w:p>
      <w:pPr>
        <w:pStyle w:val="ArticleBody"/>
        <w:jc w:val="left"/>
      </w:pPr>
      <w:r>
        <w:rPr>
          <w:rFonts w:ascii="Times New Roman" w:hAnsi="Times New Roman" w:eastAsia="Times New Roman" w:cs="Times New Roman"/>
        </w:rPr>
        <w:t>Pifò verite ki sou de tablo yo ilistre pwofesi ki te akonpli anvan 1844, tankou idantifikasyon bèt ki nan Danyèl sèt ak uit. Imaj Danyèl de a reprezante la. Agiman konsènan si se Wòm oswa Antiochus Epiphanes ki etabli vizyon an prezan la. Premye desepsyon an ak tan reta a nan Abakouk ak dis vyèj yo prezan la. Arive twazyèm zanj lan prezan la, menm jan ak sanktyè selès la. “Sakrifis tout tan an” kòm yon senbòl paganism prezan la. Epi, natirèlman, twa Malè Islam yo prezan la. Lè yo rasanble ansanm, tablo yo reprezante yon ilistrasyon “ogmantasyon konesans” ki fèt lè Lyon branch fanmi Jida a retire sele sou yon verite pwofetik.</w:t>
      </w:r>
    </w:p>
    <w:p>
      <w:pPr>
        <w:pStyle w:val="ArticleBody"/>
        <w:jc w:val="left"/>
      </w:pPr>
      <w:r>
        <w:rPr>
          <w:rFonts w:ascii="Times New Roman" w:hAnsi="Times New Roman" w:eastAsia="Times New Roman" w:cs="Times New Roman"/>
        </w:rPr>
        <w:t>În timp ce ne apropiem de încheierea examinării noastre asupra viziunii râului Ulai ca simbol al cunoașterii profetice care a fost desigilată la vremea sfârșitului, în 1798, și care a sporit pentru a alcătui nestematele din noua casetă, mai mare, din visul lui William Miller, vom reveni asupra adevărurilor millerite care au fost incomplete în istoria lor. Unele au fost lăsate într-o stare incompletă din cauza momentului istoric în care trăiau milleriții, iar altele au rămas incomplete prin neascultarea acelora care au refuzat să țină pasul cu lumina progresivă a celui de-al treilea înger.</w:t>
      </w:r>
    </w:p>
    <w:p>
      <w:pPr>
        <w:pStyle w:val="ArticleBody"/>
        <w:jc w:val="left"/>
      </w:pPr>
      <w:r>
        <w:rPr>
          <w:rFonts w:ascii="Times New Roman" w:hAnsi="Times New Roman" w:eastAsia="Times New Roman" w:cs="Times New Roman"/>
        </w:rPr>
        <w:t>Vom continua aceste lucruri în articolul următor.</w:t>
      </w:r>
    </w:p>
    <w:p>
      <w:pPr>
        <w:pStyle w:val="ArticleScripture"/>
        <w:jc w:val="left"/>
      </w:pPr>
      <w:r>
        <w:rPr>
          <w:rFonts w:ascii="Times New Roman" w:hAnsi="Times New Roman" w:eastAsia="Times New Roman" w:cs="Times New Roman"/>
        </w:rPr>
        <w:t>„Cei pe care Dumnezeu i-a trimis cu un mesaj nu sunt decât oameni, dar care este caracterul mesajului pe care îl poartă? Veți îndrăzni să vă întoarceți de la avertizări sau să le tratați cu ușurătate, pentru că Dumnezeu nu v-a consultat cu privire la ceea ce ar fi fost de preferat? Dumnezeu cheamă oameni care să vorbească, care să strige cu glas tare și să nu cruțe. Dumnezeu Și-a ridicat mesagerii ca să facă lucrarea Sa pentru acest timp. Unii s-au întors de la mesajul neprihănirii lui Hristos pentru a-i critica pe oameni și imperfecțiunile lor, pentru că nu vestesc mesajul adevărului cu toată grația și rafinamentul de dorit. Au prea mult zel, sunt prea stăruitori, vorbesc cu prea multă fermitate, iar mesajul care ar aduce vindecare, viață și mângâiere multor suflete obosite și apăsate este, într-o anumită măsură, exclus; căci, exact în măsura în care oamenii cu influență își închid propriile inimi și își ridică propriile voințe în opoziție față de ceea ce a spus Dumnezeu, ei vor căuta să îndepărteze raza de lumină de la aceia care au tânjit și s-au rugat după lumină și după putere înviorătoare. Hristos a consemnat toate vorbirile aspre, mândre, batjocoritoare rostite împotriva slujitorilor Săi ca fiind rostite împotriva Sa Însuși.”</w:t>
      </w:r>
    </w:p>
    <w:p>
      <w:pPr>
        <w:pStyle w:val="ArticleScripture"/>
        <w:jc w:val="left"/>
      </w:pPr>
      <w:r>
        <w:rPr>
          <w:rFonts w:ascii="Times New Roman" w:hAnsi="Times New Roman" w:eastAsia="Times New Roman" w:cs="Times New Roman"/>
        </w:rPr>
        <w:t>„Mesajul celui de-al treilea înger nu va fi înțeles; lumina care va lumina pământul cu slava ei va fi numită o lumină falsă de către aceia care refuză să umble în slava ei tot mai mare. Lucrarea care ar fi putut fi făcută va rămâne nefăcută de către cei ce resping adevărul, din pricina necredinței lor. Vă implorăm pe voi, care vă împotriviți luminii adevărului, să vă dați din calea poporului lui Dumnezeu. Lăsați ca lumina trimisă din cer să strălucească asupra lor în raze clare și statornice. Dumnezeu vă socotește pe voi, cărora v-a venit această lumină, răspunzători pentru felul în care o folosiți. Cei care nu vor asculta vor fi ținuți răspunzători; căci adevărul a fost adus la îndemâna lor, dar ei și-au disprețuit ocaziile și privilegiile. Solii purtând acreditările divine au fost trimiși poporului lui Dumnezeu; slava, măreția, neprihănirea lui Hristos, pline de bunătate și de adevăr, au fost prezentate; plinătatea Dumnezeirii în Isus Hristos a fost înfățișată înaintea noastră cu frumusețe și gingășie, pentru a-i fermeca pe toți aceia ale căror inimi nu erau închise de prejudecată. Știm că Dumnezeu a lucrat în mijlocul nostru. Am văzut suflete întorcându-se de la păcat la neprihănire. Am văzut credința reînviată în inimile celor zdrobiți. Să fim noi asemenea leproșilor care au fost curățiți, care și-au văzut de drum, și numai unul s-a întors să dea slavă lui Dumnezeu? Mai degrabă să vorbim despre bunătatea Lui și să-L lăudăm pe Dumnezeu cu inima, cu pana și cu glasul.” Review and Herald, 27 mai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cincizeci și cinci</dc:title>
  <dc:subject>Dezvăluirea țesăturii profetice: revelația lui Gabriel către Daniel</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