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Ioel și Biserica Adventistă de Ziua a Șaptea Laodiceană - Numărul douăzeci și șapte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2026-01-14</w:t>
      </w:r>
    </w:p>
    <w:p>
      <w:pPr>
        <w:pStyle w:val="ArticleHeading"/>
        <w:jc w:val="left"/>
      </w:pPr>
      <w:r>
        <w:rPr>
          <w:rFonts w:ascii="Arial" w:hAnsi="Arial" w:eastAsia="Arial" w:cs="Arial"/>
        </w:rPr>
        <w:t>Yirmi Yedi Numara</w:t>
      </w:r>
    </w:p>
    <w:p>
      <w:pPr>
        <w:pStyle w:val="ArticleBody"/>
        <w:jc w:val="left"/>
      </w:pPr>
      <w:r>
        <w:rPr>
          <w:rFonts w:ascii="Times New Roman" w:hAnsi="Times New Roman" w:eastAsia="Times New Roman" w:cs="Times New Roman"/>
        </w:rPr>
        <w:t>Nous consignons les vérités que le Lion de la tribu de Juda est en train de desceller. Nous mettons les vérités en ordre afin de traiter le message de Joël, que Pierre a identifié comme étant le message de la pluie de l’arrière-saison dans le livre des Actes. Nous nous approchons des vérités qui sont maintenant en cours d’accomplissement, en tant que vérités qui opèrent la séparation finale des deux classes qui se manifestent toujours lorsqu’une vérité éprouvante est descellée. Nous traitons aussi ces mêmes vérités descellées non seulement comme les paroles du troisième ange qui sépare, mais aussi comme les paroles qui accomplissent le scellement des cent quarante-quatre mille. Le troisième ange à la fois purge et purifie.</w:t>
      </w:r>
    </w:p>
    <w:p>
      <w:pPr>
        <w:pStyle w:val="ArticleBody"/>
        <w:jc w:val="left"/>
      </w:pPr>
      <w:r>
        <w:rPr>
          <w:rFonts w:ascii="Times New Roman" w:hAnsi="Times New Roman" w:eastAsia="Times New Roman" w:cs="Times New Roman"/>
        </w:rPr>
        <w:t>Fiindcă din iulie 2023, Leul din seminția lui Iuda a desfăcut în mod progresiv pecețile unor adevăruri asociate cu liniile exterioare și interioare din istoria rămășiței poporului lui Dumnezeu. Deschidem acum cartea lui Matei, cu scopul de a înțelege rolul lui Petru. Petru este un simbol al relației de legământ a lui Hristos cu mireasa Sa creștină—biserica pe care El avea să o zidească pe Stâncă. Petru reprezintă atât prima, cât și ultima mireasă creștină. Petru este prezentat ca acest simbol chiar în versetul de mijloc al capitolelor unsprezece și douăzeci și doi din Matei, iar acele capitole sunt capitolele de mijloc ale liniilor paralele ale Genezei și Apocalipsei, de la capitolul unsprezece la douăzeci și doi. Petru îi reprezintă pe cei o sută patruzeci și patru de mii în zilele de pe urmă, iar în pasaj el se află la Cezareea lui Filip, care este Panium din Daniel 11:13–15.</w:t>
      </w:r>
    </w:p>
    <w:p>
      <w:pPr>
        <w:pStyle w:val="ArticleBody"/>
        <w:jc w:val="left"/>
      </w:pPr>
      <w:r>
        <w:rPr>
          <w:rFonts w:ascii="Times New Roman" w:hAnsi="Times New Roman" w:eastAsia="Times New Roman" w:cs="Times New Roman"/>
        </w:rPr>
        <w:t>Peter ezali na Panium, mpe azali mpe na mokolo ya Pentekote, na etando ya likoló na ngonga ya misato, mpe sima na tempelo na ngonga ya libwa. Bangonga motoba wana ezali komonisa eleko ya ntango oyo bato nkóto nkama moko na ntuku minei na minei bazali kotiyama elembo ya bulee kino na koya ya mobeko ya Lomingo. Kobakama ya Klisto na ekulusu mpe ebandaki na ngonga ya misato, mpe Akufaki na ngonga ya libwa; yango ememaki na lisekwa, oyo ebandisaki eleko ya Pentekote oyo esukaki elongo na Peter na Pentekote na ngonga ya misato mpe ya libwa. Tango Bobateli ya Likoló atindaki Nsango Malamu epai ya Bapagano, Kornelio atindaki bato mpo na kobenga Peter na ngonga ya libwa. Ngonga ya misato mpe ezalaki komonisa likabo ya ntongo, mpe ngonga ya libwa likabo ya mpokwa.</w:t>
      </w:r>
    </w:p>
    <w:p>
      <w:pPr>
        <w:pStyle w:val="ArticleBody"/>
        <w:jc w:val="left"/>
      </w:pPr>
      <w:r>
        <w:rPr>
          <w:rFonts w:ascii="Times New Roman" w:hAnsi="Times New Roman" w:eastAsia="Times New Roman" w:cs="Times New Roman"/>
        </w:rPr>
        <w:t>Perioada de șase ore a fost reprezentată de perioada adunării de tabără de la Exeter și de marea dezamăgire din 22 octombrie 1844. În cartea Faptele Apostolilor, Petru este prezentat ca ajungând la unitate cu ceilalți care alcătuiesc cei o sută patruzeci și patru de mii la sfârșitul capitolului întâi, când Iuda este înlocuit cu Matia. Numărul a fost atunci completat. În această relatare este identificată o progresie specifică.</w:t>
      </w:r>
    </w:p>
    <w:p>
      <w:pPr>
        <w:pStyle w:val="ArticleBody"/>
        <w:jc w:val="left"/>
      </w:pPr>
      <w:r>
        <w:rPr>
          <w:rFonts w:ascii="Times New Roman" w:hAnsi="Times New Roman" w:eastAsia="Times New Roman" w:cs="Times New Roman"/>
        </w:rPr>
        <w:t>Petru este mai întâi în camera de sus, iar după aceea în templu. Când se află în camera de sus, este ceasul al treilea, iar în templu, este ceasul al nouălea. Prezentarea la ceasul al treilea a avut ca rezultat botezul a trei mii de suflete.</w:t>
      </w:r>
    </w:p>
    <w:p>
      <w:pPr>
        <w:pStyle w:val="ArticleScripture"/>
        <w:jc w:val="left"/>
      </w:pPr>
      <w:r>
        <w:rPr>
          <w:rFonts w:ascii="Times New Roman" w:hAnsi="Times New Roman" w:eastAsia="Times New Roman" w:cs="Times New Roman"/>
        </w:rPr>
        <w:t>Apoi cei ce au primit cu bucurie cuvântul lui au fost botezați; și în aceeași zi li s-au adăugat aproape trei mii de suflete. Faptele Apostolilor 2:41.</w:t>
      </w:r>
    </w:p>
    <w:p>
      <w:pPr>
        <w:pStyle w:val="ArticleBody"/>
        <w:jc w:val="left"/>
      </w:pPr>
      <w:r>
        <w:rPr>
          <w:rFonts w:ascii="Times New Roman" w:hAnsi="Times New Roman" w:eastAsia="Times New Roman" w:cs="Times New Roman"/>
        </w:rPr>
        <w:t>Duhereye ku mibare iri ku mpera y’igice cya mbere, kugeza ku rusengero ku isaha ya cyenda, icyo gihe kigereranya ishyirwaho ikimenyetso ry’abantu ibihumbi ijana na mirongo ine na bine.</w:t>
      </w:r>
    </w:p>
    <w:p>
      <w:pPr>
        <w:pStyle w:val="ArticleBody"/>
        <w:jc w:val="left"/>
      </w:pPr>
      <w:r>
        <w:rPr>
          <w:rFonts w:ascii="Times New Roman" w:hAnsi="Times New Roman" w:eastAsia="Times New Roman" w:cs="Times New Roman"/>
        </w:rPr>
        <w:t>Cei o sută patruzeci și patru de mii vor prezenta solia îndreptățirii prin credință, care este, în adevăr, solia îngerului al treilea. Îndreptățirea este lucrarea lui Dumnezeu prin care slava omului este coborâtă în țărână, așa cum a remarcat atât de potrivit sora White.</w:t>
      </w:r>
    </w:p>
    <w:p>
      <w:pPr>
        <w:pStyle w:val="ArticleScripture"/>
        <w:jc w:val="left"/>
      </w:pPr>
      <w:r>
        <w:rPr>
          <w:rFonts w:ascii="Times New Roman" w:hAnsi="Times New Roman" w:eastAsia="Times New Roman" w:cs="Times New Roman"/>
        </w:rPr>
        <w:t>„Ce este îndreptățirea prin credință? Este lucrarea lui Dumnezeu de a așeza slava omului în țărână și de a face pentru om ceea ce nu stă în puterea lui să facă pentru sine însuși. Când oamenii își văd propria nimicnicie, ei sunt pregătiți să fie îmbrăcați cu neprihănirea lui Hristos. Când încep să-L laude și să-L înalțe pe Dumnezeu toată ziua, atunci, privind, sunt schimbați în același chip. Ce este regenerarea? Este descoperirea către om a propriei sale naturi reale, și anume că în sine însuși este fără valoare. Aceste lecții nu le-ați învățat niciodată. O, de ați putea să înțelegeți valoarea sufletului omenesc.” Manuscript Releases, volumul 20, 117.</w:t>
      </w:r>
    </w:p>
    <w:p>
      <w:pPr>
        <w:pStyle w:val="ArticleBody"/>
        <w:jc w:val="left"/>
      </w:pPr>
      <w:r>
        <w:rPr>
          <w:rFonts w:ascii="Times New Roman" w:hAnsi="Times New Roman" w:eastAsia="Times New Roman" w:cs="Times New Roman"/>
        </w:rPr>
        <w:t>Exemplu al soliei îndreptățirii, așa cum este prezentată de cei o sută patruzeci și patru de mii, este Ghedeon, care este un om al legământului, căci numele lui a fost schimbat în Ierubaal. Solia lui Ghedeon a constat în a pune o făclie aprinsă înăuntrul unui vas de lut, apoi a sfărâma vasul, a suna din trâmbiță și a striga: „sabia Domnului și a lui Ghedeon”. Sabia lui Ghedeon era, de asemenea, sabia Domnului, căci sabia este Cuvântul lui Dumnezeu, care este unirea Dumnezeirii cu umanitatea. Acea solie era reprezentată prin trâmbiță și prin strigătul lui, în timp ce sfărâma vasul. Vasul este umanitatea, care trebuie să fie zdrobită sau smerită până în țărână, pentru ca slava luminii lui Dumnezeu să poată străluci.</w:t>
      </w:r>
    </w:p>
    <w:p>
      <w:pPr>
        <w:pStyle w:val="ArticleBody"/>
        <w:jc w:val="left"/>
      </w:pPr>
      <w:r>
        <w:rPr>
          <w:rFonts w:ascii="Times New Roman" w:hAnsi="Times New Roman" w:eastAsia="Times New Roman" w:cs="Times New Roman"/>
        </w:rPr>
        <w:t>Înainte de a proclama mesajul, Ghedeon a adunat trei sute de bărbați printr-un proces de încercare. Când procesul s-a încheiat, Ghedeon avea trei sute de bărbați. 300 este zeciuiala celor trei mii de la Cincizecime. Ei reprezintă oștirea care este ridicată în Ezechiel treizeci și șapte, care intră în legământul cel veșnic.</w:t>
      </w:r>
    </w:p>
    <w:p>
      <w:pPr>
        <w:pStyle w:val="ArticleScripture"/>
        <w:jc w:val="left"/>
      </w:pPr>
      <w:r>
        <w:rPr>
          <w:rFonts w:ascii="Times New Roman" w:hAnsi="Times New Roman" w:eastAsia="Times New Roman" w:cs="Times New Roman"/>
        </w:rPr>
        <w:t>Astfel am prorocit, cum îmi poruncise el, și suflarea a intrat în ei, și au înviat și au stat în picioare, o oaste nespus de mare. Apoi mi-a zis: „Fiul omului, oasele acestea sunt toată casa lui Israel; iată, ei zic: «Ni s-au uscat oasele, ni s-a pierdut nădejdea; suntem nimiciți de tot.»” Ezechiel 37:10, 11.</w:t>
      </w:r>
    </w:p>
    <w:p>
      <w:pPr>
        <w:pStyle w:val="ArticleBody"/>
        <w:jc w:val="left"/>
      </w:pPr>
      <w:r>
        <w:rPr>
          <w:rFonts w:ascii="Times New Roman" w:hAnsi="Times New Roman" w:eastAsia="Times New Roman" w:cs="Times New Roman"/>
        </w:rPr>
        <w:t>Casa lui Israel este tăiată după părțile ei, iar Ezechiel urmează să ilustreze cum părțile lui Iuda și ale lui Efraim, care au fost tăiate, vor deveni o singură națiune. Acea oaste este alcătuită din două toiege care au fost despărțite, dar care sunt unite într-un singur toiag atunci când intră în legământ cu Dumnezeu.</w:t>
      </w:r>
    </w:p>
    <w:p>
      <w:pPr>
        <w:pStyle w:val="ArticleScripture"/>
        <w:jc w:val="left"/>
      </w:pPr>
      <w:r>
        <w:rPr>
          <w:rFonts w:ascii="Times New Roman" w:hAnsi="Times New Roman" w:eastAsia="Times New Roman" w:cs="Times New Roman"/>
        </w:rPr>
        <w:t>Și voi încheia cu ei un legământ de pace; va fi cu ei un legământ veșnic; îi voi așeza, îi voi înmulți și Îmi voi pune sanctuarul în mijlocul lor pentru totdeauna. Cortul Meu va fi, de asemenea, cu ei; da, Eu voi fi Dumnezeul lor, iar ei vor fi poporul Meu. Și neamurile vor cunoaște că Eu, Domnul, sfințesc pe Israel, când sanctuarul Meu va fi în mijlocul lor pentru totdeauna. Ezechiel 37:26–28.</w:t>
      </w:r>
    </w:p>
    <w:p>
      <w:pPr>
        <w:pStyle w:val="ArticleBody"/>
        <w:jc w:val="left"/>
      </w:pPr>
      <w:r>
        <w:rPr>
          <w:rFonts w:ascii="Times New Roman" w:hAnsi="Times New Roman" w:eastAsia="Times New Roman" w:cs="Times New Roman"/>
        </w:rPr>
        <w:t>„Păgânii vor cunoaște că Domnul” sfințește pe Israel, atunci când Își pune sanctuarul în mijlocul lor. Unirea sanctuarului lui Dumnezeu cu poporul lui Dumnezeu reprezintă unirea templului omenesc cu templul divin, iar când aceasta are loc, cei 300 credincioși ai lui Dumnezeu sunt sigilați, iar lumea nu poate fi avertizată decât văzând un popor care este sfințit în timpul crizei legii duminicale.</w:t>
      </w:r>
    </w:p>
    <w:p>
      <w:pPr>
        <w:pStyle w:val="ArticleScripture"/>
        <w:jc w:val="left"/>
      </w:pPr>
      <w:r>
        <w:rPr>
          <w:rFonts w:ascii="Times New Roman" w:hAnsi="Times New Roman" w:eastAsia="Times New Roman" w:cs="Times New Roman"/>
        </w:rPr>
        <w:t>„Lucrarea Duhului Sfânt este de a convinge lumea cu privire la păcat, la neprihănire și la judecată. Lumea poate fi avertizată numai văzându-i pe cei care cred adevărul sfințiți prin adevăr, acționând potrivit unor principii înalte și sfinte, arătând într-un mod înalt și elevat linia de demarcație dintre cei care păzesc poruncile lui Dumnezeu și cei care le calcă în picioare. Sfințirea prin Duhul evidențiază deosebirea dintre cei care au sigiliul lui Dumnezeu și cei care păzesc o zi de odihnă contrafăcută. Când va veni încercarea, se va arăta limpede care este semnul fiarei. El este păzirea duminicii. Cei care, după ce au auzit adevărul, continuă să considere această zi ca fiind sfântă poartă semnătura omului fărădelegii, care s-a gândit să schimbe vremurile și legea.” Bible Training School, 1 decembrie 1903.</w:t>
      </w:r>
    </w:p>
    <w:p>
      <w:pPr>
        <w:pStyle w:val="ArticleBody"/>
        <w:jc w:val="left"/>
      </w:pPr>
      <w:r>
        <w:rPr>
          <w:rFonts w:ascii="Times New Roman" w:hAnsi="Times New Roman" w:eastAsia="Times New Roman" w:cs="Times New Roman"/>
        </w:rPr>
        <w:t>Sanctuarul lui Dumnezeu este unit cu biserica Sa atunci când biserica se transformă din biserica luptătoare în biserica triumfătoare. Legământul la care se referă Ezechiel este prezentat în legătură cu unirea celor două toiege, care alcătuiesc un singur neam.</w:t>
      </w:r>
    </w:p>
    <w:p>
      <w:pPr>
        <w:pStyle w:val="ArticleScripture"/>
        <w:jc w:val="left"/>
      </w:pPr>
      <w:r>
        <w:rPr>
          <w:rFonts w:ascii="Times New Roman" w:hAnsi="Times New Roman" w:eastAsia="Times New Roman" w:cs="Times New Roman"/>
        </w:rPr>
        <w:t>Spune-le: Așa zice Domnul Dumnezeu: Iată, voi lua toiagul lui Iosif, care este în mâna lui Efraim, și semințiile lui Israel, tovarășii lui, și îi voi pune împreună cu el, chiar cu toiagul lui Iuda, și îi voi face un singur toiag, și vor fi una în mâna Mea. Iar toiegele pe care vei scrie vor fi în mâna ta înaintea ochilor lor. Și spune-le:</w:t>
      </w:r>
    </w:p>
    <w:p>
      <w:pPr>
        <w:pStyle w:val="ArticleScripture"/>
        <w:jc w:val="left"/>
      </w:pPr>
      <w:r>
        <w:rPr>
          <w:rFonts w:ascii="Times New Roman" w:hAnsi="Times New Roman" w:eastAsia="Times New Roman" w:cs="Times New Roman"/>
        </w:rPr>
        <w:t>Așa zice Domnul Dumnezeu: Iată, voi lua pe copiii lui Israel din mijlocul neamurilor printre care s-au dus, îi voi aduna din toate părțile și-i voi aduce în țara lor. Și voi face din ei un singur neam în țară, pe munții lui Israel; și un singur împărat va fi împărat peste ei toți; nu vor mai fi două neamuri și nu vor mai fi împărțiți în două împărății. Nu se vor mai întina cu idolii lor, nici cu lucrurile lor urâcioase, nici cu vreuna din fărădelegile lor; ci îi voi izbăvi din toate locuințele lor în care au păcătuit și-i voi curăți. Ei vor fi poporul Meu, și Eu voi fi Dumnezeul lor. Ezechiel 37:19–23.</w:t>
      </w:r>
    </w:p>
    <w:p>
      <w:pPr>
        <w:pStyle w:val="ArticleBody"/>
        <w:jc w:val="left"/>
      </w:pPr>
      <w:r>
        <w:rPr>
          <w:rFonts w:ascii="Times New Roman" w:hAnsi="Times New Roman" w:eastAsia="Times New Roman" w:cs="Times New Roman"/>
        </w:rPr>
        <w:t>Toiagul lui Efraim și toiagul lui Iuda sunt cele două împrăștieri de 2520 de ani împotriva lui Efraim și Iuda, care și-au atins încheierea în 1798 și, respectiv, la 22 octombrie 1844. Ei au devenit singura națiune a Israelului spiritual modern la 22 octombrie 1844, când a început lucrarea de curățire a poporului Său, sau a sanctuarului Său. Acea istorie prefigurează istoria celor o sută patruzeci și patru de mii, care vor fi curățiți și purificați prin Solul legământului, care vine deodată la templul său, la legea duminicală. Când această curățire va fi împlinită, chiar înainte de legea duminicală, biserica triumfătoare va avea un împărat peste ea, iar acel împărat este David, care și-a început domnia la vârsta de treizeci de ani. Este același David care, în capitolul întâi din Matei, este a paisprezecea generație de la Avraam. Aceasta identifică o a treia mărturie a lui David la legea duminicală. Oștirea puternică ridicată din cele două toiege este condusă de împăratul David, atunci când biserica este curățită de neghină.</w:t>
      </w:r>
    </w:p>
    <w:p>
      <w:pPr>
        <w:pStyle w:val="ArticleScripture"/>
        <w:jc w:val="left"/>
      </w:pPr>
      <w:r>
        <w:rPr>
          <w:rFonts w:ascii="Times New Roman" w:hAnsi="Times New Roman" w:eastAsia="Times New Roman" w:cs="Times New Roman"/>
        </w:rPr>
        <w:t>Și robul Meu David va fi împărat peste ei; și toți vor avea un singur păstor: vor umbla și în judecățile Mele, vor păzi rânduielile Mele și le vor împlini. Și vor locui în țara pe care am dat-o robului Meu Iacov, în care au locuit părinții voștri; și vor locui în ea, ei, și copiii lor, și copiii copiilor lor, pentru totdeauna: și robul Meu David va fi domnul lor pentru totdeauna. Ezechiel 37:24, 25.</w:t>
      </w:r>
    </w:p>
    <w:p>
      <w:pPr>
        <w:pStyle w:val="ArticleBody"/>
        <w:jc w:val="left"/>
      </w:pPr>
      <w:r>
        <w:rPr>
          <w:rFonts w:ascii="Times New Roman" w:hAnsi="Times New Roman" w:eastAsia="Times New Roman" w:cs="Times New Roman"/>
        </w:rPr>
        <w:t>Acea oaste sunt, de asemenea, preoții din întâia epistolă a lui Petru, capitolul doi, care au treizeci de ani când își încep slujirea.</w:t>
      </w:r>
    </w:p>
    <w:p>
      <w:pPr>
        <w:pStyle w:val="ArticleScripture"/>
        <w:jc w:val="left"/>
      </w:pPr>
      <w:r>
        <w:rPr>
          <w:rFonts w:ascii="Times New Roman" w:hAnsi="Times New Roman" w:eastAsia="Times New Roman" w:cs="Times New Roman"/>
        </w:rPr>
        <w:t>Și voi, ca niște pietre vii, sunteți zidiți ca să fiți o casă duhovnicească, o preoție sfântă, ca să aduceți jertfe duhovnicești, plăcute lui Dumnezeu, prin Isus Hristos. 1 Petru 2:5.</w:t>
      </w:r>
    </w:p>
    <w:p>
      <w:pPr>
        <w:pStyle w:val="ArticleBody"/>
        <w:jc w:val="left"/>
      </w:pPr>
      <w:r>
        <w:rPr>
          <w:rFonts w:ascii="Times New Roman" w:hAnsi="Times New Roman" w:eastAsia="Times New Roman" w:cs="Times New Roman"/>
        </w:rPr>
        <w:t>Acei preoți au fost, de asemenea, prefigurați de cei trei sute de predicatori milleriți care au luat cele trei sute de hărți din 1843 care au fost publicate și au folosit hărțile pentru a duce solia generației lor.</w:t>
      </w:r>
    </w:p>
    <w:p>
      <w:pPr>
        <w:pStyle w:val="ArticleScripture"/>
        <w:jc w:val="left"/>
      </w:pPr>
      <w:r>
        <w:rPr>
          <w:rFonts w:ascii="Times New Roman" w:hAnsi="Times New Roman" w:eastAsia="Times New Roman" w:cs="Times New Roman"/>
        </w:rPr>
        <w:t>„Po nekoliko rasprave o toj temi, jednoglasno je izglasano da se litografski umnoži tri stotine primeraka sličnih ovome, što je ubrzo i učinjeno. Oni su nazvani ‘karte iz ’43.’ Ovo je bila veoma važna Konferencija.“ The Autobiography of Joseph Bates, 263.</w:t>
      </w:r>
    </w:p>
    <w:p>
      <w:pPr>
        <w:pStyle w:val="ArticleScripture"/>
        <w:jc w:val="left"/>
      </w:pPr>
      <w:r>
        <w:rPr>
          <w:rFonts w:ascii="Times New Roman" w:hAnsi="Times New Roman" w:eastAsia="Times New Roman" w:cs="Times New Roman"/>
        </w:rPr>
        <w:t>„Acum, istoria noastră arată că au existat sute de persoane care predicau după aceleași diagrame cronologice ca William Miller, toate de aceeași factură. Atunci, unitatea mesajului consta în faptul că toate convergeau asupra aceleiași teme: venirea Domnului Isus la un anumit timp, 1844.” Joseph Bates, Early SDA Pamphlets, 17.</w:t>
      </w:r>
    </w:p>
    <w:p>
      <w:pPr>
        <w:pStyle w:val="ArticleBody"/>
        <w:jc w:val="left"/>
      </w:pPr>
      <w:r>
        <w:rPr>
          <w:rFonts w:ascii="Times New Roman" w:hAnsi="Times New Roman" w:eastAsia="Times New Roman" w:cs="Times New Roman"/>
        </w:rPr>
        <w:t>Cei 300 de predicatori milleriți și-au împlinit lucrarea în cursul istoriei primului înger, iar inspirația ne spune că primul înger îl prefigurează pe al treilea înger. Ei erau, potrivit lui Joseph Bates, „toți de aceeași plămadă”. Ghedeon își instruiește oastea de trei sute să facă așa cum a făcut el. Cei 300 de predicatori milleriți, care au fost prefigurați de oastea de trei sute a lui Ghedeon, trebuie să fie aliniați la 11 septembrie, unde prima solie este împuternicită și începe punerea la probă.</w:t>
      </w:r>
    </w:p>
    <w:p>
      <w:pPr>
        <w:pStyle w:val="ArticleScripture"/>
        <w:jc w:val="left"/>
      </w:pPr>
      <w:r>
        <w:rPr>
          <w:rFonts w:ascii="Times New Roman" w:hAnsi="Times New Roman" w:eastAsia="Times New Roman" w:cs="Times New Roman"/>
        </w:rPr>
        <w:t>Atunci Ierubaal, adică Ghedeon, şi tot poporul care era cu el s-au sculat dis-de-dimineaţă şi au tăbărât lângă izvorul Harod; iar tabăra madianiţilor era la miazănoapte de ei, lângă dealul More, în vale. Şi Domnul a zis lui Ghedeon: „Poporul care este cu tine este prea numeros ca să dau pe madianiţi în mâinile lor, ca nu cumva Israel să se laude împotriva Mea, zicând: «Mâna mea m-a izbăvit.» Acum, dar, vesteşte în auzul poporului, zicând: «Cine este fricos şi se teme să se întoarcă şi să plece degrabă de la muntele Galaad.»” Şi din popor s-au întors douăzeci şi două de mii, iar zece mii au rămas. Şi Domnul a zis lui Ghedeon: „Poporul este încă prea numeros; coboară-i la apă, şi acolo îi voi pune la încercare pentru tine; şi se va întâmpla că acela despre care îţi voi spune: «Acesta va merge cu tine», acela va merge cu tine; iar oricine despre care îţi voi spune: «Acesta nu va merge cu tine», acela nu va merge.”</w:t>
      </w:r>
    </w:p>
    <w:p>
      <w:pPr>
        <w:pStyle w:val="ArticleScripture"/>
        <w:jc w:val="left"/>
      </w:pPr>
      <w:r>
        <w:rPr>
          <w:rFonts w:ascii="Times New Roman" w:hAnsi="Times New Roman" w:eastAsia="Times New Roman" w:cs="Times New Roman"/>
        </w:rPr>
        <w:t>Și a coborât poporul la apă; iar Domnul i-a zis lui Ghedeon: „Pe oricine linge din apă cu limba, cum linge câinele, să-l pui deoparte; tot astfel și pe oricine se pleacă pe genunchi ca să bea.” Și numărul celor ce au lins, ducând mâna la gură, a fost de trei sute de bărbați; dar tot restul poporului s-a plecat pe genunchi ca să bea apă. Judecători 7:1–6.</w:t>
      </w:r>
    </w:p>
    <w:p>
      <w:pPr>
        <w:pStyle w:val="ArticleBody"/>
        <w:jc w:val="left"/>
      </w:pPr>
      <w:r>
        <w:rPr>
          <w:rFonts w:ascii="Times New Roman" w:hAnsi="Times New Roman" w:eastAsia="Times New Roman" w:cs="Times New Roman"/>
        </w:rPr>
        <w:t>Numele lui Ghedeon este schimbat în Ierubaal, însemnând „a se lupta cu Baal”. Ghedeon înseamnă „tăietor de copaci”, iar Ioan Botezătorul a pus securea la rădăcina pomului. Ioan l-a prefigurat pe William Miller, solul primului înger, aici fiind punctul în care se aliniază Ghedeon. Ghedeon este Miller, Ilie alfa, în istoria celor trei îngeri.</w:t>
      </w:r>
    </w:p>
    <w:p>
      <w:pPr>
        <w:pStyle w:val="ArticleBody"/>
        <w:jc w:val="left"/>
      </w:pPr>
      <w:r>
        <w:rPr>
          <w:rFonts w:ascii="Times New Roman" w:hAnsi="Times New Roman" w:eastAsia="Times New Roman" w:cs="Times New Roman"/>
        </w:rPr>
        <w:t>Madianiții sunt vrăjmașul de la miazănoapte și tăbărâseră lângă dealul Moreh, iar Ghedeon era lângă izvorul Harod, care înseamnă frică și groază. 11 septembrie a introdus terorismul, iar prima solie este o chemare de a vă teme de Dumnezeu. Ghedeon se află la 11 septembrie, la izvorul Harod (terorismul), iar vrăjmașul de la miazănoapte este în vale, lângă dealul Moreh, care înseamnă ploaie timpurie. La 11 septembrie, stropirea ploii târzii, care este ploaia timpurie, a început să cadă de pe dealul Moreh. După cea dintâi dintre cele două probe, cei douăzeci și două de mii au fost trimiși acasă de la muntele Galaad. Galaad înseamnă semn de hotar, iar semnul de hotar la care cei douăzeci și două de mii au fost trimiși acasă este prima dezamăgire din 19 aprilie 1844 sau 18 iulie 2020. Douăzeci și doi marchează semnul de hotar al primei dezamăgiri, după cum 22 identifică ziua când marea dezamăgire a sosit la 22 octombrie 1844.</w:t>
      </w:r>
    </w:p>
    <w:p>
      <w:pPr>
        <w:pStyle w:val="ArticleBody"/>
        <w:jc w:val="left"/>
      </w:pPr>
      <w:r>
        <w:rPr>
          <w:rFonts w:ascii="Ebrima" w:hAnsi="Ebrima" w:eastAsia="Ebrima" w:cs="Ebrima"/>
        </w:rPr>
        <w:t>የሚቀጥለው</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የውኃው</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በሚለራይት</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በኤክሴተር</w:t>
      </w:r>
      <w:r>
        <w:rPr>
          <w:rFonts w:ascii="Times New Roman" w:hAnsi="Times New Roman" w:eastAsia="Times New Roman" w:cs="Times New Roman"/>
        </w:rPr>
        <w:t xml:space="preserve"> </w:t>
      </w:r>
      <w:r>
        <w:rPr>
          <w:rFonts w:ascii="Ebrima" w:hAnsi="Ebrima" w:eastAsia="Ebrima" w:cs="Ebrima"/>
        </w:rPr>
        <w:t>የሰፈር</w:t>
      </w:r>
      <w:r>
        <w:rPr>
          <w:rFonts w:ascii="Times New Roman" w:hAnsi="Times New Roman" w:eastAsia="Times New Roman" w:cs="Times New Roman"/>
        </w:rPr>
        <w:t xml:space="preserve"> </w:t>
      </w:r>
      <w:r>
        <w:rPr>
          <w:rFonts w:ascii="Ebrima" w:hAnsi="Ebrima" w:eastAsia="Ebrima" w:cs="Ebrima"/>
        </w:rPr>
        <w:t>ስብሰባ</w:t>
      </w:r>
      <w:r>
        <w:rPr>
          <w:rFonts w:ascii="Times New Roman" w:hAnsi="Times New Roman" w:eastAsia="Times New Roman" w:cs="Times New Roman"/>
        </w:rPr>
        <w:t xml:space="preserve"> </w:t>
      </w:r>
      <w:r>
        <w:rPr>
          <w:rFonts w:ascii="Ebrima" w:hAnsi="Ebrima" w:eastAsia="Ebrima" w:cs="Ebrima"/>
        </w:rPr>
        <w:t>ተመስርቶ</w:t>
      </w:r>
      <w:r>
        <w:rPr>
          <w:rFonts w:ascii="Times New Roman" w:hAnsi="Times New Roman" w:eastAsia="Times New Roman" w:cs="Times New Roman"/>
        </w:rPr>
        <w:t xml:space="preserve"> </w:t>
      </w:r>
      <w:r>
        <w:rPr>
          <w:rFonts w:ascii="Ebrima" w:hAnsi="Ebrima" w:eastAsia="Ebrima" w:cs="Ebrima"/>
        </w:rPr>
        <w:t>ይታያል፣</w:t>
      </w:r>
      <w:r>
        <w:rPr>
          <w:rFonts w:ascii="Times New Roman" w:hAnsi="Times New Roman" w:eastAsia="Times New Roman" w:cs="Times New Roman"/>
        </w:rPr>
        <w:t xml:space="preserve"> </w:t>
      </w:r>
      <w:r>
        <w:rPr>
          <w:rFonts w:ascii="Ebrima" w:hAnsi="Ebrima" w:eastAsia="Ebrima" w:cs="Ebrima"/>
        </w:rPr>
        <w:t>በዚያም</w:t>
      </w:r>
      <w:r>
        <w:rPr>
          <w:rFonts w:ascii="Times New Roman" w:hAnsi="Times New Roman" w:eastAsia="Times New Roman" w:cs="Times New Roman"/>
        </w:rPr>
        <w:t xml:space="preserve"> </w:t>
      </w:r>
      <w:r>
        <w:rPr>
          <w:rFonts w:ascii="Ebrima" w:hAnsi="Ebrima" w:eastAsia="Ebrima" w:cs="Ebrima"/>
        </w:rPr>
        <w:t>ከውኃ</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የተያያዙ</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ድንኳኖች</w:t>
      </w:r>
      <w:r>
        <w:rPr>
          <w:rFonts w:ascii="Times New Roman" w:hAnsi="Times New Roman" w:eastAsia="Times New Roman" w:cs="Times New Roman"/>
        </w:rPr>
        <w:t xml:space="preserve"> </w:t>
      </w:r>
      <w:r>
        <w:rPr>
          <w:rFonts w:ascii="Ebrima" w:hAnsi="Ebrima" w:eastAsia="Ebrima" w:cs="Ebrima"/>
        </w:rPr>
        <w:t>ነበሩ፣</w:t>
      </w:r>
      <w:r>
        <w:rPr>
          <w:rFonts w:ascii="Times New Roman" w:hAnsi="Times New Roman" w:eastAsia="Times New Roman" w:cs="Times New Roman"/>
        </w:rPr>
        <w:t xml:space="preserve"> </w:t>
      </w:r>
      <w:r>
        <w:rPr>
          <w:rFonts w:ascii="Ebrima" w:hAnsi="Ebrima" w:eastAsia="Ebrima" w:cs="Ebrima"/>
        </w:rPr>
        <w:t>ስለዚህም</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ክፍሎች</w:t>
      </w:r>
      <w:r>
        <w:rPr>
          <w:rFonts w:ascii="Times New Roman" w:hAnsi="Times New Roman" w:eastAsia="Times New Roman" w:cs="Times New Roman"/>
        </w:rPr>
        <w:t xml:space="preserve"> </w:t>
      </w:r>
      <w:r>
        <w:rPr>
          <w:rFonts w:ascii="Ebrima" w:hAnsi="Ebrima" w:eastAsia="Ebrima" w:cs="Ebrima"/>
        </w:rPr>
        <w:t>አምላኪዎችን</w:t>
      </w:r>
      <w:r>
        <w:rPr>
          <w:rFonts w:ascii="Times New Roman" w:hAnsi="Times New Roman" w:eastAsia="Times New Roman" w:cs="Times New Roman"/>
        </w:rPr>
        <w:t xml:space="preserve"> </w:t>
      </w:r>
      <w:r>
        <w:rPr>
          <w:rFonts w:ascii="Ebrima" w:hAnsi="Ebrima" w:eastAsia="Ebrima" w:cs="Ebrima"/>
        </w:rPr>
        <w:t>ይወክሉ</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ኤክሴተር</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በውኃ</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ያለ</w:t>
      </w:r>
      <w:r>
        <w:rPr>
          <w:rFonts w:ascii="Times New Roman" w:hAnsi="Times New Roman" w:eastAsia="Times New Roman" w:cs="Times New Roman"/>
        </w:rPr>
        <w:t xml:space="preserve"> </w:t>
      </w:r>
      <w:r>
        <w:rPr>
          <w:rFonts w:ascii="Ebrima" w:hAnsi="Ebrima" w:eastAsia="Ebrima" w:cs="Ebrima"/>
        </w:rPr>
        <w:t>ምሽግ</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ሲሆን፣</w:t>
      </w:r>
      <w:r>
        <w:rPr>
          <w:rFonts w:ascii="Times New Roman" w:hAnsi="Times New Roman" w:eastAsia="Times New Roman" w:cs="Times New Roman"/>
        </w:rPr>
        <w:t xml:space="preserve"> </w:t>
      </w:r>
      <w:r>
        <w:rPr>
          <w:rFonts w:ascii="Ebrima" w:hAnsi="Ebrima" w:eastAsia="Ebrima" w:cs="Ebrima"/>
        </w:rPr>
        <w:t>ሌላው</w:t>
      </w:r>
      <w:r>
        <w:rPr>
          <w:rFonts w:ascii="Times New Roman" w:hAnsi="Times New Roman" w:eastAsia="Times New Roman" w:cs="Times New Roman"/>
        </w:rPr>
        <w:t xml:space="preserve"> </w:t>
      </w:r>
      <w:r>
        <w:rPr>
          <w:rFonts w:ascii="Ebrima" w:hAnsi="Ebrima" w:eastAsia="Ebrima" w:cs="Ebrima"/>
        </w:rPr>
        <w:t>ድንኳን</w:t>
      </w:r>
      <w:r>
        <w:rPr>
          <w:rFonts w:ascii="Times New Roman" w:hAnsi="Times New Roman" w:eastAsia="Times New Roman" w:cs="Times New Roman"/>
        </w:rPr>
        <w:t xml:space="preserve"> </w:t>
      </w:r>
      <w:r>
        <w:rPr>
          <w:rFonts w:ascii="Ebrima" w:hAnsi="Ebrima" w:eastAsia="Ebrima" w:cs="Ebrima"/>
        </w:rPr>
        <w:t>ከዋተርታውን</w:t>
      </w:r>
      <w:r>
        <w:rPr>
          <w:rFonts w:ascii="Times New Roman" w:hAnsi="Times New Roman" w:eastAsia="Times New Roman" w:cs="Times New Roman"/>
        </w:rPr>
        <w:t xml:space="preserve"> </w:t>
      </w:r>
      <w:r>
        <w:rPr>
          <w:rFonts w:ascii="Ebrima" w:hAnsi="Ebrima" w:eastAsia="Ebrima" w:cs="Ebrima"/>
        </w:rPr>
        <w:t>የመጡት</w:t>
      </w:r>
      <w:r>
        <w:rPr>
          <w:rFonts w:ascii="Times New Roman" w:hAnsi="Times New Roman" w:eastAsia="Times New Roman" w:cs="Times New Roman"/>
        </w:rPr>
        <w:t xml:space="preserve"> </w:t>
      </w:r>
      <w:r>
        <w:rPr>
          <w:rFonts w:ascii="Ebrima" w:hAnsi="Ebrima" w:eastAsia="Ebrima" w:cs="Ebrima"/>
        </w:rPr>
        <w:t>ሞኞች</w:t>
      </w:r>
      <w:r>
        <w:rPr>
          <w:rFonts w:ascii="Times New Roman" w:hAnsi="Times New Roman" w:eastAsia="Times New Roman" w:cs="Times New Roman"/>
        </w:rPr>
        <w:t xml:space="preserve"> </w:t>
      </w:r>
      <w:r>
        <w:rPr>
          <w:rFonts w:ascii="Ebrima" w:hAnsi="Ebrima" w:eastAsia="Ebrima" w:cs="Ebrima"/>
        </w:rPr>
        <w:t>ደናግል</w:t>
      </w:r>
      <w:r>
        <w:rPr>
          <w:rFonts w:ascii="Times New Roman" w:hAnsi="Times New Roman" w:eastAsia="Times New Roman" w:cs="Times New Roman"/>
        </w:rPr>
        <w:t xml:space="preserve"> </w:t>
      </w:r>
      <w:r>
        <w:rPr>
          <w:rFonts w:ascii="Ebrima" w:hAnsi="Ebrima" w:eastAsia="Ebrima" w:cs="Ebrima"/>
        </w:rPr>
        <w:t>ተቀምጠውበት</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ኤክሴተር</w:t>
      </w:r>
      <w:r>
        <w:rPr>
          <w:rFonts w:ascii="Times New Roman" w:hAnsi="Times New Roman" w:eastAsia="Times New Roman" w:cs="Times New Roman"/>
        </w:rPr>
        <w:t xml:space="preserve"> </w:t>
      </w:r>
      <w:r>
        <w:rPr>
          <w:rFonts w:ascii="Ebrima" w:hAnsi="Ebrima" w:eastAsia="Ebrima" w:cs="Ebrima"/>
        </w:rPr>
        <w:t>የጌዴዎንን</w:t>
      </w:r>
      <w:r>
        <w:rPr>
          <w:rFonts w:ascii="Times New Roman" w:hAnsi="Times New Roman" w:eastAsia="Times New Roman" w:cs="Times New Roman"/>
        </w:rPr>
        <w:t xml:space="preserve"> </w:t>
      </w:r>
      <w:r>
        <w:rPr>
          <w:rFonts w:ascii="Ebrima" w:hAnsi="Ebrima" w:eastAsia="Ebrima" w:cs="Ebrima"/>
        </w:rPr>
        <w:t>የውኃ</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ይወክላል፤</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ጉዳዩ</w:t>
      </w:r>
      <w:r>
        <w:rPr>
          <w:rFonts w:ascii="Times New Roman" w:hAnsi="Times New Roman" w:eastAsia="Times New Roman" w:cs="Times New Roman"/>
        </w:rPr>
        <w:t xml:space="preserve"> </w:t>
      </w:r>
      <w:r>
        <w:rPr>
          <w:rFonts w:ascii="Ebrima" w:hAnsi="Ebrima" w:eastAsia="Ebrima" w:cs="Ebrima"/>
        </w:rPr>
        <w:t>ውኃው</w:t>
      </w:r>
      <w:r>
        <w:rPr>
          <w:rFonts w:ascii="Times New Roman" w:hAnsi="Times New Roman" w:eastAsia="Times New Roman" w:cs="Times New Roman"/>
        </w:rPr>
        <w:t xml:space="preserve"> </w:t>
      </w:r>
      <w:r>
        <w:rPr>
          <w:rFonts w:ascii="Ebrima" w:hAnsi="Ebrima" w:eastAsia="Ebrima" w:cs="Ebrima"/>
        </w:rPr>
        <w:t>ራሱ</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ሆነ</w:t>
      </w:r>
      <w:r>
        <w:rPr>
          <w:rFonts w:ascii="Times New Roman" w:hAnsi="Times New Roman" w:eastAsia="Times New Roman" w:cs="Times New Roman"/>
        </w:rPr>
        <w:t xml:space="preserve"> </w:t>
      </w:r>
      <w:r>
        <w:rPr>
          <w:rFonts w:ascii="Ebrima" w:hAnsi="Ebrima" w:eastAsia="Ebrima" w:cs="Ebrima"/>
        </w:rPr>
        <w:t>አይደለም፣</w:t>
      </w:r>
      <w:r>
        <w:rPr>
          <w:rFonts w:ascii="Times New Roman" w:hAnsi="Times New Roman" w:eastAsia="Times New Roman" w:cs="Times New Roman"/>
        </w:rPr>
        <w:t xml:space="preserve"> </w:t>
      </w:r>
      <w:r>
        <w:rPr>
          <w:rFonts w:ascii="Ebrima" w:hAnsi="Ebrima" w:eastAsia="Ebrima" w:cs="Ebrima"/>
        </w:rPr>
        <w:t>ውኃውን</w:t>
      </w:r>
      <w:r>
        <w:rPr>
          <w:rFonts w:ascii="Times New Roman" w:hAnsi="Times New Roman" w:eastAsia="Times New Roman" w:cs="Times New Roman"/>
        </w:rPr>
        <w:t xml:space="preserve"> </w:t>
      </w:r>
      <w:r>
        <w:rPr>
          <w:rFonts w:ascii="Ebrima" w:hAnsi="Ebrima" w:eastAsia="Ebrima" w:cs="Ebrima"/>
        </w:rPr>
        <w:t>ለመጠጣት</w:t>
      </w:r>
      <w:r>
        <w:rPr>
          <w:rFonts w:ascii="Times New Roman" w:hAnsi="Times New Roman" w:eastAsia="Times New Roman" w:cs="Times New Roman"/>
        </w:rPr>
        <w:t xml:space="preserve"> </w:t>
      </w:r>
      <w:r>
        <w:rPr>
          <w:rFonts w:ascii="Ebrima" w:hAnsi="Ebrima" w:eastAsia="Ebrima" w:cs="Ebrima"/>
        </w:rPr>
        <w:t>የተጠቀሙት</w:t>
      </w:r>
      <w:r>
        <w:rPr>
          <w:rFonts w:ascii="Times New Roman" w:hAnsi="Times New Roman" w:eastAsia="Times New Roman" w:cs="Times New Roman"/>
        </w:rPr>
        <w:t xml:space="preserve"> </w:t>
      </w:r>
      <w:r>
        <w:rPr>
          <w:rFonts w:ascii="Ebrima" w:hAnsi="Ebrima" w:eastAsia="Ebrima" w:cs="Ebrima"/>
        </w:rPr>
        <w:t>ዘዴ</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አንዱ</w:t>
      </w:r>
      <w:r>
        <w:rPr>
          <w:rFonts w:ascii="Times New Roman" w:hAnsi="Times New Roman" w:eastAsia="Times New Roman" w:cs="Times New Roman"/>
        </w:rPr>
        <w:t xml:space="preserve"> </w:t>
      </w:r>
      <w:r>
        <w:rPr>
          <w:rFonts w:ascii="Ebrima" w:hAnsi="Ebrima" w:eastAsia="Ebrima" w:cs="Ebrima"/>
        </w:rPr>
        <w:t>ክፍል</w:t>
      </w:r>
      <w:r>
        <w:rPr>
          <w:rFonts w:ascii="Times New Roman" w:hAnsi="Times New Roman" w:eastAsia="Times New Roman" w:cs="Times New Roman"/>
        </w:rPr>
        <w:t xml:space="preserve"> </w:t>
      </w:r>
      <w:r>
        <w:rPr>
          <w:rFonts w:ascii="Ebrima" w:hAnsi="Ebrima" w:eastAsia="Ebrima" w:cs="Ebrima"/>
        </w:rPr>
        <w:t>ውኃውን</w:t>
      </w:r>
      <w:r>
        <w:rPr>
          <w:rFonts w:ascii="Times New Roman" w:hAnsi="Times New Roman" w:eastAsia="Times New Roman" w:cs="Times New Roman"/>
        </w:rPr>
        <w:t xml:space="preserve"> </w:t>
      </w:r>
      <w:r>
        <w:rPr>
          <w:rFonts w:ascii="Ebrima" w:hAnsi="Ebrima" w:eastAsia="Ebrima" w:cs="Ebrima"/>
        </w:rPr>
        <w:t>እየቀዱ</w:t>
      </w:r>
      <w:r>
        <w:rPr>
          <w:rFonts w:ascii="Times New Roman" w:hAnsi="Times New Roman" w:eastAsia="Times New Roman" w:cs="Times New Roman"/>
        </w:rPr>
        <w:t xml:space="preserve"> </w:t>
      </w:r>
      <w:r>
        <w:rPr>
          <w:rFonts w:ascii="Ebrima" w:hAnsi="Ebrima" w:eastAsia="Ebrima" w:cs="Ebrima"/>
        </w:rPr>
        <w:t>ሲጠጡ</w:t>
      </w:r>
      <w:r>
        <w:rPr>
          <w:rFonts w:ascii="Times New Roman" w:hAnsi="Times New Roman" w:eastAsia="Times New Roman" w:cs="Times New Roman"/>
        </w:rPr>
        <w:t xml:space="preserve"> </w:t>
      </w:r>
      <w:r>
        <w:rPr>
          <w:rFonts w:ascii="Ebrima" w:hAnsi="Ebrima" w:eastAsia="Ebrima" w:cs="Ebrima"/>
        </w:rPr>
        <w:t>መጓዛቸውን</w:t>
      </w:r>
      <w:r>
        <w:rPr>
          <w:rFonts w:ascii="Times New Roman" w:hAnsi="Times New Roman" w:eastAsia="Times New Roman" w:cs="Times New Roman"/>
        </w:rPr>
        <w:t xml:space="preserve"> </w:t>
      </w:r>
      <w:r>
        <w:rPr>
          <w:rFonts w:ascii="Ebrima" w:hAnsi="Ebrima" w:eastAsia="Ebrima" w:cs="Ebrima"/>
        </w:rPr>
        <w:t>ለመቀጠል</w:t>
      </w:r>
      <w:r>
        <w:rPr>
          <w:rFonts w:ascii="Times New Roman" w:hAnsi="Times New Roman" w:eastAsia="Times New Roman" w:cs="Times New Roman"/>
        </w:rPr>
        <w:t xml:space="preserve"> </w:t>
      </w:r>
      <w:r>
        <w:rPr>
          <w:rFonts w:ascii="Ebrima" w:hAnsi="Ebrima" w:eastAsia="Ebrima" w:cs="Ebrima"/>
        </w:rPr>
        <w:t>እጅግ</w:t>
      </w:r>
      <w:r>
        <w:rPr>
          <w:rFonts w:ascii="Times New Roman" w:hAnsi="Times New Roman" w:eastAsia="Times New Roman" w:cs="Times New Roman"/>
        </w:rPr>
        <w:t xml:space="preserve"> </w:t>
      </w:r>
      <w:r>
        <w:rPr>
          <w:rFonts w:ascii="Ebrima" w:hAnsi="Ebrima" w:eastAsia="Ebrima" w:cs="Ebrima"/>
        </w:rPr>
        <w:t>ደክሞአቸው</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ሌላው</w:t>
      </w:r>
      <w:r>
        <w:rPr>
          <w:rFonts w:ascii="Times New Roman" w:hAnsi="Times New Roman" w:eastAsia="Times New Roman" w:cs="Times New Roman"/>
        </w:rPr>
        <w:t xml:space="preserve"> </w:t>
      </w:r>
      <w:r>
        <w:rPr>
          <w:rFonts w:ascii="Ebrima" w:hAnsi="Ebrima" w:eastAsia="Ebrima" w:cs="Ebrima"/>
        </w:rPr>
        <w:t>ክፍል</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ወደፊት</w:t>
      </w:r>
      <w:r>
        <w:rPr>
          <w:rFonts w:ascii="Times New Roman" w:hAnsi="Times New Roman" w:eastAsia="Times New Roman" w:cs="Times New Roman"/>
        </w:rPr>
        <w:t xml:space="preserve"> </w:t>
      </w:r>
      <w:r>
        <w:rPr>
          <w:rFonts w:ascii="Ebrima" w:hAnsi="Ebrima" w:eastAsia="Ebrima" w:cs="Ebrima"/>
        </w:rPr>
        <w:t>መንቀሳቀሳቸውን</w:t>
      </w:r>
      <w:r>
        <w:rPr>
          <w:rFonts w:ascii="Times New Roman" w:hAnsi="Times New Roman" w:eastAsia="Times New Roman" w:cs="Times New Roman"/>
        </w:rPr>
        <w:t xml:space="preserve"> </w:t>
      </w:r>
      <w:r>
        <w:rPr>
          <w:rFonts w:ascii="Ebrima" w:hAnsi="Ebrima" w:eastAsia="Ebrima" w:cs="Ebrima"/>
        </w:rPr>
        <w:t>ቀጥለው</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አንዱ</w:t>
      </w:r>
      <w:r>
        <w:rPr>
          <w:rFonts w:ascii="Times New Roman" w:hAnsi="Times New Roman" w:eastAsia="Times New Roman" w:cs="Times New Roman"/>
        </w:rPr>
        <w:t xml:space="preserve"> </w:t>
      </w:r>
      <w:r>
        <w:rPr>
          <w:rFonts w:ascii="Ebrima" w:hAnsi="Ebrima" w:eastAsia="Ebrima" w:cs="Ebrima"/>
        </w:rPr>
        <w:t>ክፍል</w:t>
      </w:r>
      <w:r>
        <w:rPr>
          <w:rFonts w:ascii="Times New Roman" w:hAnsi="Times New Roman" w:eastAsia="Times New Roman" w:cs="Times New Roman"/>
        </w:rPr>
        <w:t xml:space="preserve"> </w:t>
      </w:r>
      <w:r>
        <w:rPr>
          <w:rFonts w:ascii="Ebrima" w:hAnsi="Ebrima" w:eastAsia="Ebrima" w:cs="Ebrima"/>
        </w:rPr>
        <w:t>የድካም</w:t>
      </w:r>
      <w:r>
        <w:rPr>
          <w:rFonts w:ascii="Times New Roman" w:hAnsi="Times New Roman" w:eastAsia="Times New Roman" w:cs="Times New Roman"/>
        </w:rPr>
        <w:t xml:space="preserve"> </w:t>
      </w:r>
      <w:r>
        <w:rPr>
          <w:rFonts w:ascii="Ebrima" w:hAnsi="Ebrima" w:eastAsia="Ebrima" w:cs="Ebrima"/>
        </w:rPr>
        <w:t>ክፍል</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ከመልካም</w:t>
      </w:r>
      <w:r>
        <w:rPr>
          <w:rFonts w:ascii="Times New Roman" w:hAnsi="Times New Roman" w:eastAsia="Times New Roman" w:cs="Times New Roman"/>
        </w:rPr>
        <w:t xml:space="preserve"> </w:t>
      </w:r>
      <w:r>
        <w:rPr>
          <w:rFonts w:ascii="Ebrima" w:hAnsi="Ebrima" w:eastAsia="Ebrima" w:cs="Ebrima"/>
        </w:rPr>
        <w:t>ተጓዥዋ</w:t>
      </w:r>
      <w:r>
        <w:rPr>
          <w:rFonts w:ascii="Times New Roman" w:hAnsi="Times New Roman" w:eastAsia="Times New Roman" w:cs="Times New Roman"/>
        </w:rPr>
        <w:t xml:space="preserve"> </w:t>
      </w:r>
      <w:r>
        <w:rPr>
          <w:rFonts w:ascii="Ebrima" w:hAnsi="Ebrima" w:eastAsia="Ebrima" w:cs="Ebrima"/>
        </w:rPr>
        <w:t>ራሔል</w:t>
      </w:r>
      <w:r>
        <w:rPr>
          <w:rFonts w:ascii="Times New Roman" w:hAnsi="Times New Roman" w:eastAsia="Times New Roman" w:cs="Times New Roman"/>
        </w:rPr>
        <w:t xml:space="preserve"> </w:t>
      </w:r>
      <w:r>
        <w:rPr>
          <w:rFonts w:ascii="Ebrima" w:hAnsi="Ebrima" w:eastAsia="Ebrima" w:cs="Ebrima"/>
        </w:rPr>
        <w:t>በተቃራኒ</w:t>
      </w:r>
      <w:r>
        <w:rPr>
          <w:rFonts w:ascii="Times New Roman" w:hAnsi="Times New Roman" w:eastAsia="Times New Roman" w:cs="Times New Roman"/>
        </w:rPr>
        <w:t xml:space="preserve"> </w:t>
      </w:r>
      <w:r>
        <w:rPr>
          <w:rFonts w:ascii="Ebrima" w:hAnsi="Ebrima" w:eastAsia="Ebrima" w:cs="Ebrima"/>
        </w:rPr>
        <w:t>በልያ</w:t>
      </w:r>
      <w:r>
        <w:rPr>
          <w:rFonts w:ascii="Times New Roman" w:hAnsi="Times New Roman" w:eastAsia="Times New Roman" w:cs="Times New Roman"/>
        </w:rPr>
        <w:t xml:space="preserve"> </w:t>
      </w:r>
      <w:r>
        <w:rPr>
          <w:rFonts w:ascii="Ebrima" w:hAnsi="Ebrima" w:eastAsia="Ebrima" w:cs="Ebrima"/>
        </w:rPr>
        <w:t>የተወከለ</w:t>
      </w:r>
      <w:r>
        <w:rPr>
          <w:rFonts w:ascii="Times New Roman" w:hAnsi="Times New Roman" w:eastAsia="Times New Roman" w:cs="Times New Roman"/>
        </w:rPr>
        <w:t xml:space="preserve"> </w:t>
      </w:r>
      <w:r>
        <w:rPr>
          <w:rFonts w:ascii="Ebrima" w:hAnsi="Ebrima" w:eastAsia="Ebrima" w:cs="Ebrima"/>
        </w:rPr>
        <w:t>ነበር።</w:t>
      </w:r>
    </w:p>
    <w:p>
      <w:pPr>
        <w:pStyle w:val="ArticleBody"/>
        <w:jc w:val="left"/>
      </w:pPr>
      <w:r>
        <w:rPr>
          <w:rFonts w:ascii="Times New Roman" w:hAnsi="Times New Roman" w:eastAsia="Times New Roman" w:cs="Times New Roman"/>
        </w:rPr>
        <w:t>Slujirea organizației Future for America a fost Gideon la 11 septembrie, când primul dintre două teste avea să elimine o mare categorie din ceata lui Gideon. Terorismul de la 11 septembrie identifică izvorul lui Harod al fricii și terorii, iar dealul More identifică începutul ploii târzii. O separare a avut loc la 18 iulie 2020, când douăzeci și două de mii au plecat, marcând astfel sosirea timpului de zăbavă prin numărul douăzeci și doi. Cei trei sute ai lui Gideon sunt aceia care trec al doilea test, care este testul metodologiei ploii târzii, așa cum este identificată în Isaia douăzeci și opt.</w:t>
      </w:r>
    </w:p>
    <w:p>
      <w:pPr>
        <w:pStyle w:val="ArticleBody"/>
        <w:jc w:val="left"/>
      </w:pPr>
      <w:r>
        <w:rPr>
          <w:rFonts w:ascii="Times New Roman" w:hAnsi="Times New Roman" w:eastAsia="Times New Roman" w:cs="Times New Roman"/>
        </w:rPr>
        <w:t>Петар е и во Паниум и во Педесетница. Педесетница е неделниот закон, а и Даниел единаесет, стих шеснаесет, исто така е неделниот закон. Стиховите тринаесет до петнаесет од единаесеттата глава на Даниел се Паниум, и тие стихови ја претставуваат надворешната пророчка историја што води до неделниот закон, а Петар во Дела, во третиот и деветтиот час, ја претставува внатрешната пророчка историја што води до неделниот закон. Надворешната линија ја поистоветува историјата што води до жигот на ѕверот, а внатрешната ја поистоветува историјата на запечатувањето на сто и четириесет и четирите илјади. Бидејќи Петар е толку важен симбол и во надворешната и во внатрешната историја што сега е во процес на исполнување, се чинеше соодветно Петар да се постави во пророчкиот контекст што се одвива под површинското читање на Писмото.</w:t>
      </w:r>
    </w:p>
    <w:p>
      <w:pPr>
        <w:pStyle w:val="ArticleBody"/>
        <w:jc w:val="left"/>
      </w:pPr>
      <w:r>
        <w:rPr>
          <w:rFonts w:ascii="Times New Roman" w:hAnsi="Times New Roman" w:eastAsia="Times New Roman" w:cs="Times New Roman"/>
        </w:rPr>
        <w:t>Cele douăsprezece profeții mesianice care sunt marcate ca împlinite în cartea lui Matei reprezintă istoria celor o sută patruzeci și patru de mii. „Vremea sfârșitului” marchează începutul unei mișcări de reformă și, după cum nașterea lui Aaron și a lui Moise a marcat „vremea sfârșitului” în linia lui Moise, alfa lui Hristos, tot astfel nașterea lui Ioan și a vărului său Isus a marcat „vremea sfârșitului” în 1989. Dacă merită să luăm în considerare cele douăsprezece profeții mesianice devine și mai intrigant atunci când este pus în context prin ridicarea unei alte întrebări. Ce altă carte biblică marchează atâtea împliniri mesianice câte se găsesc în Matei?</w:t>
      </w:r>
    </w:p>
    <w:p>
      <w:pPr>
        <w:pStyle w:val="ArticleScripture"/>
        <w:jc w:val="left"/>
      </w:pPr>
      <w:r>
        <w:rPr>
          <w:rFonts w:ascii="Times New Roman" w:hAnsi="Times New Roman" w:eastAsia="Times New Roman" w:cs="Times New Roman"/>
        </w:rPr>
        <w:t>„Lucrarea lui Dumnezeu pe pământ prezintă, din veac în veac, o asemănare izbitoare în fiecare mare reformă sau mișcare religioasă. Principiile după care Dumnezeu lucrează cu oamenii sunt întotdeauna aceleași. Mișcările importante ale prezentului își au corespondentul în cele din trecut, iar experiența bisericii din veacurile trecute are lecții de mare valoare pentru timpul nostru.” Tragedia veacurilor, 343.</w:t>
      </w:r>
    </w:p>
    <w:p>
      <w:pPr>
        <w:pStyle w:val="ArticleBody"/>
        <w:jc w:val="left"/>
      </w:pPr>
      <w:r>
        <w:rPr>
          <w:rFonts w:ascii="Times New Roman" w:hAnsi="Times New Roman" w:eastAsia="Times New Roman" w:cs="Times New Roman"/>
        </w:rPr>
        <w:t>Fiecare mișcare reformatoare are un punct de început, care este desemnat în cartea lui Daniel drept „timpul sfârșitului”. Timpul sfârșitului în mișcarea reformatoare a lui Hristos a fost nașterea Sa, care a prefigurat atât anul 1798, cât și anul 1989,</w:t>
      </w:r>
    </w:p>
    <w:p>
      <w:pPr>
        <w:pStyle w:val="ArticleHeading"/>
        <w:jc w:val="left"/>
      </w:pPr>
      <w:r>
        <w:rPr>
          <w:rFonts w:ascii="Arial" w:hAnsi="Arial" w:eastAsia="Arial" w:cs="Arial"/>
        </w:rPr>
        <w:t>Prima piatră de hotar mesianică—1989</w:t>
      </w:r>
    </w:p>
    <w:p>
      <w:pPr>
        <w:pStyle w:val="ArticleScripture"/>
        <w:jc w:val="left"/>
      </w:pPr>
      <w:r>
        <w:rPr>
          <w:rFonts w:ascii="Times New Roman" w:hAnsi="Times New Roman" w:eastAsia="Times New Roman" w:cs="Times New Roman"/>
        </w:rPr>
        <w:t>Și i-au spus: În Betleemul Iudeii; căci astfel este scris prin prorocul: „Și tu, Betleeme, în țara lui Iuda, nicidecum nu ești cea mai neînsemnată dintre căpeteniile lui Iuda; căci din tine va ieși un Cârmuitor, care va păstori pe poporul Meu Israel.” Matei 2:5, 6.</w:t>
      </w:r>
    </w:p>
    <w:p>
      <w:pPr>
        <w:pStyle w:val="ArticleHeading"/>
        <w:jc w:val="left"/>
      </w:pPr>
      <w:r>
        <w:rPr>
          <w:rFonts w:ascii="Arial" w:hAnsi="Arial" w:eastAsia="Arial" w:cs="Arial"/>
        </w:rPr>
        <w:t>Predicție</w:t>
      </w:r>
    </w:p>
    <w:p>
      <w:pPr>
        <w:pStyle w:val="ArticleScripture"/>
        <w:jc w:val="left"/>
      </w:pPr>
      <w:r>
        <w:rPr>
          <w:rFonts w:ascii="Times New Roman" w:hAnsi="Times New Roman" w:eastAsia="Times New Roman" w:cs="Times New Roman"/>
        </w:rPr>
        <w:t>Dar tu, Betleeme Efrata, măcar că ești mică între miile lui Iuda, totuși din tine Îmi va ieși Cel ce va fi Stăpânitor în Israel; ale cărui ieșiri sunt din vremuri străvechi, din veșnicie. Mica 5:2.</w:t>
      </w:r>
    </w:p>
    <w:p>
      <w:pPr>
        <w:pStyle w:val="ArticleBody"/>
        <w:jc w:val="left"/>
      </w:pPr>
      <w:r>
        <w:rPr>
          <w:rFonts w:ascii="Times New Roman" w:hAnsi="Times New Roman" w:eastAsia="Times New Roman" w:cs="Times New Roman"/>
        </w:rPr>
        <w:t>1989 a fost timpul sfârșitului pentru mișcarea celui de-al treilea înger. El a venit la 126 de ani după răzvrătirea din 1863 și a fost reprezentat de Ronald Reagan și George Bush tatăl. Timpul sfârșitului în istoria lui Moise a fost nașterea lui Aaron și a lui Moise, după cum timpul sfârșitului în istoria lui Hristos a fost nașterea lui Ioan Botezătorul și a lui Hristos. Când cartea lui Daniel este desigilată, așa cum a fost în 1989, are loc o creștere a cunoștinței. Acea creștere a cunoștinței conduce la al doilea waymark, identificând momentul în care un mesaj de punere la probă este dezvoltat din cunoștința care a fost desigilată.</w:t>
      </w:r>
    </w:p>
    <w:p>
      <w:pPr>
        <w:pStyle w:val="ArticleBody"/>
        <w:jc w:val="left"/>
      </w:pPr>
      <w:r>
        <w:rPr>
          <w:rFonts w:ascii="Times New Roman" w:hAnsi="Times New Roman" w:eastAsia="Times New Roman" w:cs="Times New Roman"/>
        </w:rPr>
        <w:t>Kila vuguvugu la matengenezo huashiria hatua ambayo ujumbe huwekwa katika mfumo rasmi na baadaye huwa ujumbe wa kujaribu. Kristo daima hufafanua jaribu hilo mapema kabla ya kuwawajibisha wanaume na wanawake kwa jaribu hilo. Adamu na Hawa waliambiwa mapema kuhusu matokeo ambayo yangetokea iwapo wangekosa kutii, na Mungu habadiliki kamwe.</w:t>
      </w:r>
    </w:p>
    <w:p>
      <w:pPr>
        <w:pStyle w:val="ArticleScripture"/>
        <w:jc w:val="left"/>
      </w:pPr>
      <w:r>
        <w:rPr>
          <w:rFonts w:ascii="Times New Roman" w:hAnsi="Times New Roman" w:eastAsia="Times New Roman" w:cs="Times New Roman"/>
        </w:rPr>
        <w:t>Şi Domnul Dumnezeu i-a poruncit omului, zicând: „Poţi să mănânci în voie din orice pom din grădină; dar din pomul cunoştinţei binelui şi răului să nu mănânci, căci în ziua în care vei mânca din el vei muri negreşit.” Geneza 2:16, 17.</w:t>
      </w:r>
    </w:p>
    <w:p>
      <w:pPr>
        <w:pStyle w:val="ArticleBody"/>
        <w:jc w:val="left"/>
      </w:pPr>
      <w:r>
        <w:rPr>
          <w:rFonts w:ascii="Nirmala UI" w:hAnsi="Nirmala UI" w:eastAsia="Nirmala UI" w:cs="Nirmala UI"/>
        </w:rPr>
        <w:t>विलियम</w:t>
      </w:r>
      <w:r>
        <w:rPr>
          <w:rFonts w:ascii="Times New Roman" w:hAnsi="Times New Roman" w:eastAsia="Times New Roman" w:cs="Times New Roman"/>
        </w:rPr>
        <w:t xml:space="preserve"> </w:t>
      </w:r>
      <w:r>
        <w:rPr>
          <w:rFonts w:ascii="Nirmala UI" w:hAnsi="Nirmala UI" w:eastAsia="Nirmala UI" w:cs="Nirmala UI"/>
        </w:rPr>
        <w:t>मिलर</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1831 </w:t>
      </w:r>
      <w:r>
        <w:rPr>
          <w:rFonts w:ascii="Nirmala UI" w:hAnsi="Nirmala UI" w:eastAsia="Nirmala UI" w:cs="Nirmala UI"/>
        </w:rPr>
        <w:t>से</w:t>
      </w:r>
      <w:r>
        <w:rPr>
          <w:rFonts w:ascii="Times New Roman" w:hAnsi="Times New Roman" w:eastAsia="Times New Roman" w:cs="Times New Roman"/>
        </w:rPr>
        <w:t xml:space="preserve"> 1833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दौरान</w:t>
      </w:r>
      <w:r>
        <w:rPr>
          <w:rFonts w:ascii="Times New Roman" w:hAnsi="Times New Roman" w:eastAsia="Times New Roman" w:cs="Times New Roman"/>
        </w:rPr>
        <w:t xml:space="preserve"> </w:t>
      </w:r>
      <w:r>
        <w:rPr>
          <w:rFonts w:ascii="Nirmala UI" w:hAnsi="Nirmala UI" w:eastAsia="Nirmala UI" w:cs="Nirmala UI"/>
        </w:rPr>
        <w:t>पहले</w:t>
      </w:r>
      <w:r>
        <w:rPr>
          <w:rFonts w:ascii="Times New Roman" w:hAnsi="Times New Roman" w:eastAsia="Times New Roman" w:cs="Times New Roman"/>
        </w:rPr>
        <w:t xml:space="preserve"> </w:t>
      </w:r>
      <w:r>
        <w:rPr>
          <w:rFonts w:ascii="Nirmala UI" w:hAnsi="Nirmala UI" w:eastAsia="Nirmala UI" w:cs="Nirmala UI"/>
        </w:rPr>
        <w:t>स्वर्गदूत</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परीक्षात्मक</w:t>
      </w:r>
      <w:r>
        <w:rPr>
          <w:rFonts w:ascii="Times New Roman" w:hAnsi="Times New Roman" w:eastAsia="Times New Roman" w:cs="Times New Roman"/>
        </w:rPr>
        <w:t xml:space="preserve"> </w:t>
      </w:r>
      <w:r>
        <w:rPr>
          <w:rFonts w:ascii="Nirmala UI" w:hAnsi="Nirmala UI" w:eastAsia="Nirmala UI" w:cs="Nirmala UI"/>
        </w:rPr>
        <w:t>संदेश</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औपचारिक</w:t>
      </w:r>
      <w:r>
        <w:rPr>
          <w:rFonts w:ascii="Times New Roman" w:hAnsi="Times New Roman" w:eastAsia="Times New Roman" w:cs="Times New Roman"/>
        </w:rPr>
        <w:t xml:space="preserve"> </w:t>
      </w:r>
      <w:r>
        <w:rPr>
          <w:rFonts w:ascii="Nirmala UI" w:hAnsi="Nirmala UI" w:eastAsia="Nirmala UI" w:cs="Nirmala UI"/>
        </w:rPr>
        <w:t>रूप</w:t>
      </w:r>
      <w:r>
        <w:rPr>
          <w:rFonts w:ascii="Times New Roman" w:hAnsi="Times New Roman" w:eastAsia="Times New Roman" w:cs="Times New Roman"/>
        </w:rPr>
        <w:t xml:space="preserve">” </w:t>
      </w:r>
      <w:r>
        <w:rPr>
          <w:rFonts w:ascii="Nirmala UI" w:hAnsi="Nirmala UI" w:eastAsia="Nirmala UI" w:cs="Nirmala UI"/>
        </w:rPr>
        <w:t>दिया।</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लाख</w:t>
      </w:r>
      <w:r>
        <w:rPr>
          <w:rFonts w:ascii="Times New Roman" w:hAnsi="Times New Roman" w:eastAsia="Times New Roman" w:cs="Times New Roman"/>
        </w:rPr>
        <w:t xml:space="preserve"> </w:t>
      </w:r>
      <w:r>
        <w:rPr>
          <w:rFonts w:ascii="Nirmala UI" w:hAnsi="Nirmala UI" w:eastAsia="Nirmala UI" w:cs="Nirmala UI"/>
        </w:rPr>
        <w:t>चवालीस</w:t>
      </w:r>
      <w:r>
        <w:rPr>
          <w:rFonts w:ascii="Times New Roman" w:hAnsi="Times New Roman" w:eastAsia="Times New Roman" w:cs="Times New Roman"/>
        </w:rPr>
        <w:t xml:space="preserve"> </w:t>
      </w:r>
      <w:r>
        <w:rPr>
          <w:rFonts w:ascii="Nirmala UI" w:hAnsi="Nirmala UI" w:eastAsia="Nirmala UI" w:cs="Nirmala UI"/>
        </w:rPr>
        <w:t>हजारों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संदेश</w:t>
      </w:r>
      <w:r>
        <w:rPr>
          <w:rFonts w:ascii="Times New Roman" w:hAnsi="Times New Roman" w:eastAsia="Times New Roman" w:cs="Times New Roman"/>
        </w:rPr>
        <w:t xml:space="preserve"> 1996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औपचारिक</w:t>
      </w:r>
      <w:r>
        <w:rPr>
          <w:rFonts w:ascii="Times New Roman" w:hAnsi="Times New Roman" w:eastAsia="Times New Roman" w:cs="Times New Roman"/>
        </w:rPr>
        <w:t xml:space="preserve"> </w:t>
      </w:r>
      <w:r>
        <w:rPr>
          <w:rFonts w:ascii="Nirmala UI" w:hAnsi="Nirmala UI" w:eastAsia="Nirmala UI" w:cs="Nirmala UI"/>
        </w:rPr>
        <w:t>रूप</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स्थापित</w:t>
      </w:r>
      <w:r>
        <w:rPr>
          <w:rFonts w:ascii="Times New Roman" w:hAnsi="Times New Roman" w:eastAsia="Times New Roman" w:cs="Times New Roman"/>
        </w:rPr>
        <w:t xml:space="preserve"> </w:t>
      </w:r>
      <w:r>
        <w:rPr>
          <w:rFonts w:ascii="Nirmala UI" w:hAnsi="Nirmala UI" w:eastAsia="Nirmala UI" w:cs="Nirmala UI"/>
        </w:rPr>
        <w:t>किया</w:t>
      </w:r>
      <w:r>
        <w:rPr>
          <w:rFonts w:ascii="Times New Roman" w:hAnsi="Times New Roman" w:eastAsia="Times New Roman" w:cs="Times New Roman"/>
        </w:rPr>
        <w:t xml:space="preserve"> </w:t>
      </w:r>
      <w:r>
        <w:rPr>
          <w:rFonts w:ascii="Nirmala UI" w:hAnsi="Nirmala UI" w:eastAsia="Nirmala UI" w:cs="Nirmala UI"/>
        </w:rPr>
        <w:t>गया</w:t>
      </w:r>
      <w:r>
        <w:rPr>
          <w:rFonts w:ascii="Times New Roman" w:hAnsi="Times New Roman" w:eastAsia="Times New Roman" w:cs="Times New Roman"/>
        </w:rPr>
        <w:t xml:space="preserve">, </w:t>
      </w:r>
      <w:r>
        <w:rPr>
          <w:rFonts w:ascii="Nirmala UI" w:hAnsi="Nirmala UI" w:eastAsia="Nirmala UI" w:cs="Nirmala UI"/>
        </w:rPr>
        <w:t>जब</w:t>
      </w:r>
      <w:r>
        <w:rPr>
          <w:rFonts w:ascii="Times New Roman" w:hAnsi="Times New Roman" w:eastAsia="Times New Roman" w:cs="Times New Roman"/>
        </w:rPr>
        <w:t xml:space="preserve"> *Time of the End* </w:t>
      </w:r>
      <w:r>
        <w:rPr>
          <w:rFonts w:ascii="Nirmala UI" w:hAnsi="Nirmala UI" w:eastAsia="Nirmala UI" w:cs="Nirmala UI"/>
        </w:rPr>
        <w:t>पत्रिका</w:t>
      </w:r>
      <w:r>
        <w:rPr>
          <w:rFonts w:ascii="Times New Roman" w:hAnsi="Times New Roman" w:eastAsia="Times New Roman" w:cs="Times New Roman"/>
        </w:rPr>
        <w:t xml:space="preserve"> </w:t>
      </w:r>
      <w:r>
        <w:rPr>
          <w:rFonts w:ascii="Nirmala UI" w:hAnsi="Nirmala UI" w:eastAsia="Nirmala UI" w:cs="Nirmala UI"/>
        </w:rPr>
        <w:t>प्रकाशित</w:t>
      </w:r>
      <w:r>
        <w:rPr>
          <w:rFonts w:ascii="Times New Roman" w:hAnsi="Times New Roman" w:eastAsia="Times New Roman" w:cs="Times New Roman"/>
        </w:rPr>
        <w:t xml:space="preserve"> </w:t>
      </w:r>
      <w:r>
        <w:rPr>
          <w:rFonts w:ascii="Nirmala UI" w:hAnsi="Nirmala UI" w:eastAsia="Nirmala UI" w:cs="Nirmala UI"/>
        </w:rPr>
        <w:t>हुई</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दानिय्येल</w:t>
      </w:r>
      <w:r>
        <w:rPr>
          <w:rFonts w:ascii="Times New Roman" w:hAnsi="Times New Roman" w:eastAsia="Times New Roman" w:cs="Times New Roman"/>
        </w:rPr>
        <w:t xml:space="preserve"> </w:t>
      </w:r>
      <w:r>
        <w:rPr>
          <w:rFonts w:ascii="Nirmala UI" w:hAnsi="Nirmala UI" w:eastAsia="Nirmala UI" w:cs="Nirmala UI"/>
        </w:rPr>
        <w:t>ग्यारह</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अंतिम</w:t>
      </w:r>
      <w:r>
        <w:rPr>
          <w:rFonts w:ascii="Times New Roman" w:hAnsi="Times New Roman" w:eastAsia="Times New Roman" w:cs="Times New Roman"/>
        </w:rPr>
        <w:t xml:space="preserve"> </w:t>
      </w:r>
      <w:r>
        <w:rPr>
          <w:rFonts w:ascii="Nirmala UI" w:hAnsi="Nirmala UI" w:eastAsia="Nirmala UI" w:cs="Nirmala UI"/>
        </w:rPr>
        <w:t>छह</w:t>
      </w:r>
      <w:r>
        <w:rPr>
          <w:rFonts w:ascii="Times New Roman" w:hAnsi="Times New Roman" w:eastAsia="Times New Roman" w:cs="Times New Roman"/>
        </w:rPr>
        <w:t xml:space="preserve"> </w:t>
      </w:r>
      <w:r>
        <w:rPr>
          <w:rFonts w:ascii="Nirmala UI" w:hAnsi="Nirmala UI" w:eastAsia="Nirmala UI" w:cs="Nirmala UI"/>
        </w:rPr>
        <w:t>पदों</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विचार</w:t>
      </w:r>
      <w:r>
        <w:rPr>
          <w:rFonts w:ascii="Times New Roman" w:hAnsi="Times New Roman" w:eastAsia="Times New Roman" w:cs="Times New Roman"/>
        </w:rPr>
        <w:t xml:space="preserve"> </w:t>
      </w:r>
      <w:r>
        <w:rPr>
          <w:rFonts w:ascii="Nirmala UI" w:hAnsi="Nirmala UI" w:eastAsia="Nirmala UI" w:cs="Nirmala UI"/>
        </w:rPr>
        <w:t>करती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जिन्हें</w:t>
      </w:r>
      <w:r>
        <w:rPr>
          <w:rFonts w:ascii="Times New Roman" w:hAnsi="Times New Roman" w:eastAsia="Times New Roman" w:cs="Times New Roman"/>
        </w:rPr>
        <w:t xml:space="preserve"> 1989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खोला</w:t>
      </w:r>
      <w:r>
        <w:rPr>
          <w:rFonts w:ascii="Times New Roman" w:hAnsi="Times New Roman" w:eastAsia="Times New Roman" w:cs="Times New Roman"/>
        </w:rPr>
        <w:t xml:space="preserve"> </w:t>
      </w:r>
      <w:r>
        <w:rPr>
          <w:rFonts w:ascii="Nirmala UI" w:hAnsi="Nirmala UI" w:eastAsia="Nirmala UI" w:cs="Nirmala UI"/>
        </w:rPr>
        <w:t>गया</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w:t>
      </w:r>
      <w:r>
        <w:rPr>
          <w:rFonts w:ascii="Nirmala UI" w:hAnsi="Nirmala UI" w:eastAsia="Nirmala UI" w:cs="Nirmala UI"/>
        </w:rPr>
        <w:t>उसी</w:t>
      </w:r>
      <w:r>
        <w:rPr>
          <w:rFonts w:ascii="Times New Roman" w:hAnsi="Times New Roman" w:eastAsia="Times New Roman" w:cs="Times New Roman"/>
        </w:rPr>
        <w:t xml:space="preserve"> </w:t>
      </w:r>
      <w:r>
        <w:rPr>
          <w:rFonts w:ascii="Nirmala UI" w:hAnsi="Nirmala UI" w:eastAsia="Nirmala UI" w:cs="Nirmala UI"/>
        </w:rPr>
        <w:t>वर्ष</w:t>
      </w:r>
      <w:r>
        <w:rPr>
          <w:rFonts w:ascii="Times New Roman" w:hAnsi="Times New Roman" w:eastAsia="Times New Roman" w:cs="Times New Roman"/>
        </w:rPr>
        <w:t xml:space="preserve"> *Prophetic Time Lines* </w:t>
      </w:r>
      <w:r>
        <w:rPr>
          <w:rFonts w:ascii="Nirmala UI" w:hAnsi="Nirmala UI" w:eastAsia="Nirmala UI" w:cs="Nirmala UI"/>
        </w:rPr>
        <w:t>शीर्षक</w:t>
      </w:r>
      <w:r>
        <w:rPr>
          <w:rFonts w:ascii="Times New Roman" w:hAnsi="Times New Roman" w:eastAsia="Times New Roman" w:cs="Times New Roman"/>
        </w:rPr>
        <w:t xml:space="preserve"> </w:t>
      </w:r>
      <w:r>
        <w:rPr>
          <w:rFonts w:ascii="Nirmala UI" w:hAnsi="Nirmala UI" w:eastAsia="Nirmala UI" w:cs="Nirmala UI"/>
        </w:rPr>
        <w:t>प्रकाशन</w:t>
      </w:r>
      <w:r>
        <w:rPr>
          <w:rFonts w:ascii="Times New Roman" w:hAnsi="Times New Roman" w:eastAsia="Times New Roman" w:cs="Times New Roman"/>
        </w:rPr>
        <w:t xml:space="preserve"> </w:t>
      </w:r>
      <w:r>
        <w:rPr>
          <w:rFonts w:ascii="Nirmala UI" w:hAnsi="Nirmala UI" w:eastAsia="Nirmala UI" w:cs="Nirmala UI"/>
        </w:rPr>
        <w:t>भी</w:t>
      </w:r>
      <w:r>
        <w:rPr>
          <w:rFonts w:ascii="Times New Roman" w:hAnsi="Times New Roman" w:eastAsia="Times New Roman" w:cs="Times New Roman"/>
        </w:rPr>
        <w:t xml:space="preserve"> </w:t>
      </w:r>
      <w:r>
        <w:rPr>
          <w:rFonts w:ascii="Nirmala UI" w:hAnsi="Nirmala UI" w:eastAsia="Nirmala UI" w:cs="Nirmala UI"/>
        </w:rPr>
        <w:t>प्रकाशित</w:t>
      </w:r>
      <w:r>
        <w:rPr>
          <w:rFonts w:ascii="Times New Roman" w:hAnsi="Times New Roman" w:eastAsia="Times New Roman" w:cs="Times New Roman"/>
        </w:rPr>
        <w:t xml:space="preserve"> </w:t>
      </w:r>
      <w:r>
        <w:rPr>
          <w:rFonts w:ascii="Nirmala UI" w:hAnsi="Nirmala UI" w:eastAsia="Nirmala UI" w:cs="Nirmala UI"/>
        </w:rPr>
        <w:t>हुआ</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उसने</w:t>
      </w:r>
      <w:r>
        <w:rPr>
          <w:rFonts w:ascii="Times New Roman" w:hAnsi="Times New Roman" w:eastAsia="Times New Roman" w:cs="Times New Roman"/>
        </w:rPr>
        <w:t xml:space="preserve"> </w:t>
      </w:r>
      <w:r>
        <w:rPr>
          <w:rFonts w:ascii="Nirmala UI" w:hAnsi="Nirmala UI" w:eastAsia="Nirmala UI" w:cs="Nirmala UI"/>
        </w:rPr>
        <w:t>उस</w:t>
      </w:r>
      <w:r>
        <w:rPr>
          <w:rFonts w:ascii="Times New Roman" w:hAnsi="Times New Roman" w:eastAsia="Times New Roman" w:cs="Times New Roman"/>
        </w:rPr>
        <w:t xml:space="preserve"> </w:t>
      </w:r>
      <w:r>
        <w:rPr>
          <w:rFonts w:ascii="Nirmala UI" w:hAnsi="Nirmala UI" w:eastAsia="Nirmala UI" w:cs="Nirmala UI"/>
        </w:rPr>
        <w:t>पद्धति</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प्रस्तुत</w:t>
      </w:r>
      <w:r>
        <w:rPr>
          <w:rFonts w:ascii="Times New Roman" w:hAnsi="Times New Roman" w:eastAsia="Times New Roman" w:cs="Times New Roman"/>
        </w:rPr>
        <w:t xml:space="preserve"> </w:t>
      </w:r>
      <w:r>
        <w:rPr>
          <w:rFonts w:ascii="Nirmala UI" w:hAnsi="Nirmala UI" w:eastAsia="Nirmala UI" w:cs="Nirmala UI"/>
        </w:rPr>
        <w:t>किया</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विलियम</w:t>
      </w:r>
      <w:r>
        <w:rPr>
          <w:rFonts w:ascii="Times New Roman" w:hAnsi="Times New Roman" w:eastAsia="Times New Roman" w:cs="Times New Roman"/>
        </w:rPr>
        <w:t xml:space="preserve"> </w:t>
      </w:r>
      <w:r>
        <w:rPr>
          <w:rFonts w:ascii="Nirmala UI" w:hAnsi="Nirmala UI" w:eastAsia="Nirmala UI" w:cs="Nirmala UI"/>
        </w:rPr>
        <w:t>मिलर</w:t>
      </w:r>
      <w:r>
        <w:rPr>
          <w:rFonts w:ascii="Times New Roman" w:hAnsi="Times New Roman" w:eastAsia="Times New Roman" w:cs="Times New Roman"/>
        </w:rPr>
        <w:t xml:space="preserve"> </w:t>
      </w:r>
      <w:r>
        <w:rPr>
          <w:rFonts w:ascii="Nirmala UI" w:hAnsi="Nirmala UI" w:eastAsia="Nirmala UI" w:cs="Nirmala UI"/>
        </w:rPr>
        <w:t>द्वारा</w:t>
      </w:r>
      <w:r>
        <w:rPr>
          <w:rFonts w:ascii="Times New Roman" w:hAnsi="Times New Roman" w:eastAsia="Times New Roman" w:cs="Times New Roman"/>
        </w:rPr>
        <w:t xml:space="preserve"> </w:t>
      </w:r>
      <w:r>
        <w:rPr>
          <w:rFonts w:ascii="Nirmala UI" w:hAnsi="Nirmala UI" w:eastAsia="Nirmala UI" w:cs="Nirmala UI"/>
        </w:rPr>
        <w:t>अपनाए</w:t>
      </w:r>
      <w:r>
        <w:rPr>
          <w:rFonts w:ascii="Times New Roman" w:hAnsi="Times New Roman" w:eastAsia="Times New Roman" w:cs="Times New Roman"/>
        </w:rPr>
        <w:t xml:space="preserve"> </w:t>
      </w:r>
      <w:r>
        <w:rPr>
          <w:rFonts w:ascii="Nirmala UI" w:hAnsi="Nirmala UI" w:eastAsia="Nirmala UI" w:cs="Nirmala UI"/>
        </w:rPr>
        <w:t>गए</w:t>
      </w:r>
      <w:r>
        <w:rPr>
          <w:rFonts w:ascii="Times New Roman" w:hAnsi="Times New Roman" w:eastAsia="Times New Roman" w:cs="Times New Roman"/>
        </w:rPr>
        <w:t xml:space="preserve"> </w:t>
      </w:r>
      <w:r>
        <w:rPr>
          <w:rFonts w:ascii="Nirmala UI" w:hAnsi="Nirmala UI" w:eastAsia="Nirmala UI" w:cs="Nirmala UI"/>
        </w:rPr>
        <w:t>नियमों</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अपेक्षा</w:t>
      </w:r>
      <w:r>
        <w:rPr>
          <w:rFonts w:ascii="Times New Roman" w:hAnsi="Times New Roman" w:eastAsia="Times New Roman" w:cs="Times New Roman"/>
        </w:rPr>
        <w:t xml:space="preserve"> </w:t>
      </w:r>
      <w:r>
        <w:rPr>
          <w:rFonts w:ascii="Nirmala UI" w:hAnsi="Nirmala UI" w:eastAsia="Nirmala UI" w:cs="Nirmala UI"/>
        </w:rPr>
        <w:t>बाईस</w:t>
      </w:r>
      <w:r>
        <w:rPr>
          <w:rFonts w:ascii="Times New Roman" w:hAnsi="Times New Roman" w:eastAsia="Times New Roman" w:cs="Times New Roman"/>
        </w:rPr>
        <w:t xml:space="preserve"> </w:t>
      </w:r>
      <w:r>
        <w:rPr>
          <w:rFonts w:ascii="Nirmala UI" w:hAnsi="Nirmala UI" w:eastAsia="Nirmala UI" w:cs="Nirmala UI"/>
        </w:rPr>
        <w:t>गुना</w:t>
      </w:r>
      <w:r>
        <w:rPr>
          <w:rFonts w:ascii="Times New Roman" w:hAnsi="Times New Roman" w:eastAsia="Times New Roman" w:cs="Times New Roman"/>
        </w:rPr>
        <w:t xml:space="preserve"> </w:t>
      </w:r>
      <w:r>
        <w:rPr>
          <w:rFonts w:ascii="Nirmala UI" w:hAnsi="Nirmala UI" w:eastAsia="Nirmala UI" w:cs="Nirmala UI"/>
        </w:rPr>
        <w:t>अधिक</w:t>
      </w:r>
      <w:r>
        <w:rPr>
          <w:rFonts w:ascii="Times New Roman" w:hAnsi="Times New Roman" w:eastAsia="Times New Roman" w:cs="Times New Roman"/>
        </w:rPr>
        <w:t xml:space="preserve"> </w:t>
      </w:r>
      <w:r>
        <w:rPr>
          <w:rFonts w:ascii="Nirmala UI" w:hAnsi="Nirmala UI" w:eastAsia="Nirmala UI" w:cs="Nirmala UI"/>
        </w:rPr>
        <w:t>सामर्थी</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वे</w:t>
      </w:r>
      <w:r>
        <w:rPr>
          <w:rFonts w:ascii="Times New Roman" w:hAnsi="Times New Roman" w:eastAsia="Times New Roman" w:cs="Times New Roman"/>
        </w:rPr>
        <w:t xml:space="preserve"> </w:t>
      </w:r>
      <w:r>
        <w:rPr>
          <w:rFonts w:ascii="Nirmala UI" w:hAnsi="Nirmala UI" w:eastAsia="Nirmala UI" w:cs="Nirmala UI"/>
        </w:rPr>
        <w:t>नियम</w:t>
      </w:r>
      <w:r>
        <w:rPr>
          <w:rFonts w:ascii="Times New Roman" w:hAnsi="Times New Roman" w:eastAsia="Times New Roman" w:cs="Times New Roman"/>
        </w:rPr>
        <w:t xml:space="preserve"> </w:t>
      </w:r>
      <w:r>
        <w:rPr>
          <w:rFonts w:ascii="Nirmala UI" w:hAnsi="Nirmala UI" w:eastAsia="Nirmala UI" w:cs="Nirmala UI"/>
        </w:rPr>
        <w:t>अब</w:t>
      </w:r>
      <w:r>
        <w:rPr>
          <w:rFonts w:ascii="Times New Roman" w:hAnsi="Times New Roman" w:eastAsia="Times New Roman" w:cs="Times New Roman"/>
        </w:rPr>
        <w:t xml:space="preserve"> *Prophetic Keys* </w:t>
      </w:r>
      <w:r>
        <w:rPr>
          <w:rFonts w:ascii="Nirmala UI" w:hAnsi="Nirmala UI" w:eastAsia="Nirmala UI" w:cs="Nirmala UI"/>
        </w:rPr>
        <w:t>प्रकाशन</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प्रस्तुत</w:t>
      </w:r>
      <w:r>
        <w:rPr>
          <w:rFonts w:ascii="Times New Roman" w:hAnsi="Times New Roman" w:eastAsia="Times New Roman" w:cs="Times New Roman"/>
        </w:rPr>
        <w:t xml:space="preserve"> </w:t>
      </w:r>
      <w:r>
        <w:rPr>
          <w:rFonts w:ascii="Nirmala UI" w:hAnsi="Nirmala UI" w:eastAsia="Nirmala UI" w:cs="Nirmala UI"/>
        </w:rPr>
        <w:t>किए</w:t>
      </w:r>
      <w:r>
        <w:rPr>
          <w:rFonts w:ascii="Times New Roman" w:hAnsi="Times New Roman" w:eastAsia="Times New Roman" w:cs="Times New Roman"/>
        </w:rPr>
        <w:t xml:space="preserve"> </w:t>
      </w:r>
      <w:r>
        <w:rPr>
          <w:rFonts w:ascii="Nirmala UI" w:hAnsi="Nirmala UI" w:eastAsia="Nirmala UI" w:cs="Nirmala UI"/>
        </w:rPr>
        <w:t>गए</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वे</w:t>
      </w:r>
      <w:r>
        <w:rPr>
          <w:rFonts w:ascii="Times New Roman" w:hAnsi="Times New Roman" w:eastAsia="Times New Roman" w:cs="Times New Roman"/>
        </w:rPr>
        <w:t xml:space="preserve"> </w:t>
      </w:r>
      <w:r>
        <w:rPr>
          <w:rFonts w:ascii="Nirmala UI" w:hAnsi="Nirmala UI" w:eastAsia="Nirmala UI" w:cs="Nirmala UI"/>
        </w:rPr>
        <w:t>नियम</w:t>
      </w:r>
      <w:r>
        <w:rPr>
          <w:rFonts w:ascii="Times New Roman" w:hAnsi="Times New Roman" w:eastAsia="Times New Roman" w:cs="Times New Roman"/>
        </w:rPr>
        <w:t xml:space="preserve">, </w:t>
      </w:r>
      <w:r>
        <w:rPr>
          <w:rFonts w:ascii="Nirmala UI" w:hAnsi="Nirmala UI" w:eastAsia="Nirmala UI" w:cs="Nirmala UI"/>
        </w:rPr>
        <w:t>जिनका</w:t>
      </w:r>
      <w:r>
        <w:rPr>
          <w:rFonts w:ascii="Times New Roman" w:hAnsi="Times New Roman" w:eastAsia="Times New Roman" w:cs="Times New Roman"/>
        </w:rPr>
        <w:t xml:space="preserve"> </w:t>
      </w:r>
      <w:r>
        <w:rPr>
          <w:rFonts w:ascii="Nirmala UI" w:hAnsi="Nirmala UI" w:eastAsia="Nirmala UI" w:cs="Nirmala UI"/>
        </w:rPr>
        <w:t>उपयोग</w:t>
      </w:r>
      <w:r>
        <w:rPr>
          <w:rFonts w:ascii="Times New Roman" w:hAnsi="Times New Roman" w:eastAsia="Times New Roman" w:cs="Times New Roman"/>
        </w:rPr>
        <w:t xml:space="preserve"> </w:t>
      </w:r>
      <w:r>
        <w:rPr>
          <w:rFonts w:ascii="Nirmala UI" w:hAnsi="Nirmala UI" w:eastAsia="Nirmala UI" w:cs="Nirmala UI"/>
        </w:rPr>
        <w:t>तीसरे</w:t>
      </w:r>
      <w:r>
        <w:rPr>
          <w:rFonts w:ascii="Times New Roman" w:hAnsi="Times New Roman" w:eastAsia="Times New Roman" w:cs="Times New Roman"/>
        </w:rPr>
        <w:t xml:space="preserve"> </w:t>
      </w:r>
      <w:r>
        <w:rPr>
          <w:rFonts w:ascii="Nirmala UI" w:hAnsi="Nirmala UI" w:eastAsia="Nirmala UI" w:cs="Nirmala UI"/>
        </w:rPr>
        <w:t>स्वर्गदूत</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संदेश</w:t>
      </w:r>
      <w:r>
        <w:rPr>
          <w:rFonts w:ascii="Times New Roman" w:hAnsi="Times New Roman" w:eastAsia="Times New Roman" w:cs="Times New Roman"/>
        </w:rPr>
        <w:t xml:space="preserve"> </w:t>
      </w:r>
      <w:r>
        <w:rPr>
          <w:rFonts w:ascii="Nirmala UI" w:hAnsi="Nirmala UI" w:eastAsia="Nirmala UI" w:cs="Nirmala UI"/>
        </w:rPr>
        <w:t>प्रचार</w:t>
      </w:r>
      <w:r>
        <w:rPr>
          <w:rFonts w:ascii="Times New Roman" w:hAnsi="Times New Roman" w:eastAsia="Times New Roman" w:cs="Times New Roman"/>
        </w:rPr>
        <w:t xml:space="preserve"> </w:t>
      </w:r>
      <w:r>
        <w:rPr>
          <w:rFonts w:ascii="Nirmala UI" w:hAnsi="Nirmala UI" w:eastAsia="Nirmala UI" w:cs="Nirmala UI"/>
        </w:rPr>
        <w:t>करने</w:t>
      </w:r>
      <w:r>
        <w:rPr>
          <w:rFonts w:ascii="Times New Roman" w:hAnsi="Times New Roman" w:eastAsia="Times New Roman" w:cs="Times New Roman"/>
        </w:rPr>
        <w:t xml:space="preserve"> </w:t>
      </w:r>
      <w:r>
        <w:rPr>
          <w:rFonts w:ascii="Nirmala UI" w:hAnsi="Nirmala UI" w:eastAsia="Nirmala UI" w:cs="Nirmala UI"/>
        </w:rPr>
        <w:t>वाले</w:t>
      </w:r>
      <w:r>
        <w:rPr>
          <w:rFonts w:ascii="Times New Roman" w:hAnsi="Times New Roman" w:eastAsia="Times New Roman" w:cs="Times New Roman"/>
        </w:rPr>
        <w:t xml:space="preserve"> </w:t>
      </w:r>
      <w:r>
        <w:rPr>
          <w:rFonts w:ascii="Nirmala UI" w:hAnsi="Nirmala UI" w:eastAsia="Nirmala UI" w:cs="Nirmala UI"/>
        </w:rPr>
        <w:t>सभी</w:t>
      </w:r>
      <w:r>
        <w:rPr>
          <w:rFonts w:ascii="Times New Roman" w:hAnsi="Times New Roman" w:eastAsia="Times New Roman" w:cs="Times New Roman"/>
        </w:rPr>
        <w:t xml:space="preserve"> </w:t>
      </w:r>
      <w:r>
        <w:rPr>
          <w:rFonts w:ascii="Nirmala UI" w:hAnsi="Nirmala UI" w:eastAsia="Nirmala UI" w:cs="Nirmala UI"/>
        </w:rPr>
        <w:t>लोग</w:t>
      </w:r>
      <w:r>
        <w:rPr>
          <w:rFonts w:ascii="Times New Roman" w:hAnsi="Times New Roman" w:eastAsia="Times New Roman" w:cs="Times New Roman"/>
        </w:rPr>
        <w:t xml:space="preserve"> </w:t>
      </w:r>
      <w:r>
        <w:rPr>
          <w:rFonts w:ascii="Nirmala UI" w:hAnsi="Nirmala UI" w:eastAsia="Nirmala UI" w:cs="Nirmala UI"/>
        </w:rPr>
        <w:t>करेंगे</w:t>
      </w:r>
      <w:r>
        <w:rPr>
          <w:rFonts w:ascii="Times New Roman" w:hAnsi="Times New Roman" w:eastAsia="Times New Roman" w:cs="Times New Roman"/>
        </w:rPr>
        <w:t xml:space="preserve">, </w:t>
      </w:r>
      <w:r>
        <w:rPr>
          <w:rFonts w:ascii="Nirmala UI" w:hAnsi="Nirmala UI" w:eastAsia="Nirmala UI" w:cs="Nirmala UI"/>
        </w:rPr>
        <w:t>मिलर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नियम</w:t>
      </w:r>
      <w:r>
        <w:rPr>
          <w:rFonts w:ascii="Times New Roman" w:hAnsi="Times New Roman" w:eastAsia="Times New Roman" w:cs="Times New Roman"/>
        </w:rPr>
        <w:t xml:space="preserve"> </w:t>
      </w:r>
      <w:r>
        <w:rPr>
          <w:rFonts w:ascii="Nirmala UI" w:hAnsi="Nirmala UI" w:eastAsia="Nirmala UI" w:cs="Nirmala UI"/>
        </w:rPr>
        <w:t>हैं।</w:t>
      </w:r>
    </w:p>
    <w:p>
      <w:pPr>
        <w:pStyle w:val="ArticleScripture"/>
        <w:jc w:val="left"/>
      </w:pPr>
      <w:r>
        <w:rPr>
          <w:rFonts w:ascii="Times New Roman" w:hAnsi="Times New Roman" w:eastAsia="Times New Roman" w:cs="Times New Roman"/>
        </w:rPr>
        <w:t>„Cei care sunt angajați în vestirea soliei celui de-al treilea înger cercetează Scripturile după același plan pe care l-a adoptat părintele Miller.” Review and Herald, 25 noiembrie 1884.</w:t>
      </w:r>
    </w:p>
    <w:p>
      <w:pPr>
        <w:pStyle w:val="ArticleBody"/>
        <w:jc w:val="left"/>
      </w:pPr>
      <w:r>
        <w:rPr>
          <w:rFonts w:ascii="Times New Roman" w:hAnsi="Times New Roman" w:eastAsia="Times New Roman" w:cs="Times New Roman"/>
        </w:rPr>
        <w:t>Pravila Millera jesu alfa, a Proročki ključevi jesu omega. Jedini način da se prođe proročku poruku kušanja jeste da se primijeni metodologija proučavanja izložena u Božjoj Riječi. Istinska poruka ne može se odvojiti od istinske metodologije koja tu poruku uspostavlja. U svakom reformnom pokretu iznosi se poruka kušanja za taj naraštaj, i ona uključuje ispravnu metodologiju kao sastavni element putokaza. Milerova poruka bila je zasnovana na otpečaćivanju knjige proroka Danila. Njegova poruka bila je Gideonova poruka, jer je i ona takođe proizvela vojsku od tri stotine.</w:t>
      </w:r>
    </w:p>
    <w:p>
      <w:pPr>
        <w:pStyle w:val="ArticleScripture"/>
        <w:jc w:val="left"/>
      </w:pPr>
      <w:r>
        <w:rPr>
          <w:rFonts w:ascii="Times New Roman" w:hAnsi="Times New Roman" w:eastAsia="Times New Roman" w:cs="Times New Roman"/>
        </w:rPr>
        <w:t>Y dividió a los trescientos hombres en tres compañías, y puso una trompeta en la mano de cada uno, con cántaros vacíos y antorchas dentro de los cántaros. Y les dijo: Miradme a mí, y haced como yo haga; y he aquí, cuando yo llegue al extremo del campamento, como yo hiciere, así haréis vosotros. Cuando yo toque la trompeta, yo y todos los que están conmigo, entonces tocaréis también vosotros las trompetas alrededor de todo el campamento, y diréis: ¡La espada del Señor y de Gedeón! Jueces 7:16–18.</w:t>
      </w:r>
    </w:p>
    <w:p>
      <w:pPr>
        <w:pStyle w:val="ArticleBody"/>
        <w:jc w:val="left"/>
      </w:pPr>
      <w:r>
        <w:rPr>
          <w:rFonts w:ascii="Times New Roman" w:hAnsi="Times New Roman" w:eastAsia="Times New Roman" w:cs="Times New Roman"/>
        </w:rPr>
        <w:t>Mesajul lui Miller a fost „trâmbița” și „sabia”. Totuși, era sabia atât a lui Ghedeon, cât și a Domnului. Cuvântul Domnului a fost publicat în 1611, iar 220 de ani mai târziu Miller și-a publicat mesajul primului înger. Declarația de Independență a fost publicată în 1776, iar 220 de ani mai târziu, în 1996, a fost publicat mesajul celui de-al treilea înger. Al lui Miller a fost mesajul intern al primului înger pentru poporul lui Dumnezeu, așa cum este reprezentat prin viziunea Râului Ulai, anunțând deschiderea judecății. Mesajul celui de-al treilea înger din Future for America este mesajul extern al poporului lui Dumnezeu, așa cum este reprezentat prin viziunea Râului Hidechel, anunțând încheierea judecății.</w:t>
      </w:r>
    </w:p>
    <w:p>
      <w:pPr>
        <w:pStyle w:val="ArticleBody"/>
        <w:jc w:val="left"/>
      </w:pPr>
      <w:r>
        <w:rPr>
          <w:rFonts w:ascii="Times New Roman" w:hAnsi="Times New Roman" w:eastAsia="Times New Roman" w:cs="Times New Roman"/>
        </w:rPr>
        <w:t>Mbinu ya kiunabii inawakilishwa na mojawapo ya unabii wa Kimasihi uliotambuliwa na Mathayo kuwa ulitimizwa na Kristo, na kwa kufanya hivyo inaifananisha 1831, huku “baba” akimwakilisha mwana wake mwaka 1996. Mashahidi wawili wa mbinu ni alfa na omega, na kwa ushiriki wa mjumbe wa kibinadamu, kwa pamoja wanaanzisha uhusiano wa baba na mwana, ambao ndio uhusiano wa ujumbe wa Eliya wa Malaki. Mioyo ya baba inageuzwa kuelekea kwa watoto, na vivyo hivyo kinyume chake. Sheria za Miller zinapaswa kuunganishwa na sheria zinazoitwa Funguo za Kiunabii. Nuru mpya lazima ijengwe juu ya nuru ya zamani. Wale wanaochagua kutotumia mbinu ya 1831 na 1996 wamelaaniwa. Kundi moja limelaaniwa, na jingine limebarikiwa. Chaguo ni lako?</w:t>
      </w:r>
    </w:p>
    <w:p>
      <w:pPr>
        <w:pStyle w:val="ArticleHeading"/>
        <w:jc w:val="left"/>
      </w:pPr>
      <w:r>
        <w:rPr>
          <w:rFonts w:ascii="Arial" w:hAnsi="Arial" w:eastAsia="Arial" w:cs="Arial"/>
        </w:rPr>
        <w:t>Al doilea reper mesianic —1996</w:t>
      </w:r>
    </w:p>
    <w:p>
      <w:pPr>
        <w:pStyle w:val="ArticleScripture"/>
        <w:jc w:val="left"/>
      </w:pPr>
      <w:r>
        <w:rPr>
          <w:rFonts w:ascii="Times New Roman" w:hAnsi="Times New Roman" w:eastAsia="Times New Roman" w:cs="Times New Roman"/>
        </w:rPr>
        <w:t>Ca să se împlinească ceea ce fusese spus prin prorocul, care zice: Îmi voi deschide gura în pilde; voi rosti lucruri care au fost ținute ascunse de la întemeierea lumii. Matei 13:35.</w:t>
      </w:r>
    </w:p>
    <w:p>
      <w:pPr>
        <w:pStyle w:val="ArticleHeading"/>
        <w:jc w:val="left"/>
      </w:pPr>
      <w:r>
        <w:rPr>
          <w:rFonts w:ascii="Arial" w:hAnsi="Arial" w:eastAsia="Arial" w:cs="Arial"/>
        </w:rPr>
        <w:t>Previziune</w:t>
      </w:r>
    </w:p>
    <w:p>
      <w:pPr>
        <w:pStyle w:val="ArticleScripture"/>
        <w:jc w:val="left"/>
      </w:pPr>
      <w:r>
        <w:rPr>
          <w:rFonts w:ascii="Times New Roman" w:hAnsi="Times New Roman" w:eastAsia="Times New Roman" w:cs="Times New Roman"/>
        </w:rPr>
        <w:t>Voi deschide gura mea într-o pildă; voi rosti cuvinte tainice din vechime. Psalmii 78:2.</w:t>
      </w:r>
    </w:p>
    <w:p>
      <w:pPr>
        <w:pStyle w:val="ArticleBody"/>
        <w:jc w:val="left"/>
      </w:pPr>
      <w:r>
        <w:rPr>
          <w:rFonts w:ascii="Times New Roman" w:hAnsi="Times New Roman" w:eastAsia="Times New Roman" w:cs="Times New Roman"/>
        </w:rPr>
        <w:t>Les paroles obscures, les paraboles que le Lion de la tribu de Juda « prononce », représentent des présentations, ligne sur ligne, de vérités qui ont été scellées, ou tenues secrètes, dès la fondation du monde. Une fois le message formalisé, il est dès lors investi d’une puissance par l’accomplissement d’une prophétie qui marque le commencement d’un temps d’épreuve.</w:t>
      </w:r>
    </w:p>
    <w:p>
      <w:pPr>
        <w:pStyle w:val="ArticleBody"/>
        <w:jc w:val="left"/>
      </w:pPr>
      <w:r>
        <w:rPr>
          <w:rFonts w:ascii="Times New Roman" w:hAnsi="Times New Roman" w:eastAsia="Times New Roman" w:cs="Times New Roman"/>
        </w:rPr>
        <w:t>Când ploaia târzie a început să stropească la 11 septembrie 2001, răzvrătirea din 1888 și aceea a lui Core s-au repetat. La răzvrătirea de la Minneapolis din 1888 și în răzvrătirea lui Core, solii aleși de Dumnezeu au fost respinși împreună cu solia pe care au prezentat-o. Copilul și apa din copaie au fost aruncate împreună. Au fost aruncate sub premisa că întreaga adunare era la fel de sfântă ca aceia pe care Dumnezeu îi alesese. Răzvrătiții nu au fost în stare să vadă Divinitatea împreună cu solii omenești. Tot ceea ce puteau vedea erau ei înșiși, omenirea lipsită de Divinitate; de aceea, au crezut că toți erau la fel.</w:t>
      </w:r>
    </w:p>
    <w:p>
      <w:pPr>
        <w:pStyle w:val="ArticleScripture"/>
        <w:jc w:val="left"/>
      </w:pPr>
      <w:r>
        <w:rPr>
          <w:rFonts w:ascii="Times New Roman" w:hAnsi="Times New Roman" w:eastAsia="Times New Roman" w:cs="Times New Roman"/>
        </w:rPr>
        <w:t>Acum, Core, fiul lui Ițhar, fiul lui Chehat, fiul lui Levi, împreună cu Datan și Abiram, fiii lui Eliab, și On, fiul lui Pelet, fiii lui Ruben, au luat oameni. Și s-au ridicat înaintea lui Moise, împreună cu unii dintre copiii lui Israel, două sute cincizeci de căpetenii ale adunării, bărbați cu vază în obște, oameni de renume. Și s-au adunat împotriva lui Moise și împotriva lui Aaron și le-au zis: „Vă luați prea mult asupra voastră, de vreme ce toată adunarea este sfântă, fiecare dintre ei, și Domnul este în mijlocul lor; pentru ce, dar, vă înălțați voi deasupra adunării Domnului?” Numeri 16:1–3.</w:t>
      </w:r>
    </w:p>
    <w:p>
      <w:pPr>
        <w:pStyle w:val="ArticleBody"/>
        <w:jc w:val="left"/>
      </w:pPr>
      <w:r>
        <w:rPr>
          <w:rFonts w:ascii="Times New Roman" w:hAnsi="Times New Roman" w:eastAsia="Times New Roman" w:cs="Times New Roman"/>
        </w:rPr>
        <w:t>Răzvrătirea lui Core, 1888 și 11 septembrie sunt reprezentate ca un refuz de a se supune alegerii lui Dumnezeu privind conducerea desemnată, în timp ce se pune încredere într-o definiție falsă a adunării lui Dumnezeu. Ieremia identifică același fenomen atunci când răzvrătiții au pretins: „Templul Domnului, Templul Domnului sunt acestea.”</w:t>
      </w:r>
    </w:p>
    <w:p>
      <w:pPr>
        <w:pStyle w:val="ArticleScripture"/>
        <w:jc w:val="left"/>
      </w:pPr>
      <w:r>
        <w:rPr>
          <w:rFonts w:ascii="Times New Roman" w:hAnsi="Times New Roman" w:eastAsia="Times New Roman" w:cs="Times New Roman"/>
        </w:rPr>
        <w:t>Cuvântul care a venit lui Ieremia din partea Domnului, zicând,</w:t>
      </w:r>
    </w:p>
    <w:p>
      <w:pPr>
        <w:pStyle w:val="ArticleScripture"/>
        <w:jc w:val="left"/>
      </w:pPr>
      <w:r>
        <w:rPr>
          <w:rFonts w:ascii="Times New Roman" w:hAnsi="Times New Roman" w:eastAsia="Times New Roman" w:cs="Times New Roman"/>
        </w:rPr>
        <w:t>Stați în poarta casei Domnului și vestiți acolo acest cuvânt, și spuneți: Ascultați cuvântul Domnului, voi toți cei din Iuda, care intrați pe aceste porți ca să vă închinați Domnului. Așa vorbește Domnul oștirilor, Dumnezeul lui Israel: Îndreptați-vă căile și faptele, și vă voi face să locuiți în locul acesta. Nu vă încredeți în cuvinte mincinoase, zicând: Templul Domnului, Templul Domnului, Templul Domnului sunt acestea.</w:t>
      </w:r>
    </w:p>
    <w:p>
      <w:pPr>
        <w:pStyle w:val="ArticleScripture"/>
        <w:jc w:val="left"/>
      </w:pPr>
      <w:r>
        <w:rPr>
          <w:rFonts w:ascii="Times New Roman" w:hAnsi="Times New Roman" w:eastAsia="Times New Roman" w:cs="Times New Roman"/>
        </w:rPr>
        <w:t>Căci, dacă vă veți îndrepta cu adevărat căile și faptele; dacă veți înfăptui cu adevărat dreptatea între un om și aproapele său; dacă nu-l veți asupri pe străin, pe orfan și pe văduvă și nu veți vărsa sânge nevinovat în locul acesta, și nici nu veți umbla după alți dumnezei spre nenorocirea voastră: atunci vă voi face să locuiți în locul acesta, în țara pe care am dat-o părinților voștri, din veac și în veci.</w:t>
      </w:r>
    </w:p>
    <w:p>
      <w:pPr>
        <w:pStyle w:val="ArticleScripture"/>
        <w:jc w:val="left"/>
      </w:pPr>
      <w:r>
        <w:rPr>
          <w:rFonts w:ascii="Times New Roman" w:hAnsi="Times New Roman" w:eastAsia="Times New Roman" w:cs="Times New Roman"/>
        </w:rPr>
        <w:t>Iată, voi vă încredeți în cuvinte mincinoase, care nu pot folosi la nimic. Ieremia 7:1–8.</w:t>
      </w:r>
    </w:p>
    <w:p>
      <w:pPr>
        <w:pStyle w:val="ArticleBody"/>
        <w:jc w:val="left"/>
      </w:pPr>
      <w:r>
        <w:rPr>
          <w:rFonts w:ascii="Times New Roman" w:hAnsi="Times New Roman" w:eastAsia="Times New Roman" w:cs="Times New Roman"/>
        </w:rPr>
        <w:t>Cuvintele mincinoase ale iudeilor din vremea lui Ieremia sunt cuvintele mincinoase ale lui Core și ale cetei lui, ale răzvrătiților din 1888 și, desigur, ale răzvrătiților de la 11 septembrie. Ele sunt minciunile sub care se ascund bețivii lui Efraim în Isaia douăzeci și opt.</w:t>
      </w:r>
    </w:p>
    <w:p>
      <w:pPr>
        <w:pStyle w:val="ArticleScripture"/>
        <w:jc w:val="left"/>
      </w:pPr>
      <w:r>
        <w:rPr>
          <w:rFonts w:ascii="Times New Roman" w:hAnsi="Times New Roman" w:eastAsia="Times New Roman" w:cs="Times New Roman"/>
        </w:rPr>
        <w:t>Oleh sebab itu, dengarlah firman TUHAN, hai orang-orang pencemooh, yang memerintah bangsa ini yang ada di Yerusalem. Karena kamu telah berkata: Kami telah mengikat perjanjian dengan maut, dan dengan dunia orang mati kami telah mengadakan persetujuan; apabila cemeti yang melanda itu lewat, itu tidak akan sampai kepada kami; sebab kami telah menjadikan dusta sebagai perlindungan kami, dan di bawah kepalsuan kami telah menyembunyikan diri. Yesaya 28:14, 15.</w:t>
      </w:r>
    </w:p>
    <w:p>
      <w:pPr>
        <w:pStyle w:val="ArticleBody"/>
        <w:jc w:val="left"/>
      </w:pPr>
      <w:r>
        <w:rPr>
          <w:rFonts w:ascii="Times New Roman" w:hAnsi="Times New Roman" w:eastAsia="Times New Roman" w:cs="Times New Roman"/>
        </w:rPr>
        <w:t>De asemenea, este minciuna care reprezintă lipsa dragostei pentru Adevăr, fapt care aduce o lucrare puternică de rătăcire în 2 Tesaloniceni.</w:t>
      </w:r>
    </w:p>
    <w:p>
      <w:pPr>
        <w:pStyle w:val="ArticleScripture"/>
        <w:jc w:val="left"/>
      </w:pPr>
      <w:r>
        <w:rPr>
          <w:rFonts w:ascii="Times New Roman" w:hAnsi="Times New Roman" w:eastAsia="Times New Roman" w:cs="Times New Roman"/>
        </w:rPr>
        <w:t>Pentru aceasta, Dumnezeu le va trimite o lucrare de rătăcire, ca să creadă o minciună, pentru ca toți cei ce n-au crezut adevărul, ci au găsit plăcere în nelegiuire, să fie osândiți. 2 Tesaloniceni 2:11, 12.</w:t>
      </w:r>
    </w:p>
    <w:p>
      <w:pPr>
        <w:pStyle w:val="ArticleBody"/>
        <w:jc w:val="left"/>
      </w:pPr>
      <w:r>
        <w:rPr>
          <w:rFonts w:ascii="Times New Roman" w:hAnsi="Times New Roman" w:eastAsia="Times New Roman" w:cs="Times New Roman"/>
        </w:rPr>
        <w:t>„Cuvintele mincinoase” reprezintă ideea nechibzuită că în biserică se găsește mântuirea, și nu în mesagerii aleși și în mesajele alese ale lui Dumnezeu. Legătura dintre Dumnezeu și om este înfăptuită și menținută numai prin Cuvântul Său. El este Cuvântul, și nimeni nu vine la Tatăl decât prin Cuvântul. Hristos este reprezentat prin mesagerii Săi aleși și prin mesajul pe care îl prezintă ei. A crede altfel înseamnă a urî Adevărul și a crede o minciună. Ieremia îi osândește pe iudeii care își pun încrederea în templu, amintindu-le de Șilo, unde se aflase Chivotul lui Dumnezeu încă de la intrarea în Țara Făgăduită.</w:t>
      </w:r>
    </w:p>
    <w:p>
      <w:pPr>
        <w:pStyle w:val="ArticleScripture"/>
        <w:jc w:val="left"/>
      </w:pPr>
      <w:r>
        <w:rPr>
          <w:rFonts w:ascii="Times New Roman" w:hAnsi="Times New Roman" w:eastAsia="Times New Roman" w:cs="Times New Roman"/>
        </w:rPr>
        <w:t>De aceea voi face acestei Case, care este chemată cu Numele Meu, în care vă puneți încrederea, și locului pe care vi l-am dat vouă și părinților voștri, așa cum am făcut Șilo-ului. Și vă voi lepăda dinaintea feței Mele, după cum i-am lepădat pe toți frații voștri, toată sămânța lui Efraim. De aceea, tu să nu te rogi pentru poporul acesta, să nu înalți nici strigăt, nici rugăciune pentru ei și să nu mijlocești la Mine; căci nu te voi asculta. Ieremia 7:14–16.</w:t>
      </w:r>
    </w:p>
    <w:p>
      <w:pPr>
        <w:pStyle w:val="ArticleBody"/>
        <w:jc w:val="left"/>
      </w:pPr>
      <w:r>
        <w:rPr>
          <w:rFonts w:ascii="Times New Roman" w:hAnsi="Times New Roman" w:eastAsia="Times New Roman" w:cs="Times New Roman"/>
        </w:rPr>
        <w:t>Eli cel rău și cei doi fii răi ai săi, Hofni și Fineas, sunt paraleli și se aliniază cu Core, Datan și Abiram pentru că au îngăduit dezvoltarea unei apostazii tot mai mari până când timpul de probă s-a încheiat și toți trei au murit în aceeași zi, la fel ca și Core, Datan și Abiram. Toți mor la legea duminicală!</w:t>
      </w:r>
    </w:p>
    <w:p>
      <w:pPr>
        <w:pStyle w:val="ArticleBody"/>
        <w:jc w:val="left"/>
      </w:pPr>
      <w:r>
        <w:rPr>
          <w:rFonts w:ascii="Times New Roman" w:hAnsi="Times New Roman" w:eastAsia="Times New Roman" w:cs="Times New Roman"/>
        </w:rPr>
        <w:t>Na 9/11, pobuna Korahova i pobuna Elijeva, pobuna Judejaca u Jeremijinom svjedočanstvu i pobunjenici iz 1888. odbacuju poruku i glasnike toga razdoblja te se bune protiv njih. To razdoblje završava na nedjeljnom zakonu nakon dva testa. Prvi test traje od 9/11 do 18. srpnja 2020., a drugi test jest čišćenje i pečaćenje predstavljeno porukom Ponoćnog poklika. Iz toga procesa pročišćenja Gideon i njegovih tri stotine bivaju pripravljeni da zatrube u svoje trube, i to čine kada Samuel biva podignut na nedjeljnom zakonu, što je vrijeme kada Filistejci zarobljavaju Kovčeg. Tada se pobjedonosna Crkva uzdiže kao stijeg.</w:t>
      </w:r>
    </w:p>
    <w:p>
      <w:pPr>
        <w:pStyle w:val="ArticleBody"/>
        <w:jc w:val="left"/>
      </w:pPr>
      <w:r>
        <w:rPr>
          <w:rFonts w:ascii="Times New Roman" w:hAnsi="Times New Roman" w:eastAsia="Times New Roman" w:cs="Times New Roman"/>
        </w:rPr>
        <w:t>Acea biserică are un împărat, pe nume David, și un profet reprezentat de Ezechiel și de Samuel, la răsturnarea Șilohului. Biserica va avea, de asemenea, preoția reprezentată de Iosif. Timpul de încercare al legii duminicale este acela în care focul Duhului Sfânt este revărsat fără măsură, așa cum este reprezentat de pecetea a șaptea. Acel foc îi nimicește pe oamenii de renume care s-au răzvrătit împreună cu Core, Datan, Abiram, Eli, Hofni, Fineas și pe răzvrătiții din 1888.</w:t>
      </w:r>
    </w:p>
    <w:p>
      <w:pPr>
        <w:pStyle w:val="ArticleBody"/>
        <w:jc w:val="left"/>
      </w:pPr>
      <w:r>
        <w:rPr>
          <w:rFonts w:ascii="Times New Roman" w:hAnsi="Times New Roman" w:eastAsia="Times New Roman" w:cs="Times New Roman"/>
        </w:rPr>
        <w:t>Însuși acel foc al revărsării Duhului Sfânt este fundalul dramei bisericii triumfătoare. Biserica este reprezentată de împăratul David, profetul Ezechiel și Iosif, preotul. Aceștia trei stau în focul care îi nimicește pe cei 250 de bărbați de seamă, după cum focul lui Nebucadnețar i-a nimicit pe oamenii care i-au aruncat pe cei trei vrednici în cuptor. Ca biserică triumfătoare, întreaga lume privește cum sunt aruncați în cuptorul de foc și, deodată, Fiul lui Dumnezeu Se arată împreună cu profetul, preotul și împăratul bisericii — reprezentați prin Șadrac, Meșac și Abed-Nego. Patru bărbați de treizeci de ani în cuptorul de foc, reprezentând adevărul că Divinitatea unită cu omenirea nu păcătuiește!</w:t>
      </w:r>
    </w:p>
    <w:p>
      <w:pPr>
        <w:pStyle w:val="ArticleBody"/>
        <w:jc w:val="left"/>
      </w:pPr>
      <w:r>
        <w:rPr>
          <w:rFonts w:ascii="Times New Roman" w:hAnsi="Times New Roman" w:eastAsia="Times New Roman" w:cs="Times New Roman"/>
        </w:rPr>
        <w:t>Core, Datan și Abiram, care sunt de asemenea Eli, Hofni și Fineas, sunt contrafacerea bisericii triumfătoare, alcătuită dintr-un profet, un preot și un rege. Acei trei sunt cei 300 ai lui Ghedeon, cele trei mii de suflete de la Cincizecime, cei 300 de predicatori milleriți, cele trei sute de diagrame din 1843, care au treizeci de ani atunci când sosește legea duminicală și focul se coboară din cer. La Ilie, focul era pentru a face deosebirea între prorocii adevărați și cei falși. Focul care se coboară în Levitic în ziua „a opta”, când Aaron începe să slujească, mistuie jertfa lui Aaron, care este jertfa din Maleahi trei, plăcută ca în anii de odinioară. Același foc îi nimicește pe aceia care aduc foc străin sau obișnuit, așa cum sunt reprezentați de Hofni și Fineas, fiii lui Aaron.</w:t>
      </w:r>
    </w:p>
    <w:p>
      <w:pPr>
        <w:pStyle w:val="ArticleBody"/>
        <w:jc w:val="left"/>
      </w:pPr>
      <w:r>
        <w:rPr>
          <w:rFonts w:ascii="Times New Roman" w:hAnsi="Times New Roman" w:eastAsia="Times New Roman" w:cs="Times New Roman"/>
        </w:rPr>
        <w:t>Când Dumnezeu îl confirmă pe adevăratul profet prin Ilie sau pe adevăratul preot prin Aaron, focul duce la moartea falșilor proroci ai lui Baal, care sunt, de asemenea, Hofni și Fineas. Hofni și Fineas sunt fiii lui Aaron; ei sunt ultima generație a unui popor al legământului care este vărsat din gura Domnului la legea duminicală.</w:t>
      </w:r>
    </w:p>
    <w:p>
      <w:pPr>
        <w:pStyle w:val="ArticleScripture"/>
        <w:jc w:val="left"/>
      </w:pPr>
      <w:r>
        <w:rPr>
          <w:rFonts w:ascii="Times New Roman" w:hAnsi="Times New Roman" w:eastAsia="Times New Roman" w:cs="Times New Roman"/>
        </w:rPr>
        <w:t>„Acestea nu sunt cuvintele sorei White, ci cuvintele Domnului, iar mesagera Sa mi le-a dat ca să vi le transmit. Dumnezeu vă cheamă să nu mai lucrați împotriva Lui. Multă învățătură a fost dată cu privire la oameni care pretind că sunt creștini, în timp ce ei manifestă atributele lui Satana, împiedicând, în spirit, cuvânt și faptă, înaintarea adevărului și urmând cu siguranță calea pe care Satana îi conduce. În împietrirea inimii lor au apucat o autoritate care nicidecum nu le aparține și pe care nu ar trebui să o exercite. Spune marele Învățător: «Voi răsturna, răsturna, răsturna.» Oamenii spun în Battle Creek: «Templul Domnului, templul Domnului suntem noi», dar ei folosesc foc străin. Inimile lor nu sunt înmuiate și supuse prin harul lui Dumnezeu.” Manuscript Releases, volumul 13, 222.</w:t>
      </w:r>
    </w:p>
    <w:p>
      <w:pPr>
        <w:pStyle w:val="ArticleBody"/>
        <w:jc w:val="left"/>
      </w:pPr>
      <w:r>
        <w:rPr>
          <w:rFonts w:ascii="Times New Roman" w:hAnsi="Times New Roman" w:eastAsia="Times New Roman" w:cs="Times New Roman"/>
        </w:rPr>
        <w:t>„Obișnuitul foc” este ceea ce a folosit fiul lui Aaron când a început preoția. Numărul „81” este un simbol al preoției, iar în Leviticul opt, versetul unu, sunt ilustrate cele șapte zile de curățire și consacrare ale preotului. Veșmintele lor sunt îndepărtate și înlocuite cu veșmintele Marelui Preot ceresc, așa cum este ilustrat în vedenia lui Zaharia despre Iosua și îngerul, în capitolul trei. Cei 300 din Zaharia sunt reprezentați ca „oameni de mirare”, căci ei reprezentau în istorie timpul când Dumnezeu îndepărtează nelegiuirile poporului Său, care este legea duminicală, când biserica este transformată din luptătoare în biruitoare. După șapte zile de consacrare, au început să slujească în ziua a opta.</w:t>
      </w:r>
    </w:p>
    <w:p>
      <w:pPr>
        <w:pStyle w:val="ArticleScripture"/>
        <w:jc w:val="left"/>
      </w:pPr>
      <w:r>
        <w:rPr>
          <w:rFonts w:ascii="Times New Roman" w:hAnsi="Times New Roman" w:eastAsia="Times New Roman" w:cs="Times New Roman"/>
        </w:rPr>
        <w:t>Și să nu ieșiți de la ușa cortului adunării timp de șapte zile, până se vor împlini zilele consacrării voastre; căci timp de șapte zile vă va consacra. Leviticul 8:33.</w:t>
      </w:r>
    </w:p>
    <w:p>
      <w:pPr>
        <w:pStyle w:val="ArticleBody"/>
        <w:jc w:val="left"/>
      </w:pPr>
      <w:r>
        <w:rPr>
          <w:rFonts w:ascii="Times New Roman" w:hAnsi="Times New Roman" w:eastAsia="Times New Roman" w:cs="Times New Roman"/>
        </w:rPr>
        <w:t>Ziua a opta este un simbol al celui de-al optulea, care este dintre cei șapte, al transformării Laodiceii în Filadelfia, al celor opt suflete din arca lui Noe, al zilei a opta a circumciziei și al zilei a opta a învierii. Acea zi este legea duminicală, când rana de moarte a papalității este vindecată și, prin urmare, înviată, ea devine al optulea, care este dintre cei șapte.</w:t>
      </w:r>
    </w:p>
    <w:p>
      <w:pPr>
        <w:pStyle w:val="ArticleScripture"/>
        <w:jc w:val="left"/>
      </w:pPr>
      <w:r>
        <w:rPr>
          <w:rFonts w:ascii="Times New Roman" w:hAnsi="Times New Roman" w:eastAsia="Times New Roman" w:cs="Times New Roman"/>
        </w:rPr>
        <w:t>Și s-a întâmplat că, în ziua a opta, Moise i-a chemat pe Aaron și pe fiii lui, precum și pe bătrânii lui Israel. Leviticul 9:1.</w:t>
      </w:r>
    </w:p>
    <w:p>
      <w:pPr>
        <w:pStyle w:val="ArticleBody"/>
        <w:jc w:val="left"/>
      </w:pPr>
      <w:r>
        <w:rPr>
          <w:rFonts w:ascii="Times New Roman" w:hAnsi="Times New Roman" w:eastAsia="Times New Roman" w:cs="Times New Roman"/>
        </w:rPr>
        <w:t>Pe ziua a opta, preoții au început să slujească, însă fiii lui Aaron au adus „foc străin”. Adventismul pretinde că ei sunt templul Domnului, iar Sora White a identificat această pretenție ca fiind foc străin. Nu numai că este o minciună, dar este și foc străin, în contrast cu focul sfânt. Focul sfânt este solia Strigătului de la Miezul Nopții, iar focul străin este solia contrafăcută de pace și siguranță, care va fi ultima solie proclamată de câinii muți care au refuzat să latre și să dea o solie de avertizare. În capitolul nouă, Aaron aduce jertfa, iar focul coboară din cer și mistuie jertfa. Apoi, cei doi fii nelegiuiți ai săi aduc foc străin, iar focul lui Dumnezeu îi mistuie.</w:t>
      </w:r>
    </w:p>
    <w:p>
      <w:pPr>
        <w:pStyle w:val="ArticleScripture"/>
        <w:jc w:val="left"/>
      </w:pPr>
      <w:r>
        <w:rPr>
          <w:rFonts w:ascii="Times New Roman" w:hAnsi="Times New Roman" w:eastAsia="Times New Roman" w:cs="Times New Roman"/>
        </w:rPr>
        <w:t>Într-adevăr, Aaron și-a ridicat mâna către popor și i-a binecuvântat; apoi s-a coborât după aducerea jertfei pentru păcat, a arderii-de-tot și a jertfelor de pace. Moise și Aaron au intrat în cortul adunării; apoi au ieșit și au binecuvântat poporul. Și slava Domnului s-a arătat întregului popor. Atunci a ieșit un foc dinaintea Domnului și a mistuit pe altar arderea-de-tot și grăsimea. Când a văzut tot poporul lucrul acesta, au scos strigăte de bucurie și au căzut cu fața la pământ. Nadab și Abihu, fiii lui Aaron, și-au luat fiecare cădelnița, au pus foc în ea, au pus tămâie pe el și au adus înaintea Domnului foc străin, lucru pe care El nu li-l poruncise. Atunci a ieșit un foc dinaintea Domnului și i-a mistuit, și au murit înaintea Domnului. Leviticul 9:22–10:2.</w:t>
      </w:r>
    </w:p>
    <w:p>
      <w:pPr>
        <w:pStyle w:val="ArticleBody"/>
        <w:jc w:val="left"/>
      </w:pPr>
      <w:r>
        <w:rPr>
          <w:rFonts w:ascii="Times New Roman" w:hAnsi="Times New Roman" w:eastAsia="Times New Roman" w:cs="Times New Roman"/>
        </w:rPr>
        <w:t>Bărbații din Battle Creek sunt Sinedriul modern, care se încred în structura bisericii lor mai presus de solia Martorului Credincios către Laodicea. Martorul Credincios către Laodicea este Hristos, și El nu Se schimbă niciodată, iar El a folosit întotdeauna oameni aleși de El Însuși pentru a prezenta solia unui popor care manifesta caracteristicile Laodiceei. Nu este nimic nou sub soare.</w:t>
      </w:r>
    </w:p>
    <w:p>
      <w:pPr>
        <w:pStyle w:val="ArticleBody"/>
        <w:jc w:val="left"/>
      </w:pPr>
      <w:r>
        <w:rPr>
          <w:rFonts w:ascii="Times New Roman" w:hAnsi="Times New Roman" w:eastAsia="Times New Roman" w:cs="Times New Roman"/>
        </w:rPr>
        <w:t>El a ales pe Moise, care fusese instruit numai de Dumnezeu timp de patruzeci de ani, aşa cum fuseseră instruiţi Isus şi vărul Său, Ioan. El i-a ales pe Moise, pe Hristos şi pe Ioan ca exemple ale celor instruiţi în afara sistemului formal de educaţie. Nazaretul reprezintă un simbol al unei persoane care a fost aleasă, aşa cum au fost noii parveniţi, Jones şi Waggoner, în răzvrătirea de la Minneapolis din 1888. Nazaretul reprezintă chemarea şi consacrarea unui om ales, însă omul ales este cetăţean al unei cetăţi dispreţuite.</w:t>
      </w:r>
    </w:p>
    <w:p>
      <w:pPr>
        <w:pStyle w:val="ArticleScripture"/>
        <w:jc w:val="left"/>
      </w:pPr>
      <w:r>
        <w:rPr>
          <w:rFonts w:ascii="Times New Roman" w:hAnsi="Times New Roman" w:eastAsia="Times New Roman" w:cs="Times New Roman"/>
        </w:rPr>
        <w:t>Natanael i-a zis: „Poate ieși ceva bun din Nazaret?” Filip i-a zis: „Vino și vezi.” Ioan 1:46.</w:t>
      </w:r>
    </w:p>
    <w:p>
      <w:pPr>
        <w:pStyle w:val="ArticleBody"/>
        <w:jc w:val="left"/>
      </w:pPr>
      <w:r>
        <w:rPr>
          <w:rFonts w:ascii="Times New Roman" w:hAnsi="Times New Roman" w:eastAsia="Times New Roman" w:cs="Times New Roman"/>
        </w:rPr>
        <w:t>Limbile bâlbâitoare din Isaia 28 îi reprezintă pe cei care au venit din Nazaret. După formalizarea mesajului lui Miller în 1831, mesajul a fost învestit cu putere prin împlinirea profeției despre al doilea vai, prefigurând împlinirea unei profeții despre al treilea vai la 11 septembrie. Vom aborda a treia profeție mesianică în articolul următor.</w:t>
      </w:r>
    </w:p>
    <w:p>
      <w:pPr>
        <w:pStyle w:val="ArticleScripture"/>
        <w:jc w:val="left"/>
      </w:pPr>
      <w:r>
        <w:rPr>
          <w:rFonts w:ascii="Times New Roman" w:hAnsi="Times New Roman" w:eastAsia="Times New Roman" w:cs="Times New Roman"/>
        </w:rPr>
        <w:t>„Cu trei nopți înainte ca biroul Review să ardă, eram într-o agonie pe care cuvintele nu o pot descrie. Nu puteam dormi. Mă plimbam prin cameră, rugându-mă lui Dumnezeu să aibă milă de poporul Său. Apoi mi s-a părut că mă aflam în biroul Review împreună cu bărbații care aveau conducerea instituției. Încercam să le vorbesc și astfel să-i ajut. Unul învestit cu autoritate s-a ridicat și a spus: «Voi ziceți: Templul Domnului, templul Domnului suntem noi; de aceea, avem autoritate să facem lucrul acesta și lucrul acela și celălalt lucru. Dar Cuvântul lui Dumnezeu interzice multe dintre lucrurile pe care vă propuneți să le faceți.» La prima Sa venire, Hristos a curățit Templul. Înainte de a doua Sa venire, El va curăți din nou templul. El Se afla acolo, curățind templul. De ce? Pentru că fusese introdusă activitatea comercială, iar Dumnezeu fusese uitat. Cu grabă aici și grabă acolo și grabă în altă parte, nu mai era timp să se gândească la cer. Principiile Legii lui Dumnezeu au fost prezentate și am auzit întrebarea pusă: «Cât din Lege ați ascultat?» Apoi s-au rostit cuvintele: «Dumnezeu Își va curăți și purifica templul în mânia Sa.»”</w:t>
      </w:r>
    </w:p>
    <w:p>
      <w:pPr>
        <w:pStyle w:val="ArticleScripture"/>
        <w:jc w:val="left"/>
      </w:pPr>
      <w:r>
        <w:rPr>
          <w:rFonts w:ascii="Times New Roman" w:hAnsi="Times New Roman" w:eastAsia="Times New Roman" w:cs="Times New Roman"/>
        </w:rPr>
        <w:t>„În vedeniile nopții am văzut o sabie de foc întinsă deasupra Battle Creek.</w:t>
      </w:r>
    </w:p>
    <w:p>
      <w:pPr>
        <w:pStyle w:val="ArticleScripture"/>
        <w:jc w:val="left"/>
      </w:pPr>
      <w:r>
        <w:rPr>
          <w:rFonts w:ascii="Times New Roman" w:hAnsi="Times New Roman" w:eastAsia="Times New Roman" w:cs="Times New Roman"/>
        </w:rPr>
        <w:t>„Fraților, Dumnezeu este serios cu noi. Vreau să vă spun că, dacă după avertizările date prin aceste incendii conducătorii poporului nostru vor merge înainte, așa cum au făcut în trecut, înălțându-se pe ei înșiși, Dumnezeu va lua apoi trupurile. Tot atât de sigur precum El trăiește, le va vorbi într-un limbaj pe care nu-l vor putea să nu-l înțeleagă.</w:t>
      </w:r>
    </w:p>
    <w:p>
      <w:pPr>
        <w:pStyle w:val="ArticleScripture"/>
        <w:jc w:val="left"/>
      </w:pPr>
      <w:r>
        <w:rPr>
          <w:rFonts w:ascii="Times New Roman" w:hAnsi="Times New Roman" w:eastAsia="Times New Roman" w:cs="Times New Roman"/>
        </w:rPr>
        <w:t>„Dumnezeu ne privește ca să vadă dacă ne vom smeri înaintea Lui asemenea unor copilași. Rostesc aceste cuvinte acum pentru ca să venim la El cu umilință și căință și să aflăm ce cere El de la noi.” Publishing Ministry, 170, 171.</w:t>
      </w:r>
    </w:p>
    <w:p>
      <w:pPr>
        <w:pStyle w:val="ArticleScripture"/>
        <w:jc w:val="left"/>
      </w:pPr>
      <w:r>
        <w:rPr>
          <w:rFonts w:ascii="Times New Roman" w:hAnsi="Times New Roman" w:eastAsia="Times New Roman" w:cs="Times New Roman"/>
        </w:rPr>
        <w:t>„Mesajul pentru timpul acesta nu este: «Templul Domnului, templul Domnului, templul Domnului suntem noi.» Pe cine primește Domnul ca vase de cinste? — Pe aceia care conlucrează cu Hristos; pe aceia care cred adevărul, care trăiesc adevărul, care vestesc adevărul în toate aspectele lui.” Review and Herald, 22 octombrie 1903.</w:t>
      </w:r>
    </w:p>
    <w:p>
      <w:pPr>
        <w:pStyle w:val="ArticleScripture"/>
        <w:jc w:val="left"/>
      </w:pPr>
      <w:r>
        <w:rPr>
          <w:rFonts w:ascii="Times New Roman" w:hAnsi="Times New Roman" w:eastAsia="Times New Roman" w:cs="Times New Roman"/>
        </w:rPr>
        <w:t>„Acestea nu sunt cuvintele Sorei White, ci cuvintele Domnului, iar solul Său mi le-a dat ca să vi le dau vouă. Dumnezeu vă cheamă să nu mai lucrați în opoziție cu El. S-a dat multă învățătură cu privire la oameni care pretind că sunt creștini, când ei descoperă atributele lui Satana, împiedicând, în duh, cuvânt și faptă, înaintarea adevărului, și urmează cu siguranță calea pe care Satana îi conduce. În împietrirea inimii lor, ei au apucat o autoritate care nicidecum nu le aparține și pe care nu ar trebui să o exercite. Marele Învățător zice: «Voi răsturna, răsturna, răsturna.» Oamenii spun în Battle Creek: «Templul Domnului, templul Domnului suntem noi», dar ei folosesc foc obișnuit. Inimile lor nu sunt înmuiate și supuse prin harul lui Dumnezeu.” Manuscript Releases, volumul 13, 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Ioel și Biserica Adventistă de Ziua a Șaptea Laodiceană - Numărul douăzeci și șapte</dc:title>
  <dc:subject/>
  <dc:creator>Jeff Pippenger</dc:creator>
  <cp:keywords/>
  <dc:description>Generated by ArticleDigger from joel\27_joel.json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