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Unsprezece</w:t>
      </w:r>
    </w:p>
    <w:p>
      <w:pPr>
        <w:pStyle w:val="ArticleSubtitle"/>
        <w:jc w:val="left"/>
      </w:pPr>
      <w:r>
        <w:rPr>
          <w:rFonts w:ascii="Arial" w:hAnsi="Arial" w:eastAsia="Arial" w:cs="Arial"/>
        </w:rPr>
        <w:t>Icoana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Și s-a arătat în cer un alt semn mare: iată, un mare balaur roșu, având șapte capete și zece coarne, și pe capetele lui șapte cununi împărătești. Coada lui trăgea a treia parte din stelele cerului și le-a aruncat pe pământ. Și balaurul a stat înaintea femeii care era gata să nască, pentru ca să-i devoreze copilul îndată ce-l va naște. Ea a născut un fiu de parte bărbătească, care avea să cârmuiască toate neamurile cu un toiag de fier; și copilul ei a fost răpit la Dumnezeu și la tronul Lui. Iar femeia a fugit în pustie, unde are un loc pregătit de Dumnezeu, ca să fie hrănită acolo o mie două sute șaizeci de zile. Și s-a făcut război în cer: Mihail și îngerii lui s-au luptat împotriva balaurului; și balaurul și îngerii lui s-au luptat și ei, dar n-au biruit; și locul lor nu li s-a mai găsit în cer. Și marele balaur a fost aruncat jos, șarpele cel vechi, numit Diavolul și Satana, acela care înșală întreaga lume; a fost aruncat pe pământ, și împreună cu el au fost aruncați și îngerii lui. Și am auzit în cer un glas tare, care zicea: Acum a venit mântuirea și puterea și împărăția Dumnezeului nostru și autoritatea Hristosului Său; fiindcă pârâșul fraților noștri a fost aruncat jos, acela care îi acuza înaintea Dumnezeului nostru zi și noapte. Și ei l-au biruit prin sângele Mielului și prin cuvântul mărturiei lor; și nu și-au iubit viața chiar până la moarte. De aceea bucurați-vă, ceruri, și voi care locuiți în ele! Vai de locuitorii pământului și ai mării! Căci diavolul s-a coborât la voi cuprins de o mânie mare, fiindcă știe că mai are puțină vreme. Și când balaurul a văzut că fusese aruncat pe pământ, a prigonit pe femeia care născuse fiul de parte bărbătească. Și femeii i s-au dat cele două aripi ale vulturului celui mare, ca să zboare în pustie, în locul ei, unde este hrănită o vreme, vremi și jumătatea unei vremi, departe de fața șarpelui. Atunci șarpele a aruncat din gura lui, după femeie, apă ca un râu, ca s-o facă luată de șuvoi. Dar pământul a ajutat femeia; și pământul și-a deschis gura și a înghițit râul pe care balaurul îl aruncase din gura lui. Și balaurul s-a mâniat pe femeie și s-a dus să facă război cu rămășița seminței ei, cu cei care păzesc poruncile lui Dumnezeu și au mărturia lui Isus Hristos. Apocalipsa 12:1–17.</w:t>
      </w:r>
    </w:p>
    <w:p>
      <w:pPr>
        <w:pStyle w:val="ArticleBody"/>
        <w:jc w:val="left"/>
      </w:pPr>
      <w:r>
        <w:rPr>
          <w:rFonts w:ascii="Times New Roman" w:hAnsi="Times New Roman" w:eastAsia="Times New Roman" w:cs="Times New Roman"/>
        </w:rPr>
        <w:t>Prima luptă din marea controversă dintre Hristos și Satana a început în al treilea cer, prin răzvrătirea lui Lucifer, iar acea primă luptă prefigurează ultima luptă din primul cer. Mai există și alt război, căci la sfârșitul mileniului de o mie de ani, Satana este dezlegat pentru puțină vreme și pornește un atac împotriva Ierusalimului, însă acea luptă nu are nicio posibilitate de biruință. Lupta din al treilea cer de la început, care reprezintă lupta din primul cer de la sfârșit, s-a desfășurat în timp ce harul mai era încă deschis.</w:t>
      </w:r>
    </w:p>
    <w:p>
      <w:pPr>
        <w:pStyle w:val="ArticleBody"/>
        <w:jc w:val="left"/>
      </w:pPr>
      <w:r>
        <w:rPr>
          <w:rFonts w:ascii="Times New Roman" w:hAnsi="Times New Roman" w:eastAsia="Times New Roman" w:cs="Times New Roman"/>
        </w:rPr>
        <w:t>„Žena“, která je těhotná, představuje Boží církev v průběhu dějin, a v dějinách Krista měla porodit mužské dítě, Ježíše. V posledních dnech rodí dvojčata. Těsně před nedělním zákonem porodí sto čtyřicet čtyři tisíc ze Zjevení sedm a při nedělním zákoně začíná porodní bolesti při rození velikého zástupu ze Zjevení sedm. Její dvojčata nejsou jednovaječná, ale jsou to dvojčata, a prvorozený je Eliáš a mladší syn je Mojžíš.</w:t>
      </w:r>
    </w:p>
    <w:p>
      <w:pPr>
        <w:pStyle w:val="ArticleBody"/>
        <w:jc w:val="left"/>
      </w:pPr>
      <w:r>
        <w:rPr>
          <w:rFonts w:ascii="Times New Roman" w:hAnsi="Times New Roman" w:eastAsia="Times New Roman" w:cs="Times New Roman"/>
        </w:rPr>
        <w:t>La începutul lui Israelul spiritual, balaurul Romei păgâne aștepta să-L devoreze pe Pruncul de parte bărbătească, Isus, iar balaurul Romei moderne așteaptă acum să devoreze pruncul de parte bărbătească al celor o sută patruzeci și patru de mii. După cum Roma păgână a persecutat biserica creștină timpurie, Roma modernă va repeta persecuția în timpul crizei legii duminicale. În biserica creștină timpurie, femeia a fugit în pustie timp de o mie două sute șaizeci de ani literali, iar persecuția din timpul crizei legii duminicale este simbolizată prin cele patruzeci și două de luni din Apocalipsa treisprezece, versetul cinci. În pustie, poporul lui Dumnezeu are un loc pregătit pentru el, unde este hrănit și întreținut.</w:t>
      </w:r>
    </w:p>
    <w:p>
      <w:pPr>
        <w:pStyle w:val="ArticleBody"/>
        <w:jc w:val="left"/>
      </w:pPr>
      <w:r>
        <w:rPr>
          <w:rFonts w:ascii="Times New Roman" w:hAnsi="Times New Roman" w:eastAsia="Times New Roman" w:cs="Times New Roman"/>
        </w:rPr>
        <w:t>În Apocalipsa, capitolul opt, versetul treisprezece, ultimele trei trâmbițe sunt identificate ca trei vaiuri. Vaiurile din Apocalipsa reprezintă judecățile prin trâmbiță ale islamului împotriva puterilor care impun legi duminicale. În războiul ilustrat în capitolul doisprezece, rolul islamului este identificat atunci când se spune: „Vai de locuitorii pământului și ai mării! căci diavolul s-a coborât la voi cuprins de o mânie mare, fiindcă știe că mai are puțină vreme.” Persecuția pe care Izabela o înfăptuiește prin soțul ei apostat, Ahab, este îndreptată împotriva fiarei „pământului” și a fiarei „mării”.</w:t>
      </w:r>
    </w:p>
    <w:p>
      <w:pPr>
        <w:pStyle w:val="ArticleBody"/>
        <w:jc w:val="left"/>
      </w:pPr>
      <w:r>
        <w:rPr>
          <w:rFonts w:ascii="Times New Roman" w:hAnsi="Times New Roman" w:eastAsia="Times New Roman" w:cs="Times New Roman"/>
        </w:rPr>
        <w:t>Mișcarea îngerului puternic din Apocalipsa optsprezece, asemenea fiecărei mișcări de reformă, are patru semne de hotar principale care conduc la judecată și o includ. Pentru mișcarea primului înger, aceste patru semne de hotar au fost 11 august 1840, prima dezamăgire din primăvara anului 1843, sosirea soliei Strigătului de la Miezul Nopții între 12 și 17 august 1844 și deschiderea judecății la 22 octombrie 1844. Fiecare dintre aceste patru semne de hotar avea aceeași temă dominantă: „timpul”. Data de 11 august 1840 a fost o împlinire a profeției de timp din Apocalipsa, capitolul nouă, versetul cincisprezece. Prima dezamăgire din 1843 a reprezentat o predicție de timp eșuată. Solia Strigătului de la Miezul Nopții a fost corectarea predicției de timp care eșuase anterior, iar 22 octombrie 1844 a fost împlinirea timpului prezis al soliei Strigătului de la Miezul Nopții.</w:t>
      </w:r>
    </w:p>
    <w:p>
      <w:pPr>
        <w:pStyle w:val="ArticleBody"/>
        <w:jc w:val="left"/>
      </w:pPr>
      <w:r>
        <w:rPr>
          <w:rFonts w:ascii="Times New Roman" w:hAnsi="Times New Roman" w:eastAsia="Times New Roman" w:cs="Times New Roman"/>
        </w:rPr>
        <w:t>Mișcarea celui de-al treilea înger are aceleași patru repere, căci ele există în fiecare linie de reformă și, asemenea tuturor acelor patru repere din fiecare linie de reformă, fiecare reper posedă aceeași temă profetică. Islamul celei de-a treia nenorociri este tema celor patru repere din mișcarea celor o sută patruzeci și patru de mii. La 11 septembrie 2001, islamul celei de-a treia nenorociri a fost dezlănțuit, iar apoi a fost restrâns. Predicția nereușită din 18 iulie 2020 a identificat un atac islamic asupra orașului Nashville, Tennessee, și a reprezentat islamul celei de-a treia nenorociri. Solia care trezește oasele uscate și moarte care sunt pe ulița din Apocalipsa unsprezece este împlinirea desăvârșită și finală a soliei Strigătului de la Miezul Nopții și reprezintă o corectare a predicției despre Nashville (fără elementul de timp). Ea se va împlini la al patrulea reper, care este legea duminicală, când islamul celei de-a treia nenorociri va lovi Statele Unite din pricina impunerii de către acestea a legii duminicale care urmează curând.</w:t>
      </w:r>
    </w:p>
    <w:p>
      <w:pPr>
        <w:pStyle w:val="ArticleBody"/>
        <w:jc w:val="left"/>
      </w:pPr>
      <w:r>
        <w:rPr>
          <w:rFonts w:ascii="Times New Roman" w:hAnsi="Times New Roman" w:eastAsia="Times New Roman" w:cs="Times New Roman"/>
        </w:rPr>
        <w:t>Când acest adevăr este recunoscut, împreună cu faptul că puternica mișcare a celui de-al treilea înger este o avertizare a judecății iminente, judecata islamică reprezentată de a treia nenorocire poate fi ușor înțeleasă ca „nenorocirea” adusă asupra „pământului” și „mării”.</w:t>
      </w:r>
    </w:p>
    <w:p>
      <w:pPr>
        <w:pStyle w:val="ArticleBody"/>
        <w:jc w:val="left"/>
      </w:pPr>
      <w:r>
        <w:rPr>
          <w:rFonts w:ascii="Times New Roman" w:hAnsi="Times New Roman" w:eastAsia="Times New Roman" w:cs="Times New Roman"/>
        </w:rPr>
        <w:t>Judecata celor vii a început la 11 septembrie 2001 și, din acel moment, până la legea duminicală care va veni curând, în Statele Unite are loc testul formării chipului fiarei. De la legea duminicală până când Mihail Se va ridica și timpul de probă al omenirii se va încheia, restul lumii va fi atunci pus la probă prin formarea chipului fiarei. Fie că adventiștii de ziua a șaptea din Statele Unite sunt cei puși la probă, fie că întreaga lume este pusă la probă după legea duminicală, testul este definit ca fiind testul în cadrul căruia se va hotărî destinul nostru veșnic. Este, de asemenea, testul pe care trebuie să-l trecem înainte ca timpul de probă să se încheie la legea duminicală. Fenomenul profetic al unui test al chipului fiarei mai întâi în Statele Unite și apoi din nou în lume este esențial de înțeles în mod corect.</w:t>
      </w:r>
    </w:p>
    <w:p>
      <w:pPr>
        <w:pStyle w:val="ArticleScripture"/>
        <w:jc w:val="left"/>
      </w:pPr>
      <w:r>
        <w:rPr>
          <w:rFonts w:ascii="Times New Roman" w:hAnsi="Times New Roman" w:eastAsia="Times New Roman" w:cs="Times New Roman"/>
        </w:rPr>
        <w:t>„Pe măsură ce America, țara libertății religioase, se va uni cu Papalitatea în constrângerea conștiinței și în silirea oamenilor să onoreze sabatul fals, popoarele fiecărei țări de pe glob vor fi determinate să urmeze exemplul ei.” Testimonies, volumul 6, 18.</w:t>
      </w:r>
    </w:p>
    <w:p>
      <w:pPr>
        <w:pStyle w:val="ArticleBody"/>
        <w:jc w:val="left"/>
      </w:pPr>
      <w:r>
        <w:rPr>
          <w:rFonts w:ascii="Leelawadee UI" w:hAnsi="Leelawadee UI" w:eastAsia="Leelawadee UI" w:cs="Leelawadee UI"/>
        </w:rPr>
        <w:t>เมื่อเข้าใจสัญลักษณ์ต่าง</w:t>
      </w:r>
      <w:r>
        <w:rPr>
          <w:rFonts w:ascii="Times New Roman" w:hAnsi="Times New Roman" w:eastAsia="Times New Roman" w:cs="Times New Roman"/>
        </w:rPr>
        <w:t xml:space="preserve"> </w:t>
      </w:r>
      <w:r>
        <w:rPr>
          <w:rFonts w:ascii="Leelawadee UI" w:hAnsi="Leelawadee UI" w:eastAsia="Leelawadee UI" w:cs="Leelawadee UI"/>
        </w:rPr>
        <w:t>ๆ</w:t>
      </w:r>
      <w:r>
        <w:rPr>
          <w:rFonts w:ascii="Times New Roman" w:hAnsi="Times New Roman" w:eastAsia="Times New Roman" w:cs="Times New Roman"/>
        </w:rPr>
        <w:t xml:space="preserve"> </w:t>
      </w:r>
      <w:r>
        <w:rPr>
          <w:rFonts w:ascii="Leelawadee UI" w:hAnsi="Leelawadee UI" w:eastAsia="Leelawadee UI" w:cs="Leelawadee UI"/>
        </w:rPr>
        <w:t>แล้ว</w:t>
      </w:r>
      <w:r>
        <w:rPr>
          <w:rFonts w:ascii="Times New Roman" w:hAnsi="Times New Roman" w:eastAsia="Times New Roman" w:cs="Times New Roman"/>
        </w:rPr>
        <w:t xml:space="preserve"> </w:t>
      </w:r>
      <w:r>
        <w:rPr>
          <w:rFonts w:ascii="Leelawadee UI" w:hAnsi="Leelawadee UI" w:eastAsia="Leelawadee UI" w:cs="Leelawadee UI"/>
        </w:rPr>
        <w:t>ข้อความในวิวรณ์บทที่สิบสาม</w:t>
      </w:r>
      <w:r>
        <w:rPr>
          <w:rFonts w:ascii="Times New Roman" w:hAnsi="Times New Roman" w:eastAsia="Times New Roman" w:cs="Times New Roman"/>
        </w:rPr>
        <w:t xml:space="preserve"> </w:t>
      </w:r>
      <w:r>
        <w:rPr>
          <w:rFonts w:ascii="Leelawadee UI" w:hAnsi="Leelawadee UI" w:eastAsia="Leelawadee UI" w:cs="Leelawadee UI"/>
        </w:rPr>
        <w:t>ซึ่งกล่าวถึงการทดสอบเรื่องรูปสัตว์ร้ายสองครั้งที่เกิดขึ้นต่อเนื่องกัน</w:t>
      </w:r>
      <w:r>
        <w:rPr>
          <w:rFonts w:ascii="Times New Roman" w:hAnsi="Times New Roman" w:eastAsia="Times New Roman" w:cs="Times New Roman"/>
        </w:rPr>
        <w:t xml:space="preserve"> </w:t>
      </w:r>
      <w:r>
        <w:rPr>
          <w:rFonts w:ascii="Leelawadee UI" w:hAnsi="Leelawadee UI" w:eastAsia="Leelawadee UI" w:cs="Leelawadee UI"/>
        </w:rPr>
        <w:t>แต่มีลักษณะเดียวกัน</w:t>
      </w:r>
      <w:r>
        <w:rPr>
          <w:rFonts w:ascii="Times New Roman" w:hAnsi="Times New Roman" w:eastAsia="Times New Roman" w:cs="Times New Roman"/>
        </w:rPr>
        <w:t xml:space="preserve"> </w:t>
      </w:r>
      <w:r>
        <w:rPr>
          <w:rFonts w:ascii="Leelawadee UI" w:hAnsi="Leelawadee UI" w:eastAsia="Leelawadee UI" w:cs="Leelawadee UI"/>
        </w:rPr>
        <w:t>ก็จะสามารถมองเห็นได้โดยง่าย</w:t>
      </w:r>
      <w:r>
        <w:rPr>
          <w:rFonts w:ascii="Times New Roman" w:hAnsi="Times New Roman" w:eastAsia="Times New Roman" w:cs="Times New Roman"/>
        </w:rPr>
        <w:t xml:space="preserve"> </w:t>
      </w:r>
      <w:r>
        <w:rPr>
          <w:rFonts w:ascii="Leelawadee UI" w:hAnsi="Leelawadee UI" w:eastAsia="Leelawadee UI" w:cs="Leelawadee UI"/>
        </w:rPr>
        <w:t>เรื่องนี้มีความสำคัญด้วยเหตุผลหลายประการ</w:t>
      </w:r>
      <w:r>
        <w:rPr>
          <w:rFonts w:ascii="Times New Roman" w:hAnsi="Times New Roman" w:eastAsia="Times New Roman" w:cs="Times New Roman"/>
        </w:rPr>
        <w:t xml:space="preserve"> </w:t>
      </w:r>
      <w:r>
        <w:rPr>
          <w:rFonts w:ascii="Leelawadee UI" w:hAnsi="Leelawadee UI" w:eastAsia="Leelawadee UI" w:cs="Leelawadee UI"/>
        </w:rPr>
        <w:t>เหตุผลประการหนึ่งคือ</w:t>
      </w:r>
      <w:r>
        <w:rPr>
          <w:rFonts w:ascii="Times New Roman" w:hAnsi="Times New Roman" w:eastAsia="Times New Roman" w:cs="Times New Roman"/>
        </w:rPr>
        <w:t xml:space="preserve"> </w:t>
      </w:r>
      <w:r>
        <w:rPr>
          <w:rFonts w:ascii="Leelawadee UI" w:hAnsi="Leelawadee UI" w:eastAsia="Leelawadee UI" w:cs="Leelawadee UI"/>
        </w:rPr>
        <w:t>การสื่อสารที่ถูกบิดเบือนซึ่งลูซิเฟอร์ใช้ในสงครามครั้งแรกในสวรรค์ชั้นที่สาม</w:t>
      </w:r>
      <w:r>
        <w:rPr>
          <w:rFonts w:ascii="Times New Roman" w:hAnsi="Times New Roman" w:eastAsia="Times New Roman" w:cs="Times New Roman"/>
        </w:rPr>
        <w:t xml:space="preserve"> </w:t>
      </w:r>
      <w:r>
        <w:rPr>
          <w:rFonts w:ascii="Leelawadee UI" w:hAnsi="Leelawadee UI" w:eastAsia="Leelawadee UI" w:cs="Leelawadee UI"/>
        </w:rPr>
        <w:t>เป็นภาพให้เห็นว่า</w:t>
      </w:r>
      <w:r>
        <w:rPr>
          <w:rFonts w:ascii="Times New Roman" w:hAnsi="Times New Roman" w:eastAsia="Times New Roman" w:cs="Times New Roman"/>
        </w:rPr>
        <w:t xml:space="preserve"> </w:t>
      </w:r>
      <w:r>
        <w:rPr>
          <w:rFonts w:ascii="Leelawadee UI" w:hAnsi="Leelawadee UI" w:eastAsia="Leelawadee UI" w:cs="Leelawadee UI"/>
        </w:rPr>
        <w:t>การสื่อสารที่ถูกบิดเบือนของซาตานจะสำแดงออกมาอีกครั้งในสงครามครั้งสุดท้ายในสวรรค์ชั้นที่หนึ่ง</w:t>
      </w:r>
    </w:p>
    <w:p>
      <w:pPr>
        <w:pStyle w:val="ArticleBody"/>
        <w:jc w:val="left"/>
      </w:pPr>
      <w:r>
        <w:rPr>
          <w:rFonts w:ascii="Times New Roman" w:hAnsi="Times New Roman" w:eastAsia="Times New Roman" w:cs="Times New Roman"/>
        </w:rPr>
        <w:t>Prima cerului război, care începe la legea duminicală, se împlinește în perioada de testare a chipului fiarei pentru întreaga lume. Din 11 septembrie 2001, perioada de testare a chipului fiarei în Statele Unite este în desfășurare. Când recunoaștem aceste două perioade de testare ca fiind succesive, începând cu Statele Unite și apoi cu lumea, putem atunci integra adevărurile reprezentate în războiul din capitolul doisprezece al Apocalipsei înapoi în istoria anului 2001, până la legea duminicală. Ca exemplu, comunicațiile corupte ale lui Lucifer, definite drept hipnoză, vor fi folosite într-o aplicație modernă de către puterea balaurului în timpul bătăliei primului cer, din capitolul doisprezece al Apocalipsei. Hipnoza folosită de balaur în acea istorie are scopul de a-i ucide pe cei pe care Izabela i-a identificat drept eretici.</w:t>
      </w:r>
    </w:p>
    <w:p>
      <w:pPr>
        <w:pStyle w:val="ArticleBody"/>
        <w:jc w:val="left"/>
      </w:pPr>
      <w:r>
        <w:rPr>
          <w:rFonts w:ascii="Times New Roman" w:hAnsi="Times New Roman" w:eastAsia="Times New Roman" w:cs="Times New Roman"/>
        </w:rPr>
        <w:t>În istoria de la 2001, până la legea duminicală, cei doi martori au fost uciși pe ulița Sodomei și a Egiptului. În prima împlinire a capitolului unsprezece din Apocalipsa, națiunea reprezentată prin Sodoma și Egiptul a fost Franța. Franța este o națiune profetică alcătuită din două puteri, după cum a fost și Imperiul Medo-Persan, după cum a fost și Israelul antic în împărățiile sale divizate și după cum au fost și cele două seminții ale lui Iuda, reprezentate de Iuda și Beniamin. Toate națiunile cu două coarne îl reprezintă simbolic pe poporul cu două coarne al Statelor Unite.</w:t>
      </w:r>
    </w:p>
    <w:p>
      <w:pPr>
        <w:pStyle w:val="ArticleBody"/>
        <w:jc w:val="left"/>
      </w:pPr>
      <w:r>
        <w:rPr>
          <w:rFonts w:ascii="Times New Roman" w:hAnsi="Times New Roman" w:eastAsia="Times New Roman" w:cs="Times New Roman"/>
        </w:rPr>
        <w:t>Orașul Sodoma și națiunea Egiptului reprezintă cele două coarne ale Republicanismului (Egipt) și Protestantismului (Sodoma). Două coarne au fost ucise în 2020, cornul Republicanismului și cornul Protestantismului. Hipnotismul folosit de puterile globale ale balaurului, prin intermediul rețelei mondiale, a fost apoi folosit în același mod în care va fi folosit în războiul care urmează al primului cer. Prin controlarea mesajului pe care îl producea rețeaua mondială, alegerile din 2020 au fost manipulate științific pentru a produce un rezultat care era în acord cu filosofia globalismului. Acesta este pur și simplu un exemplu al necesității de a înțelege că testul imaginii fiarei este împlinit mai întâi în Statele Unite, iar apoi în lume.</w:t>
      </w:r>
    </w:p>
    <w:p>
      <w:pPr>
        <w:pStyle w:val="ArticleScripture"/>
        <w:jc w:val="left"/>
      </w:pPr>
      <w:r>
        <w:rPr>
          <w:rFonts w:ascii="Times New Roman" w:hAnsi="Times New Roman" w:eastAsia="Times New Roman" w:cs="Times New Roman"/>
        </w:rPr>
        <w:t>„Gospod mi-a arătat limpede că chipul fiarei va fi făcut înainte de încheierea timpului de probă; căci acesta urmează să fie marea încercare pentru poporul lui Dumnezeu, prin care va fi hotărâtă soarta lui veșnică. Poziția dumneavoastră este un asemenea amestec de inconsecvențe, încât numai puțini vor fi amăgiți.</w:t>
      </w:r>
    </w:p>
    <w:p>
      <w:pPr>
        <w:pStyle w:val="ArticleScripture"/>
        <w:jc w:val="left"/>
      </w:pPr>
      <w:r>
        <w:rPr>
          <w:rFonts w:ascii="Times New Roman" w:hAnsi="Times New Roman" w:eastAsia="Times New Roman" w:cs="Times New Roman"/>
        </w:rPr>
        <w:t>„U Otkrivenju 13 ova je tema jasno iznesena; [Otkrivenje 13,11–17, citirano].”</w:t>
      </w:r>
    </w:p>
    <w:p>
      <w:pPr>
        <w:pStyle w:val="ArticleScripture"/>
        <w:jc w:val="left"/>
      </w:pPr>
      <w:r>
        <w:rPr>
          <w:rFonts w:ascii="Times New Roman" w:hAnsi="Times New Roman" w:eastAsia="Times New Roman" w:cs="Times New Roman"/>
        </w:rPr>
        <w:t>„Aceasta este încercarea pe care poporul lui Dumnezeu trebuie să o aibă înainte de a fi pecetluit. Toți cei care și-au dovedit loialitatea față de Dumnezeu prin păzirea Legii Sale și prin refuzul de a accepta un sabat fals vor sta sub steagul Domnului Dumnezeu Iehova și vor primi pecetea Dumnezeului celui viu. Cei care cedează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Perioada de probă se încheie pentru adventiștii de ziua a șaptea la impunerea legii duminicale. Țările care urmează exemplul Statelor Unite își vor încheia perioada de probă, așa cum au făcut Statele Unite.</w:t>
      </w:r>
    </w:p>
    <w:p>
      <w:pPr>
        <w:pStyle w:val="ArticleScripture"/>
        <w:jc w:val="left"/>
      </w:pPr>
      <w:r>
        <w:rPr>
          <w:rFonts w:ascii="Times New Roman" w:hAnsi="Times New Roman" w:eastAsia="Times New Roman" w:cs="Times New Roman"/>
        </w:rPr>
        <w:t>„Străinele neamuri vor urma exemplul Statelor Unite. Deși ea ia inițiativa, totuși aceeași criză va veni asupra poporului nostru în toate părțile lumii.” Testimonies, volumul 6, 395.</w:t>
      </w:r>
    </w:p>
    <w:p>
      <w:pPr>
        <w:pStyle w:val="ArticleBody"/>
        <w:jc w:val="left"/>
      </w:pPr>
      <w:r>
        <w:rPr>
          <w:rFonts w:ascii="Times New Roman" w:hAnsi="Times New Roman" w:eastAsia="Times New Roman" w:cs="Times New Roman"/>
        </w:rPr>
        <w:t>Mișcările finale sunt rapide.</w:t>
      </w:r>
    </w:p>
    <w:p>
      <w:pPr>
        <w:pStyle w:val="ArticleScripture"/>
        <w:jc w:val="left"/>
      </w:pPr>
      <w:r>
        <w:rPr>
          <w:rFonts w:ascii="Times New Roman" w:hAnsi="Times New Roman" w:eastAsia="Times New Roman" w:cs="Times New Roman"/>
        </w:rPr>
        <w:t>„Forțele răului își unesc puterile și se consolidează. Ele se întăresc pentru ultima mare criză. Mari schimbări vor avea loc în curând în lumea noastră, iar mișcările finale vor fi rapide.” Testimonies, volumul 9, 11.</w:t>
      </w:r>
    </w:p>
    <w:p>
      <w:pPr>
        <w:pStyle w:val="ArticleBody"/>
        <w:jc w:val="left"/>
      </w:pPr>
      <w:r>
        <w:rPr>
          <w:rFonts w:ascii="Times New Roman" w:hAnsi="Times New Roman" w:eastAsia="Times New Roman" w:cs="Times New Roman"/>
        </w:rPr>
        <w:t>Pentru a înțelege proba chipului fiarei, este necesar un anumit grad de aplicare tehnică profetică. Pentru început, semnul fiarei și chipul fiarei sunt două simboluri diferite.</w:t>
      </w:r>
    </w:p>
    <w:p>
      <w:pPr>
        <w:pStyle w:val="ArticleScripture"/>
        <w:jc w:val="left"/>
      </w:pPr>
      <w:r>
        <w:rPr>
          <w:rFonts w:ascii="Times New Roman" w:hAnsi="Times New Roman" w:eastAsia="Times New Roman" w:cs="Times New Roman"/>
        </w:rPr>
        <w:t>„«Chipul fiarei» reprezintă acea formă de protestantism apostat care se va dezvolta atunci când bisericile protestante vor căuta ajutorul puterii civile pentru impunerea dogmelor lor. «Semnul fiarei» rămâne încă să fie definit.” Tragedia veacurilor, 445.</w:t>
      </w:r>
    </w:p>
    <w:p>
      <w:pPr>
        <w:pStyle w:val="ArticleBody"/>
        <w:jc w:val="left"/>
      </w:pPr>
      <w:r>
        <w:rPr>
          <w:rFonts w:ascii="Times New Roman" w:hAnsi="Times New Roman" w:eastAsia="Times New Roman" w:cs="Times New Roman"/>
        </w:rPr>
        <w:t>Semnul fiarei este păzirea duminicii, iar chipul fiarei este o biserică ce folosește puterea civilă pentru a-și impune doctrinele religioase.</w:t>
      </w:r>
    </w:p>
    <w:p>
      <w:pPr>
        <w:pStyle w:val="ArticleScripture"/>
        <w:jc w:val="left"/>
      </w:pPr>
      <w:r>
        <w:rPr>
          <w:rFonts w:ascii="Times New Roman" w:hAnsi="Times New Roman" w:eastAsia="Times New Roman" w:cs="Times New Roman"/>
        </w:rPr>
        <w:t>„Impunerea păzirii duminicii din partea bisericilor protestante este o impunere a închinării față de papalitate — față de fiară. Aceia care, înțelegând pretențiile poruncii a patra, aleg să păzească sabatul fals în locul celui adevărat, aduc prin aceasta omagiu acelei puteri prin a cărei autoritate numai este el poruncit. Dar, chiar prin actul de a impune o îndatorire religioasă prin putere seculară, bisericile ar forma ele însele un chip al fiarei; prin urmare, impunerea păzirii duminicii în Statele Unite ar fi o impunere a închinării față de fiară și față de chipul ei.” Tragedia veacurilor, 448, 449.</w:t>
      </w:r>
    </w:p>
    <w:p>
      <w:pPr>
        <w:pStyle w:val="ArticleBody"/>
        <w:jc w:val="left"/>
      </w:pPr>
      <w:r>
        <w:rPr>
          <w:rFonts w:ascii="Times New Roman" w:hAnsi="Times New Roman" w:eastAsia="Times New Roman" w:cs="Times New Roman"/>
        </w:rPr>
        <w:t>Imaginea fiarei reprezintă unirea dintre biserică și stat, în cadrul căreia biserica deține controlul asupra relației. Izabela a domnit peste Ahab, după cum Irodiada a domnit peste Irod. Semnul fiarei este păzirea duminicii. Imaginea fiarei se dezvoltă de-a lungul unei perioade de timp. Semnul fiarei reprezintă un moment în timp. Imaginea fiarei se dezvoltă progresiv, dar ajunge la deplina ei maturitate numai atunci când are puterea de a constrânge statul să adopte dogmele ei religioase. Testul este asociat cu „formarea” imaginii.</w:t>
      </w:r>
    </w:p>
    <w:p>
      <w:pPr>
        <w:pStyle w:val="ArticleScripture"/>
        <w:jc w:val="left"/>
      </w:pPr>
      <w:r>
        <w:rPr>
          <w:rFonts w:ascii="Times New Roman" w:hAnsi="Times New Roman" w:eastAsia="Times New Roman" w:cs="Times New Roman"/>
        </w:rPr>
        <w:t>„Dar ce este «chipul fiarei»? și cum urmează să fie făcut? Chipul este făcut de fiara cu două coarne și este un chip al fiarei. El este numit, de asemenea, chipul fiarei. Așadar, pentru a înțelege cum este chipul și cum urmează să fie făcut, trebuie să studiem caracteristicile fiarei însăși — papalitatea.</w:t>
      </w:r>
    </w:p>
    <w:p>
      <w:pPr>
        <w:pStyle w:val="ArticleScripture"/>
        <w:jc w:val="left"/>
      </w:pPr>
      <w:r>
        <w:rPr>
          <w:rFonts w:ascii="Times New Roman" w:hAnsi="Times New Roman" w:eastAsia="Times New Roman" w:cs="Times New Roman"/>
        </w:rPr>
        <w:t>„Când biserica primară s-a corupt prin îndepărtarea de simplitatea Evangheliei și prin acceptarea riturilor și obiceiurilor păgâne, ea a pierdut Duhul și puterea lui Dumnezeu; iar, pentru a controla conștiințele oamenilor, a căutat sprijinul puterii seculare. Rezultatul a fost papalitatea, o biserică ce controla puterea statului și o folosea pentru a-și promova propriile scopuri, mai ales pentru pedepsirea «ereziei». Pentru ca Statele Unite să formeze o icoană a fiarei, puterea religioasă trebuie să controleze într-atât guvernarea civilă, încât autoritatea statului să fie, de asemenea, folosită de biserică pentru a-și împlini propriile scopuri.” Tragedia veacurilor, 443.</w:t>
      </w:r>
    </w:p>
    <w:p>
      <w:pPr>
        <w:pStyle w:val="ArticleBody"/>
        <w:jc w:val="left"/>
      </w:pPr>
      <w:r>
        <w:rPr>
          <w:rFonts w:ascii="Times New Roman" w:hAnsi="Times New Roman" w:eastAsia="Times New Roman" w:cs="Times New Roman"/>
        </w:rPr>
        <w:t>Distincția dintre icoana fiarei și semnul fiarei reprezintă o înțelegere adventistă destul de tradițională. Acolo unde adventismul își pierde, în general, orientarea cu privire la acest subiect este în Apocalipsa treisprezece. Ei amestecă, într-un fel, activitatea Statelor Unite după legea duminicală, când constrâng lumea să ridice o icoană fiarei, cu ridicarea icoanei fiarei în Statele Unite. Acestea sunt două perioade profetice diferite.</w:t>
      </w:r>
    </w:p>
    <w:p>
      <w:pPr>
        <w:pStyle w:val="ArticleBody"/>
        <w:jc w:val="left"/>
      </w:pPr>
      <w:r>
        <w:rPr>
          <w:rFonts w:ascii="Times New Roman" w:hAnsi="Times New Roman" w:eastAsia="Times New Roman" w:cs="Times New Roman"/>
        </w:rPr>
        <w:t>Cristos a venit să întărească legământul cu mulți pentru o săptămână, iar la mijlocul săptămânii a fost răstignit. Astfel, acea săptămână prefigurează cele două perioade de timp în care se formează o icoană a fiarei. Săptămâna lui Cristos a fost împărțită în două perioade identice, reprezentând icoana lui Cristos. Cele două perioade de încercare din zilele de pe urmă reprezintă icoana antihristului.</w:t>
      </w:r>
    </w:p>
    <w:p>
      <w:pPr>
        <w:pStyle w:val="ArticleBody"/>
        <w:jc w:val="left"/>
      </w:pPr>
      <w:r>
        <w:rPr>
          <w:rFonts w:ascii="Times New Roman" w:hAnsi="Times New Roman" w:eastAsia="Times New Roman" w:cs="Times New Roman"/>
        </w:rPr>
        <w:t>Во првиот период од илјада двесте и шеесет дена, Христос го носеше Своето сопствено сведоштво, а потоа умре на крстот. Потоа следеше идентичен период од илјада двесте и шеесет дена, во кој учениците сведочеа, сè додека Михаил не стана при каменувањето на Стефан. Крстот го претставува неделниот закон. Двата периода на испитување, во врска со образувањето на ликот на ѕверот, го определуваат првиот период во врска со сто четириесет и четирите илјади, кои се претставени со Христа, и тој период завршува кај неделниот закон, кој е претставен со крстот. Последниот идентичен период на испитување, кој беше претставен со делото на учениците во времето на Христос, е насочен кон големото мноштво и завршува кога Михаил ќе стане, не при каменувањето на Стефан, туку при затворањето на времето на човечката благодат во Daniel 12:1.</w:t>
      </w:r>
    </w:p>
    <w:p>
      <w:pPr>
        <w:pStyle w:val="ArticleBody"/>
        <w:jc w:val="left"/>
      </w:pPr>
      <w:r>
        <w:rPr>
          <w:rFonts w:ascii="Times New Roman" w:hAnsi="Times New Roman" w:eastAsia="Times New Roman" w:cs="Times New Roman"/>
        </w:rPr>
        <w:t>Unii nu reușesc să vadă succesiunea reală a evenimentelor din Apocalipsa treisprezece, versetul unsprezece și mai departe, din cauza a ceea ce adesea pare a fi o nevoință deliberată de a recunoaște că, atunci când Statele Unite vorbesc ca un balaur, aceasta reprezintă formarea deplină a chipului fiarei în Statele Unite. Pentru ca Statele Unite să adopte o lege duminicală, chipul fiarei din Statele Unite trebuie să fie format înainte de legea duminicală. Recitiți cele câteva pasaje anterioare tocmai citate din Tragedia veacurilor, dacă nu înțelegeți ideea.</w:t>
      </w:r>
    </w:p>
    <w:p>
      <w:pPr>
        <w:pStyle w:val="ArticleBody"/>
        <w:jc w:val="left"/>
      </w:pPr>
      <w:r>
        <w:rPr>
          <w:rFonts w:ascii="Times New Roman" w:hAnsi="Times New Roman" w:eastAsia="Times New Roman" w:cs="Times New Roman"/>
        </w:rPr>
        <w:t>Când Statele Unite vorbesc ca un balaur în versetul unsprezece al capitolului treisprezece, aceasta reprezintă acțiunea autorităților legislative și judiciare de a adopta o lege duminicală la îndrumarea bisericilor apostate din Statele Unite. Decretul legii duminicale iese din gura Statelor Unite.</w:t>
      </w:r>
    </w:p>
    <w:p>
      <w:pPr>
        <w:pStyle w:val="ArticleScripture"/>
        <w:jc w:val="left"/>
      </w:pPr>
      <w:r>
        <w:rPr>
          <w:rFonts w:ascii="Times New Roman" w:hAnsi="Times New Roman" w:eastAsia="Times New Roman" w:cs="Times New Roman"/>
        </w:rPr>
        <w:t>„Am văzut că fiara cu două coarne avea o gură de balaur și că puterea ei era în capul ei și că decretul avea să iasă din gura ei.” Spalding and Magan, 1.</w:t>
      </w:r>
    </w:p>
    <w:p>
      <w:pPr>
        <w:pStyle w:val="ArticleBody"/>
        <w:jc w:val="left"/>
      </w:pPr>
      <w:r>
        <w:rPr>
          <w:rFonts w:ascii="Times New Roman" w:hAnsi="Times New Roman" w:eastAsia="Times New Roman" w:cs="Times New Roman"/>
        </w:rPr>
        <w:t>Цілий час мене вражало те, що адвентизмові так важко розпізнати: коли двурогий звір із землі промовляє, як дракон, цим позначається не просто недільний закон у Сполучених Штатах, але також і те, що образ папського морського звіра вже був цілковито сформований. Щоб Сполучені Штати ухвалили недільний закон, поєднання церкви й держави спершу мусить бути цілком розвинене. Відступницькі церкви Сполучених Штатів не просто збираються в понеділок, потім у вівторок ідуть до Конгресу й кажуть Конгресові, що хочуть, аби до середи було ухвалено недільне законодавство. Процес поєднання, який відбувається між церквою та державою, представлений як «формування» образу звіра, подібно до «формування» золотого образу в 3-му розділі книги Даниїла; для його зведення знадобиться певний час. Образ звіра — це система, якою папство користувалося, щоб умертвити мільйони мучеників у Темні віки, і для створення суспільного середовища та необхідного правового прецеденту, потрібного для запровадження недільного закону, необхідні суспільні, політичні, релігійні та економічні зміни. Ці зміни являють собою випробування образом звіра, через яке «буде вирішена наша вічна доля», і воно є тим випробуванням, яке ми мусимо пройти «перед тим, як будемо запечатані».</w:t>
      </w:r>
    </w:p>
    <w:p>
      <w:pPr>
        <w:pStyle w:val="ArticleScripture"/>
        <w:jc w:val="left"/>
      </w:pPr>
      <w:r>
        <w:rPr>
          <w:rFonts w:ascii="Times New Roman" w:hAnsi="Times New Roman" w:eastAsia="Times New Roman" w:cs="Times New Roman"/>
        </w:rPr>
        <w:t>„Domnul mi-a arătat limpede că chipul fiarei va fi făcut înainte de încheierea timpului de probă; căci acesta va fi marea încercare pentru poporul lui Dumnezeu, prin care destinul lor veșnic va fi hotărât.... Aceasta este încercarea pe care poporul lui Dumnezeu trebuie să o aibă înainte de a fi pecetluit.” Manuscript Releases, volumul 15, 15.</w:t>
      </w:r>
    </w:p>
    <w:p>
      <w:pPr>
        <w:pStyle w:val="ArticleBody"/>
        <w:jc w:val="left"/>
      </w:pPr>
      <w:r>
        <w:rPr>
          <w:rFonts w:ascii="Times New Roman" w:hAnsi="Times New Roman" w:eastAsia="Times New Roman" w:cs="Times New Roman"/>
        </w:rPr>
        <w:t>Legea duminicală este criza de la miezul nopții, care își găsește împlinirea finală și desăvârșită a parabolei celor zece fecioare. În acea criză de la miezul nopții, se va face vădit dacă suntem fecioare înțelepte filadelfiene sau fecioare nechibzuite laodiceene. Cele nechibzuite primesc semnul fiarei, iar cele înțelepte primesc sigiliul lui Dumnezeu. Oricine s-a alăturat vreodată Bisericii Adventiste de Ziua a Șaptea a fost de acord cu lista adevărurilor doctrinare înainte de a deveni membru și, prin urmare, fiecărui adventist de ziua a șaptea i-a fost prezentată lumina adevărului despre Sabat.</w:t>
      </w:r>
    </w:p>
    <w:p>
      <w:pPr>
        <w:pStyle w:val="ArticleScripture"/>
        <w:jc w:val="left"/>
      </w:pPr>
      <w:r>
        <w:rPr>
          <w:rFonts w:ascii="Times New Roman" w:hAnsi="Times New Roman" w:eastAsia="Times New Roman" w:cs="Times New Roman"/>
        </w:rPr>
        <w:t>„Jeśli światło prawdy zostało ci przedstawione, objawiając sabat czwartego przykazania i ukazując, że w Słowie Bożym nie ma żadnej podstawy dla święcenia niedzieli, a mimo to nadal trwasz przy fałszywym sabacie, odmawiając święcenia sabatu, który Bóg nazywa «moim świętym dniem», przyjmujesz znamię bestii. Kiedy to następuje? — Gdy jesteś posłuszny dekretowi nakazującemu ci powstrzymać się od pracy w niedzielę i oddawać cześć Bogu, chociaż wiesz, że w Biblii nie ma ani jednego słowa wskazującego, iż niedziela jest czymkolwiek innym niż zwykłym dniem pracy; wówczas zgadzasz się przyjąć znamię bestii i odrzucasz pieczęć Boga. Jeśli przyjmujemy to znamię na naszych czołach lub na naszych rękach, wyroki ogłoszone przeciwko nieposłusznym muszą spaść na nas. Lecz pieczęć Boga żywego zostaje położona na tych, którzy sumiennie zachowują sabat Pański”. Review and Herald, 27 kwietnia 1911.</w:t>
      </w:r>
    </w:p>
    <w:p>
      <w:pPr>
        <w:pStyle w:val="ArticleBody"/>
        <w:jc w:val="left"/>
      </w:pPr>
      <w:r>
        <w:rPr>
          <w:rFonts w:ascii="Times New Roman" w:hAnsi="Times New Roman" w:eastAsia="Times New Roman" w:cs="Times New Roman"/>
        </w:rPr>
        <w:t>Formarea chipului fiarei în Statele Unite a început, din punct de vedere profetic, la 11 septembrie 2001. Există mai mulți martori profetici care susțin acest fapt. Din acel moment și până la legea duminicală care este pe punctul de a veni, adventiștii de ziua a șaptea își hotărăsc destinul veșnic, în funcție de faptul dacă trec testul chipului fiarei sau dacă îl ratează. Aș susține că foarte puțini adventiști de ziua a șaptea știu măcar că chipul fiarei este un test. Puțini, dacă există vreunii, știu cum poate fi el un test și, mai important, nu știu ce este necesar pentru a trece testul. Suntem judecați nu numai după lumina pe care o posedăm, ci și după lumina pe care am fi putut să o posedăm, dacă ne-am fi aplicat în a înțelege sporirea cunoștinței. Orbirea laodiceană este, așadar, cea mai mare orbire din șase mii de ani de păcat.</w:t>
      </w:r>
    </w:p>
    <w:p>
      <w:pPr>
        <w:pStyle w:val="ArticleScripture"/>
        <w:jc w:val="left"/>
      </w:pPr>
      <w:r>
        <w:rPr>
          <w:rFonts w:ascii="Times New Roman" w:hAnsi="Times New Roman" w:eastAsia="Times New Roman" w:cs="Times New Roman"/>
        </w:rPr>
        <w:t>Poporul Meu este nimicit din lipsă de cunoştinţă; fiindcă ai lepădat cunoştinţa, te voi lepăda şi Eu, şi nu-Mi vei mai fi preot; deoarece ai uitat legea Dumnezeului tău, voi uita şi Eu pe copiii tăi. Osea 4:6.</w:t>
      </w:r>
    </w:p>
    <w:p>
      <w:pPr>
        <w:pStyle w:val="ArticleBody"/>
        <w:jc w:val="left"/>
      </w:pPr>
      <w:r>
        <w:rPr>
          <w:rFonts w:ascii="Times New Roman" w:hAnsi="Times New Roman" w:eastAsia="Times New Roman" w:cs="Times New Roman"/>
        </w:rPr>
        <w:t>Kikyesi ky’okukolebwawo kw’ekifaananyi ky’ensolo kiggwa ku tteeka ly’olunaku lwa Sande ery’okuja mu bbanga ettono; era bwe tunaaba nga tetuyise mu kikyeso ekyo, tulifuna akabonero k’ensolo wamu ne bannamwali bonna abaasirusiru ab’e Laodikiya, abaagaananga okufuna amafuta. Ssi ndi wano kulwanirira lwaki ntegeera nti ekikyeso ky’ekifaananyi ky’ensolo kyatandika nga Ssebutemba 11, 2001, era ne kiggwa ku tteeka ly’olunaku lwa Sande. Nnina kyokka okuzuula ensonga ey’obunnabbi eyeetaagisa okutegeera omulimu gwa Amerika, nga bwe gumanyiddwa mu Okubikkulirwa essuula ekkumi n’essatu, oluvannyuma lw’okuyisa etteeka ly’olunaku lwa Sande. Mu lunyiriri olw’ekkumi na lumu, eyogera ng’ogusota, era okuva ku kiseera ekyo n’okweyongera kikulu okugoberera ekigambo “ye.” Ekifaananyi ky’ensolo Amerika ky’eba nga kati eragira ensi okutandikawo, si kye kifaananyi ky’ensolo mu Amerika, kubanga ekyo kyayita dda.</w:t>
      </w:r>
    </w:p>
    <w:p>
      <w:pPr>
        <w:pStyle w:val="ArticleScripture"/>
        <w:jc w:val="left"/>
      </w:pPr>
      <w:r>
        <w:rPr>
          <w:rFonts w:ascii="Times New Roman" w:hAnsi="Times New Roman" w:eastAsia="Times New Roman" w:cs="Times New Roman"/>
        </w:rPr>
        <w:t>Şi am văzut ridicându-se din pământ o altă fiară; şi avea două coarne ca ale unui miel şi vorbea ca un balaur. Şi exercită înaintea ei toată puterea fiarei dintâi şi face ca pământul şi cei ce locuiesc pe el să se închine fiarei dintâi, a cărei rană de moarte fusese vindecată. Şi face semne mari, până acolo încât face chiar să se coboare foc din cer pe pământ, înaintea oamenilor, şi îi amăgeşte pe cei ce locuiesc pe pământ prin semnele pe care i s-a dat putere să le facă înaintea fiarei, spunându-le celor ce locuiesc pe pământ să facă un chip fiarei care avea rana făcută de sabie şi a rămas în viaţă. Şi i s-a dat putere să dea suflare chipului fiarei, pentru ca chipul fiarei să şi vorbească şi să facă să fie omorâţi toţi cei ce nu se vor închina chipului fiarei. Şi face ca toţi, mici şi mari, bogaţi şi săraci, slobozi şi robi, să primească un semn pe mâna dreaptă sau pe frunte, şi nimeni să nu poată cumpăra sau vinde fără numai cel ce are semnul, sau numele fiarei, sau numărul numelui ei. Apocalipsa 13:11–17.</w:t>
      </w:r>
    </w:p>
    <w:p>
      <w:pPr>
        <w:pStyle w:val="ArticleBody"/>
        <w:jc w:val="left"/>
      </w:pPr>
      <w:r>
        <w:rPr>
          <w:rFonts w:ascii="Times New Roman" w:hAnsi="Times New Roman" w:eastAsia="Times New Roman" w:cs="Times New Roman"/>
        </w:rPr>
        <w:t>În acele șapte versete, cuvântul „el” apare de opt ori. De fiecare dată când este folosit cuvântul „el”, acesta se referă înapoi la „el” inițial, „care vorbea ca un balaur”, la legea duminicală din Statele Unite. Testul chipului fiarei pe care adventiștii din Statele Unite fie l-au trecut, fie l-au căzut, atunci când Statele Unite au vorbit ca un balaur, este apoi repetat pentru adventiștii din celelalte națiuni ale lumii și, de asemenea, pentru ceilalți copii ai lui Dumnezeu care se află încă în Babilon. Ne vom continua în articolul următor examinarea Statelor Unite în Apocalipsa treisprezece, dar îngăduiți-mi să vă reamintesc de ce luăm în considerare acest adevăr în acest timp.</w:t>
      </w:r>
    </w:p>
    <w:p>
      <w:pPr>
        <w:pStyle w:val="ArticleBody"/>
        <w:jc w:val="left"/>
      </w:pPr>
      <w:r>
        <w:rPr>
          <w:rFonts w:ascii="Times New Roman" w:hAnsi="Times New Roman" w:eastAsia="Times New Roman" w:cs="Times New Roman"/>
        </w:rPr>
        <w:t>Războiul care a început cu Lucifer în al treilea cer prefigurează războiul care începe în primul cer la legea duminicală. Comunicațiile corupte ale balaurului sunt reprezentate în ambele lupte. Manifestarea modernă a comunicațiilor corupte ale lui Satana reprezintă transa hipnotică în care se cufundă planeta pământ în istoria de după legea duminicală care va veni în curând. Acea amăgire este împlinită prin controlul rețelei mondiale asupra a ceea ce este numit „autostrada informațională”. Aceste diferite căi ale „autostrăzii informaționale” sunt cele sociale, economice, religioase, așa-zisa știință, divertismentul și, mai important, calea mijloacelor de informare în masă.</w:t>
      </w:r>
    </w:p>
    <w:p>
      <w:pPr>
        <w:pStyle w:val="ArticleBody"/>
        <w:jc w:val="left"/>
      </w:pPr>
      <w:r>
        <w:rPr>
          <w:rFonts w:ascii="Times New Roman" w:hAnsi="Times New Roman" w:eastAsia="Times New Roman" w:cs="Times New Roman"/>
        </w:rPr>
        <w:t>Odată ce este recunoscut adevărul că „autostrada informațională” este manifestarea modernă a comunicațiilor hipnotice satanice și, de asemenea, a hipnozei subtile folosite de Satana în războiul îngerilor din al treilea cer, putem stabili că „autostrada informațională” este un element al ultimei încercări a chipului fiarei pentru lume, care are loc după legea duminicală. Atunci va fi ușor de recunoscut că prima încercare a chipului fiarei pentru Statele Unite trebuie să posede aceleași comunicații satanice corupte ca și cea din urmă. Mărturia lucrării lui Satana de corupere a „autostrăzii informaționale”, de la legea duminicală până la încheierea timpului de probă, oferă dovada modului în care uciderea celor două coarne ale republicanismului și a rămășiței adevăratului protestantism de pe fiara care se ridică din pământ a fost înfăptuită în 2020. Ea a fost înfăptuită prin „autostrada informațională”, pe care Ioan o numește o „uliță” în Apocalipsa unsprezece.</w:t>
      </w:r>
    </w:p>
    <w:p>
      <w:pPr>
        <w:pStyle w:val="ArticleBody"/>
        <w:jc w:val="left"/>
      </w:pPr>
      <w:r>
        <w:rPr>
          <w:rFonts w:ascii="Times New Roman" w:hAnsi="Times New Roman" w:eastAsia="Times New Roman" w:cs="Times New Roman"/>
        </w:rPr>
        <w:t>Desigilarea acestor fapte profetice este o parte din ceea ce trebuie să fie înțeles de cei care intenționează să treacă testul icoanei fiarei, despre care profetesa a văzut limpede că urma să fie formată înainte de încheierea timpului de probă și înainte ca cei o sută patruzeci și patru de mii să fie sigilați.</w:t>
      </w:r>
    </w:p>
    <w:p>
      <w:pPr>
        <w:pStyle w:val="ArticleScripture"/>
        <w:jc w:val="left"/>
      </w:pPr>
      <w:r>
        <w:rPr>
          <w:rFonts w:ascii="Times New Roman" w:hAnsi="Times New Roman" w:eastAsia="Times New Roman" w:cs="Times New Roman"/>
        </w:rPr>
        <w:t>„Când decretul va fi promulgat și sigiliul va fi aplicat, caracterul lor va rămâne curat și fără pată pentru veșnicie.” Testimonies, volumul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Unsprezece</dc:title>
  <dc:subject>Icoana Fiarei</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