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Ce este Adevărul? – Numărul Cinci</w:t>
      </w:r>
    </w:p>
    <w:p>
      <w:pPr>
        <w:pStyle w:val="ArticleSubtitle"/>
        <w:jc w:val="left"/>
      </w:pPr>
      <w:r>
        <w:rPr>
          <w:rFonts w:ascii="Arial" w:hAnsi="Arial" w:eastAsia="Arial" w:cs="Arial"/>
        </w:rPr>
        <w:t>Mângâietorul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Istoria profetică deschisă în cadrul celor șapte tunete identifică istoria în care ne aflăm acum. Taina a fost ascunsă până când a sosit istoria pe care o reprezenta. Acesta este timpul când Mângâietorul, Duhul „adevărului”, descoperă adevărul pe care Ioan l-a numit Descoperirea lui Isus Hristos, căci Isus Hristos este Adevărul. Nu este doar faptul că termenul „adevăr” reprezintă caracterul lui Dumnezeu. Și nu este doar o descoperire a minunatului lingvist, că termenul ebraic pentru „adevăr” este folosit în moduri atât de profunde de-a lungul Scripturilor. Ci este, de asemenea, miracolul uimitor care, atunci când este înțeles, devine cheia pentru deschiderea profețiilor cărții Apocalipsei și, făcând astfel, deschide întreaga Biblie. Dar aceasta este numai pentru aceia care sunt dispuși să vadă, să audă și să păzească lucrurile scrise în ea, căci vremea este aproape.</w:t>
      </w:r>
    </w:p>
    <w:p>
      <w:pPr>
        <w:pStyle w:val="ArticleBody"/>
        <w:jc w:val="left"/>
      </w:pPr>
      <w:r>
        <w:rPr>
          <w:rFonts w:ascii="Times New Roman" w:hAnsi="Times New Roman" w:eastAsia="Times New Roman" w:cs="Times New Roman"/>
        </w:rPr>
        <w:t>Pentru ca oamenii să recunoască „adevărul” în așa fel încât să fie sfințiți prin el, este necesară prezența Duhului Sfânt. Oamenii pot înțelege din punct de vedere intelectual cuvântul „adevăr” și chiar pot fi uimiți de însemnătatea lui, însă „adevărul” trebuie să fie mâncat. El trebuie să fie interiorizat și făcut parte a experienței unei persoane, căci cuvântul transmite puterea creatoare a lui Dumnezeu celor ce caută să fie transformați după chipul lui Hristos. Unul dintre punctele de plecare ale cercetării mele personale asupra cuvântului ebraic tradus prin „adevăr” l-au constituit savanții ebraiști, care abordează și ei natura uimitoare a cuvântului „adevăr” și folosirea lui în Biblie. Dar nu există niciun motiv să credem că înțelegerea lor intelectuală a cuvântului „adevăr” i-a condus la Hristos.</w:t>
      </w:r>
    </w:p>
    <w:p>
      <w:pPr>
        <w:pStyle w:val="ArticleBody"/>
        <w:jc w:val="left"/>
      </w:pPr>
      <w:r>
        <w:rPr>
          <w:rFonts w:ascii="Times New Roman" w:hAnsi="Times New Roman" w:eastAsia="Times New Roman" w:cs="Times New Roman"/>
        </w:rPr>
        <w:t>Faptul profetic că Cuvântul trebuie să fie mâncat în prezența Duhului Sfânt face ecou definiției date de sora White „untdelemnului” din parabola celor zece fecioare, precum și descrierii ei a celor două clase de fecioare care Îl așteaptă pe Mire.</w:t>
      </w:r>
    </w:p>
    <w:p>
      <w:pPr>
        <w:pStyle w:val="ArticleBody"/>
        <w:jc w:val="left"/>
      </w:pPr>
      <w:r>
        <w:rPr>
          <w:rFonts w:ascii="Times New Roman" w:hAnsi="Times New Roman" w:eastAsia="Times New Roman" w:cs="Times New Roman"/>
        </w:rPr>
        <w:t>Simbolul are, cel mai adesea, mai mult decât o singură semnificație, iar semnificația lui trebuie determinată de contextul în care se află simbolul. Ea nu trebuie stabilită nici după definiția pe care o dă un expert în gramatică acelui cuvânt, nici după cadrul istoric în care cuvântul a fost scris. Aceste două abordări sunt cele de care teologii adventismului s-au folosit pentru a tăgădui „adevărul”. Un simbol este definit de contextul în care este folosit. În cadrul Spiritului Profeției, cuvântul „untdelemn” din parabola celor zece fecioare reprezintă cel puțin câteva lucruri diferite, în funcție de contextul pasajului în care apare „untdelemnul”. De ce o clasă de fecioare posedă untdelemnul, iar cealaltă nu?</w:t>
      </w:r>
    </w:p>
    <w:p>
      <w:pPr>
        <w:pStyle w:val="ArticleScripture"/>
        <w:jc w:val="left"/>
      </w:pPr>
      <w:r>
        <w:rPr>
          <w:rFonts w:ascii="Times New Roman" w:hAnsi="Times New Roman" w:eastAsia="Times New Roman" w:cs="Times New Roman"/>
        </w:rPr>
        <w:t>„Există o lume care zace în nelegiuire, în înșelăciune și amăgire, în însăși umbra morții,—adormită, adormită. Cine simte durerea sufletului ca să-i trezească? Ce glas îi poate ajunge? Mintea mea este purtată spre viitor, când se va da semnalul: «Iată, Mirele vine; ieșiți-I în întâmpinare.» Dar unii vor fi întârziat să obțină untdelemnul pentru umplerea din nou a candelelor lor și, prea târziu, vor descoperi că acel caracter, care este reprezentat prin untdelemn, nu este transmisibil. Acel untdelemn este neprihănirea lui Hristos. El reprezintă caracterul, iar caracterul nu este transmisibil. Niciun om nu-l poate asigura pentru altul. Fiecare trebuie să dobândească pentru sine un caracter curățit de orice pată a păcatului.” Bible Echo, 4 mai 1896.</w:t>
      </w:r>
    </w:p>
    <w:p>
      <w:pPr>
        <w:pStyle w:val="ArticleBody"/>
        <w:jc w:val="left"/>
      </w:pPr>
      <w:r>
        <w:rPr>
          <w:rFonts w:ascii="Times New Roman" w:hAnsi="Times New Roman" w:eastAsia="Times New Roman" w:cs="Times New Roman"/>
        </w:rPr>
        <w:t>Fecioarele nechibzuite nu posedă caracterul necesar pentru a birui în criza care va veni în curând. Le lipsește neprihănirea lui Hristos. Dar untdelemnul este, de asemenea, o solie, iar untdelemnul din parabola celor zece fecioare, în „zilele de pe urmă”, este solia finală de avertizare, reprezentată de Descoperirea lui Isus Hristos, care trebuie să fie auzită, citită și păzită.</w:t>
      </w:r>
    </w:p>
    <w:p>
      <w:pPr>
        <w:pStyle w:val="ArticleScripture"/>
        <w:jc w:val="left"/>
      </w:pPr>
      <w:r>
        <w:rPr>
          <w:rFonts w:ascii="Times New Roman" w:hAnsi="Times New Roman" w:eastAsia="Times New Roman" w:cs="Times New Roman"/>
        </w:rPr>
        <w:t>„Cei unși, care stau lângă Domnul întregului pământ, ocupă poziția dată odinioară lui Satan ca heruvim ocrotitor. Prin ființele sfinte care înconjoară tronul Său, Domnul menține o comunicare neîncetată cu locuitorii pământului. Untdelemnul de aur reprezintă harul prin care Dumnezeu păstrează candelele credincioșilor alimentate, pentru ca ele să nu pâlpâie și să nu se stingă. Dacă acest untdelemn sfânt nu ar fi revărsat din cer în soliile Duhului lui Dumnezeu, uneltele răului ar exercita un control deplin asupra oamenilor.”</w:t>
      </w:r>
    </w:p>
    <w:p>
      <w:pPr>
        <w:pStyle w:val="ArticleScripture"/>
        <w:jc w:val="left"/>
      </w:pPr>
      <w:r>
        <w:rPr>
          <w:rFonts w:ascii="Times New Roman" w:hAnsi="Times New Roman" w:eastAsia="Times New Roman" w:cs="Times New Roman"/>
        </w:rPr>
        <w:t>„Dumnezeu este dezonorat atunci când nu primim comunicările pe care ni le trimite. Astfel refuzăm untdelemnul de aur pe care El l-ar turna în sufletele noastre, pentru a fi transmis celor aflați în întuneric. Când se va auzi chemarea: «Iată, mirele vine; ieșiți-i în întâmpinare», cei care nu au primit untdelemnul sfânt, care nu au prețuit harul lui Hristos în inimile lor, vor constata, asemenea fecioarelor neînțelepte, că nu sunt pregătiți să-L întâmpine pe Domnul lor. Ei nu au în ei înșiși puterea de a dobândi untdelemnul, iar viața lor este ruinată. Dar dacă Duhul Sfânt al lui Dumnezeu este cerut, dacă stăruim în rugăciune, așa cum a făcut Moise: «Arată-mi slava Ta», dragostea lui Dumnezeu va fi turnată în inimile noastre. Prin țevile de aur, untdelemnul de aur ne va fi transmis. «Nu prin putere, nici prin tărie, ci prin Duhul Meu, zice Domnul oștirilor.» Primind razele strălucitoare ale Soarelui Neprihănirii, copiii lui Dumnezeu strălucesc ca lumini în lume.” Review and Herald, 20 iulie 1897.</w:t>
      </w:r>
    </w:p>
    <w:p>
      <w:pPr>
        <w:pStyle w:val="ArticleBody"/>
        <w:jc w:val="left"/>
      </w:pPr>
      <w:r>
        <w:rPr>
          <w:rFonts w:ascii="Times New Roman" w:hAnsi="Times New Roman" w:eastAsia="Times New Roman" w:cs="Times New Roman"/>
        </w:rPr>
        <w:t>„Uleiul” este mesajul final, care, încă o dată, este Descoperirea lui Isus Hristos. În pasaj, cei care doresc să aibă uleiul trebuie să se roage stăruitor lui Dumnezeu, așa cum a făcut Moise în peștera Horebului. Dar observați că, dacă trebuie să „ne rugăm stăruitor, așa cum a făcut Moise”, ca Dumnezeu să ne „arate” „slava” Sa, mai întâi trebuie să cerem Duhul Sfânt, care este Mângâietorul. Dacă facem aceasta, atunci, prin îngeri și prin cele două țevi de aur, vom primi din neprihănirea lui Hristos. Ne înșelăm singuri dacă socotim că putem să ne rugăm și să stăruim pentru caracterul lui Hristos, așa cum tradițiile și obiceiurile adventismului laodicean sugerează că ar trebui făcut, în timp ce, în același timp, refuzăm mesajul Descoperirii lui Isus Hristos. Neprihănirea Sa ne este transmisă prin „soliile Duhului lui Dumnezeu”, care sunt transmise de cei doi unși care stau înaintea tronului lui Dumnezeu. Când respingem mesajul Său, respingem neprihănirea Sa.</w:t>
      </w:r>
    </w:p>
    <w:p>
      <w:pPr>
        <w:pStyle w:val="ArticleScripture"/>
        <w:jc w:val="left"/>
      </w:pPr>
      <w:r>
        <w:rPr>
          <w:rFonts w:ascii="Times New Roman" w:hAnsi="Times New Roman" w:eastAsia="Times New Roman" w:cs="Times New Roman"/>
        </w:rPr>
        <w:t>Atunci am răspuns și i-am zis: „Ce sunt acești doi măslini, la dreapta sfeșnicului și la stânga lui?” Am răspuns din nou și i-am zis: „Ce sunt aceste două ramuri de măslin care, prin cele două țevi de aur, își varsă din ele untdelemnul auriu?” El mi-a răspuns și mi-a zis: „Nu știi ce sunt acestea?” Iar eu am zis: „Nu, domnul meu.” Atunci el a zis: „Aceștia sunt cei doi unși, care stau înaintea Domnului întregului pământ.” Zaharia 4:11–14.</w:t>
      </w:r>
    </w:p>
    <w:p>
      <w:pPr>
        <w:pStyle w:val="ArticleBody"/>
        <w:jc w:val="left"/>
      </w:pPr>
      <w:r>
        <w:rPr>
          <w:rFonts w:ascii="Times New Roman" w:hAnsi="Times New Roman" w:eastAsia="Times New Roman" w:cs="Times New Roman"/>
        </w:rPr>
        <w:t>Cei doi „unşi”, „care stau înaintea Domnului întregului pământ”, sunt de asemenea reprezentaţi ca cei doi martori din Apocalipsa unsprezece.</w:t>
      </w:r>
    </w:p>
    <w:p>
      <w:pPr>
        <w:pStyle w:val="ArticleScripture"/>
        <w:jc w:val="left"/>
      </w:pPr>
      <w:r>
        <w:rPr>
          <w:rFonts w:ascii="Times New Roman" w:hAnsi="Times New Roman" w:eastAsia="Times New Roman" w:cs="Times New Roman"/>
        </w:rPr>
        <w:t>„Cu privire la cei doi martori, profetul declară mai departe: «Aceștia sunt cei doi măslini și cele două sfeșnice care stau înaintea Dumnezeului pământului.» «Cuvântul Tău», a spus psalmistul, «este o candelă pentru picioarele mele și o lumină pe cărarea mea.» Apocalipsa 11:4; Psalmii 119:105. Cei doi martori reprezintă Scripturile Vechiului și Noului Testament.” Tragedia veacurilor, 267.</w:t>
      </w:r>
    </w:p>
    <w:p>
      <w:pPr>
        <w:pStyle w:val="ArticleBody"/>
        <w:jc w:val="left"/>
      </w:pPr>
      <w:r>
        <w:rPr>
          <w:rFonts w:ascii="Times New Roman" w:hAnsi="Times New Roman" w:eastAsia="Times New Roman" w:cs="Times New Roman"/>
        </w:rPr>
        <w:t>Fie că luăm în considerare mărturia lui Zaharia, fie pe cea a lui Ioan despre cei doi martori, contextul oricăreia dintre aceste mărturii este procesul de comunicare care constituie chiar primul adevăr menționat în legătură cu solia Descoperirii lui Isus Hristos din Apocalipsa, capitolul 1, versetul 1. De la Tatăl, la Fiul, la îngeri, la un profet, către biserică. Procesul prin care Hristos vorbește omenirii este o înțelegere majoră pe care El caută să o descopere în cadrul soliei finale de avertizare. Aceasta corespunde accentului din prezentarea atât a soliei primului înger, cât și a celei de-al treilea înger.</w:t>
      </w:r>
    </w:p>
    <w:p>
      <w:pPr>
        <w:pStyle w:val="ArticleBody"/>
        <w:jc w:val="left"/>
      </w:pPr>
      <w:r>
        <w:rPr>
          <w:rFonts w:ascii="Nirmala UI" w:hAnsi="Nirmala UI" w:eastAsia="Nirmala UI" w:cs="Nirmala UI"/>
        </w:rPr>
        <w:t>പ്രഥമ</w:t>
      </w:r>
      <w:r>
        <w:rPr>
          <w:rFonts w:ascii="Times New Roman" w:hAnsi="Times New Roman" w:eastAsia="Times New Roman" w:cs="Times New Roman"/>
        </w:rPr>
        <w:t xml:space="preserve"> </w:t>
      </w:r>
      <w:r>
        <w:rPr>
          <w:rFonts w:ascii="Nirmala UI" w:hAnsi="Nirmala UI" w:eastAsia="Nirmala UI" w:cs="Nirmala UI"/>
        </w:rPr>
        <w:t>ദൂതന്റെ</w:t>
      </w:r>
      <w:r>
        <w:rPr>
          <w:rFonts w:ascii="Times New Roman" w:hAnsi="Times New Roman" w:eastAsia="Times New Roman" w:cs="Times New Roman"/>
        </w:rPr>
        <w:t xml:space="preserve"> </w:t>
      </w:r>
      <w:r>
        <w:rPr>
          <w:rFonts w:ascii="Nirmala UI" w:hAnsi="Nirmala UI" w:eastAsia="Nirmala UI" w:cs="Nirmala UI"/>
        </w:rPr>
        <w:t>സന്ദേശം</w:t>
      </w:r>
      <w:r>
        <w:rPr>
          <w:rFonts w:ascii="Times New Roman" w:hAnsi="Times New Roman" w:eastAsia="Times New Roman" w:cs="Times New Roman"/>
        </w:rPr>
        <w:t xml:space="preserve"> </w:t>
      </w:r>
      <w:r>
        <w:rPr>
          <w:rFonts w:ascii="Nirmala UI" w:hAnsi="Nirmala UI" w:eastAsia="Nirmala UI" w:cs="Nirmala UI"/>
        </w:rPr>
        <w:t>വില്യം</w:t>
      </w:r>
      <w:r>
        <w:rPr>
          <w:rFonts w:ascii="Times New Roman" w:hAnsi="Times New Roman" w:eastAsia="Times New Roman" w:cs="Times New Roman"/>
        </w:rPr>
        <w:t xml:space="preserve"> </w:t>
      </w:r>
      <w:r>
        <w:rPr>
          <w:rFonts w:ascii="Nirmala UI" w:hAnsi="Nirmala UI" w:eastAsia="Nirmala UI" w:cs="Nirmala UI"/>
        </w:rPr>
        <w:t>മില്ലറാൽ</w:t>
      </w:r>
      <w:r>
        <w:rPr>
          <w:rFonts w:ascii="Times New Roman" w:hAnsi="Times New Roman" w:eastAsia="Times New Roman" w:cs="Times New Roman"/>
        </w:rPr>
        <w:t xml:space="preserve"> </w:t>
      </w:r>
      <w:r>
        <w:rPr>
          <w:rFonts w:ascii="Nirmala UI" w:hAnsi="Nirmala UI" w:eastAsia="Nirmala UI" w:cs="Nirmala UI"/>
        </w:rPr>
        <w:t>പ്രതിനിധീകരിക്കപ്പെടുന്നു</w:t>
      </w:r>
      <w:r>
        <w:rPr>
          <w:rFonts w:ascii="Times New Roman" w:hAnsi="Times New Roman" w:eastAsia="Times New Roman" w:cs="Times New Roman"/>
        </w:rPr>
        <w:t xml:space="preserve">. </w:t>
      </w:r>
      <w:r>
        <w:rPr>
          <w:rFonts w:ascii="Nirmala UI" w:hAnsi="Nirmala UI" w:eastAsia="Nirmala UI" w:cs="Nirmala UI"/>
        </w:rPr>
        <w:t>മില്ലറിനുണ്ട്</w:t>
      </w:r>
      <w:r>
        <w:rPr>
          <w:rFonts w:ascii="Times New Roman" w:hAnsi="Times New Roman" w:eastAsia="Times New Roman" w:cs="Times New Roman"/>
        </w:rPr>
        <w:t xml:space="preserve"> </w:t>
      </w:r>
      <w:r>
        <w:rPr>
          <w:rFonts w:ascii="Nirmala UI" w:hAnsi="Nirmala UI" w:eastAsia="Nirmala UI" w:cs="Nirmala UI"/>
        </w:rPr>
        <w:t>തിരിച്ചറിയപ്പെടേണ്ട</w:t>
      </w:r>
      <w:r>
        <w:rPr>
          <w:rFonts w:ascii="Times New Roman" w:hAnsi="Times New Roman" w:eastAsia="Times New Roman" w:cs="Times New Roman"/>
        </w:rPr>
        <w:t xml:space="preserve"> </w:t>
      </w:r>
      <w:r>
        <w:rPr>
          <w:rFonts w:ascii="Nirmala UI" w:hAnsi="Nirmala UI" w:eastAsia="Nirmala UI" w:cs="Nirmala UI"/>
        </w:rPr>
        <w:t>നിരവധി</w:t>
      </w:r>
      <w:r>
        <w:rPr>
          <w:rFonts w:ascii="Times New Roman" w:hAnsi="Times New Roman" w:eastAsia="Times New Roman" w:cs="Times New Roman"/>
        </w:rPr>
        <w:t xml:space="preserve"> </w:t>
      </w:r>
      <w:r>
        <w:rPr>
          <w:rFonts w:ascii="Nirmala UI" w:hAnsi="Nirmala UI" w:eastAsia="Nirmala UI" w:cs="Nirmala UI"/>
        </w:rPr>
        <w:t>പ്രവാചക</w:t>
      </w:r>
      <w:r>
        <w:rPr>
          <w:rFonts w:ascii="Times New Roman" w:hAnsi="Times New Roman" w:eastAsia="Times New Roman" w:cs="Times New Roman"/>
        </w:rPr>
        <w:t xml:space="preserve"> </w:t>
      </w:r>
      <w:r>
        <w:rPr>
          <w:rFonts w:ascii="Nirmala UI" w:hAnsi="Nirmala UI" w:eastAsia="Nirmala UI" w:cs="Nirmala UI"/>
        </w:rPr>
        <w:t>സ്വഭാവലക്ഷണങ്ങൾ</w:t>
      </w:r>
      <w:r>
        <w:rPr>
          <w:rFonts w:ascii="Times New Roman" w:hAnsi="Times New Roman" w:eastAsia="Times New Roman" w:cs="Times New Roman"/>
        </w:rPr>
        <w:t xml:space="preserve">. </w:t>
      </w:r>
      <w:r>
        <w:rPr>
          <w:rFonts w:ascii="Nirmala UI" w:hAnsi="Nirmala UI" w:eastAsia="Nirmala UI" w:cs="Nirmala UI"/>
        </w:rPr>
        <w:t>അദ്ദേഹം</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പ്രസ്ഥാനത്തിന്റെ</w:t>
      </w:r>
      <w:r>
        <w:rPr>
          <w:rFonts w:ascii="Times New Roman" w:hAnsi="Times New Roman" w:eastAsia="Times New Roman" w:cs="Times New Roman"/>
        </w:rPr>
        <w:t xml:space="preserve"> “</w:t>
      </w:r>
      <w:r>
        <w:rPr>
          <w:rFonts w:ascii="Nirmala UI" w:hAnsi="Nirmala UI" w:eastAsia="Nirmala UI" w:cs="Nirmala UI"/>
        </w:rPr>
        <w:t>പിതാവായിരുന്നു</w:t>
      </w:r>
      <w:r>
        <w:rPr>
          <w:rFonts w:ascii="Times New Roman" w:hAnsi="Times New Roman" w:eastAsia="Times New Roman" w:cs="Times New Roman"/>
        </w:rPr>
        <w:t xml:space="preserve">”; </w:t>
      </w:r>
      <w:r>
        <w:rPr>
          <w:rFonts w:ascii="Nirmala UI" w:hAnsi="Nirmala UI" w:eastAsia="Nirmala UI" w:cs="Nirmala UI"/>
        </w:rPr>
        <w:t>അൽഫയുടെയും</w:t>
      </w:r>
      <w:r>
        <w:rPr>
          <w:rFonts w:ascii="Times New Roman" w:hAnsi="Times New Roman" w:eastAsia="Times New Roman" w:cs="Times New Roman"/>
        </w:rPr>
        <w:t xml:space="preserve"> </w:t>
      </w:r>
      <w:r>
        <w:rPr>
          <w:rFonts w:ascii="Nirmala UI" w:hAnsi="Nirmala UI" w:eastAsia="Nirmala UI" w:cs="Nirmala UI"/>
        </w:rPr>
        <w:t>ഒമേഗയുടെയും</w:t>
      </w:r>
      <w:r>
        <w:rPr>
          <w:rFonts w:ascii="Times New Roman" w:hAnsi="Times New Roman" w:eastAsia="Times New Roman" w:cs="Times New Roman"/>
        </w:rPr>
        <w:t xml:space="preserve"> </w:t>
      </w:r>
      <w:r>
        <w:rPr>
          <w:rFonts w:ascii="Nirmala UI" w:hAnsi="Nirmala UI" w:eastAsia="Nirmala UI" w:cs="Nirmala UI"/>
        </w:rPr>
        <w:t>ആശയപ്രകാരം</w:t>
      </w:r>
      <w:r>
        <w:rPr>
          <w:rFonts w:ascii="Times New Roman" w:hAnsi="Times New Roman" w:eastAsia="Times New Roman" w:cs="Times New Roman"/>
        </w:rPr>
        <w:t xml:space="preserve"> </w:t>
      </w:r>
      <w:r>
        <w:rPr>
          <w:rFonts w:ascii="Nirmala UI" w:hAnsi="Nirmala UI" w:eastAsia="Nirmala UI" w:cs="Nirmala UI"/>
        </w:rPr>
        <w:t>അതിനർത്ഥം</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പുത്രൻ</w:t>
      </w:r>
      <w:r>
        <w:rPr>
          <w:rFonts w:ascii="Times New Roman" w:hAnsi="Times New Roman" w:eastAsia="Times New Roman" w:cs="Times New Roman"/>
        </w:rPr>
        <w:t xml:space="preserve"> </w:t>
      </w:r>
      <w:r>
        <w:rPr>
          <w:rFonts w:ascii="Nirmala UI" w:hAnsi="Nirmala UI" w:eastAsia="Nirmala UI" w:cs="Nirmala UI"/>
        </w:rPr>
        <w:t>ഉണ്ടായിരിക്കേണ്ടതുണ്ടായിരുന്നു</w:t>
      </w:r>
      <w:r>
        <w:rPr>
          <w:rFonts w:ascii="Times New Roman" w:hAnsi="Times New Roman" w:eastAsia="Times New Roman" w:cs="Times New Roman"/>
        </w:rPr>
        <w:t>. “</w:t>
      </w:r>
      <w:r>
        <w:rPr>
          <w:rFonts w:ascii="Nirmala UI" w:hAnsi="Nirmala UI" w:eastAsia="Nirmala UI" w:cs="Nirmala UI"/>
        </w:rPr>
        <w:t>മില്ലറൈറ്റ്</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നാമത്തിൽ</w:t>
      </w:r>
      <w:r>
        <w:rPr>
          <w:rFonts w:ascii="Times New Roman" w:hAnsi="Times New Roman" w:eastAsia="Times New Roman" w:cs="Times New Roman"/>
        </w:rPr>
        <w:t xml:space="preserve"> </w:t>
      </w:r>
      <w:r>
        <w:rPr>
          <w:rFonts w:ascii="Nirmala UI" w:hAnsi="Nirmala UI" w:eastAsia="Nirmala UI" w:cs="Nirmala UI"/>
        </w:rPr>
        <w:t>പ്രതിനിധീകരിക്കപ്പെടുന്ന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പ്രസ്ഥാനത്തെയാണ്</w:t>
      </w:r>
      <w:r>
        <w:rPr>
          <w:rFonts w:ascii="Times New Roman" w:hAnsi="Times New Roman" w:eastAsia="Times New Roman" w:cs="Times New Roman"/>
        </w:rPr>
        <w:t xml:space="preserve"> </w:t>
      </w:r>
      <w:r>
        <w:rPr>
          <w:rFonts w:ascii="Nirmala UI" w:hAnsi="Nirmala UI" w:eastAsia="Nirmala UI" w:cs="Nirmala UI"/>
        </w:rPr>
        <w:t>അദ്ദേഹം</w:t>
      </w:r>
      <w:r>
        <w:rPr>
          <w:rFonts w:ascii="Times New Roman" w:hAnsi="Times New Roman" w:eastAsia="Times New Roman" w:cs="Times New Roman"/>
        </w:rPr>
        <w:t xml:space="preserve"> </w:t>
      </w:r>
      <w:r>
        <w:rPr>
          <w:rFonts w:ascii="Nirmala UI" w:hAnsi="Nirmala UI" w:eastAsia="Nirmala UI" w:cs="Nirmala UI"/>
        </w:rPr>
        <w:t>പ്രതിനിധീകരിച്ചത്</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പദം</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തരത്തിലുള്ള</w:t>
      </w:r>
      <w:r>
        <w:rPr>
          <w:rFonts w:ascii="Times New Roman" w:hAnsi="Times New Roman" w:eastAsia="Times New Roman" w:cs="Times New Roman"/>
        </w:rPr>
        <w:t xml:space="preserve"> </w:t>
      </w:r>
      <w:r>
        <w:rPr>
          <w:rFonts w:ascii="Nirmala UI" w:hAnsi="Nirmala UI" w:eastAsia="Nirmala UI" w:cs="Nirmala UI"/>
        </w:rPr>
        <w:t>പാറയ്ക്കുള്ള</w:t>
      </w:r>
      <w:r>
        <w:rPr>
          <w:rFonts w:ascii="Times New Roman" w:hAnsi="Times New Roman" w:eastAsia="Times New Roman" w:cs="Times New Roman"/>
        </w:rPr>
        <w:t xml:space="preserve"> </w:t>
      </w:r>
      <w:r>
        <w:rPr>
          <w:rFonts w:ascii="Nirmala UI" w:hAnsi="Nirmala UI" w:eastAsia="Nirmala UI" w:cs="Nirmala UI"/>
        </w:rPr>
        <w:t>പേരാണ്</w:t>
      </w:r>
      <w:r>
        <w:rPr>
          <w:rFonts w:ascii="Times New Roman" w:hAnsi="Times New Roman" w:eastAsia="Times New Roman" w:cs="Times New Roman"/>
        </w:rPr>
        <w:t xml:space="preserve">. </w:t>
      </w:r>
      <w:r>
        <w:rPr>
          <w:rFonts w:ascii="Nirmala UI" w:hAnsi="Nirmala UI" w:eastAsia="Nirmala UI" w:cs="Nirmala UI"/>
        </w:rPr>
        <w:t>പ്രവാചക</w:t>
      </w:r>
      <w:r>
        <w:rPr>
          <w:rFonts w:ascii="Times New Roman" w:hAnsi="Times New Roman" w:eastAsia="Times New Roman" w:cs="Times New Roman"/>
        </w:rPr>
        <w:t xml:space="preserve"> </w:t>
      </w:r>
      <w:r>
        <w:rPr>
          <w:rFonts w:ascii="Nirmala UI" w:hAnsi="Nirmala UI" w:eastAsia="Nirmala UI" w:cs="Nirmala UI"/>
        </w:rPr>
        <w:t>വ്യാഖ്യാനത്തിനായുള്ള</w:t>
      </w:r>
      <w:r>
        <w:rPr>
          <w:rFonts w:ascii="Times New Roman" w:hAnsi="Times New Roman" w:eastAsia="Times New Roman" w:cs="Times New Roman"/>
        </w:rPr>
        <w:t xml:space="preserve"> </w:t>
      </w:r>
      <w:r>
        <w:rPr>
          <w:rFonts w:ascii="Nirmala UI" w:hAnsi="Nirmala UI" w:eastAsia="Nirmala UI" w:cs="Nirmala UI"/>
        </w:rPr>
        <w:t>ബൈബിള്</w:t>
      </w:r>
      <w:r>
        <w:rPr>
          <w:rFonts w:ascii="Times New Roman" w:hAnsi="Times New Roman" w:eastAsia="Times New Roman" w:cs="Times New Roman"/>
        </w:rPr>
        <w:t xml:space="preserve">‍ </w:t>
      </w:r>
      <w:r>
        <w:rPr>
          <w:rFonts w:ascii="Nirmala UI" w:hAnsi="Nirmala UI" w:eastAsia="Nirmala UI" w:cs="Nirmala UI"/>
        </w:rPr>
        <w:t>നിയമങ്ങളുടെ</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സമുച്ചയം</w:t>
      </w:r>
      <w:r>
        <w:rPr>
          <w:rFonts w:ascii="Times New Roman" w:hAnsi="Times New Roman" w:eastAsia="Times New Roman" w:cs="Times New Roman"/>
        </w:rPr>
        <w:t xml:space="preserve"> </w:t>
      </w:r>
      <w:r>
        <w:rPr>
          <w:rFonts w:ascii="Nirmala UI" w:hAnsi="Nirmala UI" w:eastAsia="Nirmala UI" w:cs="Nirmala UI"/>
        </w:rPr>
        <w:t>ക്രമീകരിക്കുന്നതിനായി</w:t>
      </w:r>
      <w:r>
        <w:rPr>
          <w:rFonts w:ascii="Times New Roman" w:hAnsi="Times New Roman" w:eastAsia="Times New Roman" w:cs="Times New Roman"/>
        </w:rPr>
        <w:t xml:space="preserve"> </w:t>
      </w:r>
      <w:r>
        <w:rPr>
          <w:rFonts w:ascii="Nirmala UI" w:hAnsi="Nirmala UI" w:eastAsia="Nirmala UI" w:cs="Nirmala UI"/>
        </w:rPr>
        <w:t>അദ്ദേഹം</w:t>
      </w:r>
      <w:r>
        <w:rPr>
          <w:rFonts w:ascii="Times New Roman" w:hAnsi="Times New Roman" w:eastAsia="Times New Roman" w:cs="Times New Roman"/>
        </w:rPr>
        <w:t xml:space="preserve"> </w:t>
      </w:r>
      <w:r>
        <w:rPr>
          <w:rFonts w:ascii="Nirmala UI" w:hAnsi="Nirmala UI" w:eastAsia="Nirmala UI" w:cs="Nirmala UI"/>
        </w:rPr>
        <w:t>ഉപയോഗിക്കപ്പെട്ടു</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നിയമങ്ങൾ</w:t>
      </w:r>
      <w:r>
        <w:rPr>
          <w:rFonts w:ascii="Times New Roman" w:hAnsi="Times New Roman" w:eastAsia="Times New Roman" w:cs="Times New Roman"/>
        </w:rPr>
        <w:t xml:space="preserve"> </w:t>
      </w:r>
      <w:r>
        <w:rPr>
          <w:rFonts w:ascii="Nirmala UI" w:hAnsi="Nirmala UI" w:eastAsia="Nirmala UI" w:cs="Nirmala UI"/>
        </w:rPr>
        <w:t>ദൈവാത്മാവിന്റെ</w:t>
      </w:r>
      <w:r>
        <w:rPr>
          <w:rFonts w:ascii="Times New Roman" w:hAnsi="Times New Roman" w:eastAsia="Times New Roman" w:cs="Times New Roman"/>
        </w:rPr>
        <w:t xml:space="preserve"> </w:t>
      </w:r>
      <w:r>
        <w:rPr>
          <w:rFonts w:ascii="Nirmala UI" w:hAnsi="Nirmala UI" w:eastAsia="Nirmala UI" w:cs="Nirmala UI"/>
        </w:rPr>
        <w:t>സന്ദേശങ്ങളുടെ</w:t>
      </w:r>
      <w:r>
        <w:rPr>
          <w:rFonts w:ascii="Times New Roman" w:hAnsi="Times New Roman" w:eastAsia="Times New Roman" w:cs="Times New Roman"/>
        </w:rPr>
        <w:t xml:space="preserve"> </w:t>
      </w:r>
      <w:r>
        <w:rPr>
          <w:rFonts w:ascii="Nirmala UI" w:hAnsi="Nirmala UI" w:eastAsia="Nirmala UI" w:cs="Nirmala UI"/>
        </w:rPr>
        <w:t>ആശയവിനിമയത്തിലെ</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പ്രധാന</w:t>
      </w:r>
      <w:r>
        <w:rPr>
          <w:rFonts w:ascii="Times New Roman" w:hAnsi="Times New Roman" w:eastAsia="Times New Roman" w:cs="Times New Roman"/>
        </w:rPr>
        <w:t xml:space="preserve"> </w:t>
      </w:r>
      <w:r>
        <w:rPr>
          <w:rFonts w:ascii="Nirmala UI" w:hAnsi="Nirmala UI" w:eastAsia="Nirmala UI" w:cs="Nirmala UI"/>
        </w:rPr>
        <w:t>ഘടകമായി</w:t>
      </w:r>
      <w:r>
        <w:rPr>
          <w:rFonts w:ascii="Times New Roman" w:hAnsi="Times New Roman" w:eastAsia="Times New Roman" w:cs="Times New Roman"/>
        </w:rPr>
        <w:t xml:space="preserve"> </w:t>
      </w:r>
      <w:r>
        <w:rPr>
          <w:rFonts w:ascii="Nirmala UI" w:hAnsi="Nirmala UI" w:eastAsia="Nirmala UI" w:cs="Nirmala UI"/>
        </w:rPr>
        <w:t>മാറുന്നു</w:t>
      </w:r>
      <w:r>
        <w:rPr>
          <w:rFonts w:ascii="Times New Roman" w:hAnsi="Times New Roman" w:eastAsia="Times New Roman" w:cs="Times New Roman"/>
        </w:rPr>
        <w:t xml:space="preserve">; </w:t>
      </w:r>
      <w:r>
        <w:rPr>
          <w:rFonts w:ascii="Nirmala UI" w:hAnsi="Nirmala UI" w:eastAsia="Nirmala UI" w:cs="Nirmala UI"/>
        </w:rPr>
        <w:t>മില്ലറിന്റെ</w:t>
      </w:r>
      <w:r>
        <w:rPr>
          <w:rFonts w:ascii="Times New Roman" w:hAnsi="Times New Roman" w:eastAsia="Times New Roman" w:cs="Times New Roman"/>
        </w:rPr>
        <w:t xml:space="preserve"> </w:t>
      </w:r>
      <w:r>
        <w:rPr>
          <w:rFonts w:ascii="Nirmala UI" w:hAnsi="Nirmala UI" w:eastAsia="Nirmala UI" w:cs="Nirmala UI"/>
        </w:rPr>
        <w:t>തലമുറയിലെവർ</w:t>
      </w:r>
      <w:r>
        <w:rPr>
          <w:rFonts w:ascii="Times New Roman" w:hAnsi="Times New Roman" w:eastAsia="Times New Roman" w:cs="Times New Roman"/>
        </w:rPr>
        <w:t xml:space="preserve"> </w:t>
      </w:r>
      <w:r>
        <w:rPr>
          <w:rFonts w:ascii="Nirmala UI" w:hAnsi="Nirmala UI" w:eastAsia="Nirmala UI" w:cs="Nirmala UI"/>
        </w:rPr>
        <w:t>തങ്ങളുടെ</w:t>
      </w:r>
      <w:r>
        <w:rPr>
          <w:rFonts w:ascii="Times New Roman" w:hAnsi="Times New Roman" w:eastAsia="Times New Roman" w:cs="Times New Roman"/>
        </w:rPr>
        <w:t xml:space="preserve"> </w:t>
      </w:r>
      <w:r>
        <w:rPr>
          <w:rFonts w:ascii="Nirmala UI" w:hAnsi="Nirmala UI" w:eastAsia="Nirmala UI" w:cs="Nirmala UI"/>
        </w:rPr>
        <w:t>മൂഢമായ</w:t>
      </w:r>
      <w:r>
        <w:rPr>
          <w:rFonts w:ascii="Times New Roman" w:hAnsi="Times New Roman" w:eastAsia="Times New Roman" w:cs="Times New Roman"/>
        </w:rPr>
        <w:t xml:space="preserve"> </w:t>
      </w:r>
      <w:r>
        <w:rPr>
          <w:rFonts w:ascii="Nirmala UI" w:hAnsi="Nirmala UI" w:eastAsia="Nirmala UI" w:cs="Nirmala UI"/>
        </w:rPr>
        <w:t>ലാവോദിക്യാവസ്ഥ</w:t>
      </w:r>
      <w:r>
        <w:rPr>
          <w:rFonts w:ascii="Times New Roman" w:hAnsi="Times New Roman" w:eastAsia="Times New Roman" w:cs="Times New Roman"/>
        </w:rPr>
        <w:t xml:space="preserve"> </w:t>
      </w:r>
      <w:r>
        <w:rPr>
          <w:rFonts w:ascii="Nirmala UI" w:hAnsi="Nirmala UI" w:eastAsia="Nirmala UI" w:cs="Nirmala UI"/>
        </w:rPr>
        <w:t>നിലനിർത്തണമോയോ</w:t>
      </w:r>
      <w:r>
        <w:rPr>
          <w:rFonts w:ascii="Times New Roman" w:hAnsi="Times New Roman" w:eastAsia="Times New Roman" w:cs="Times New Roman"/>
        </w:rPr>
        <w:t xml:space="preserve"> </w:t>
      </w:r>
      <w:r>
        <w:rPr>
          <w:rFonts w:ascii="Nirmala UI" w:hAnsi="Nirmala UI" w:eastAsia="Nirmala UI" w:cs="Nirmala UI"/>
        </w:rPr>
        <w:t>ജ്ഞാനികളായ</w:t>
      </w:r>
      <w:r>
        <w:rPr>
          <w:rFonts w:ascii="Times New Roman" w:hAnsi="Times New Roman" w:eastAsia="Times New Roman" w:cs="Times New Roman"/>
        </w:rPr>
        <w:t xml:space="preserve"> </w:t>
      </w:r>
      <w:r>
        <w:rPr>
          <w:rFonts w:ascii="Nirmala UI" w:hAnsi="Nirmala UI" w:eastAsia="Nirmala UI" w:cs="Nirmala UI"/>
        </w:rPr>
        <w:t>ഫിലദെൽഫ്യരാകണമോയോ</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തിരഞ്ഞെടുത്തതുപോലെ</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സന്ദേശങ്ങൾ</w:t>
      </w:r>
      <w:r>
        <w:rPr>
          <w:rFonts w:ascii="Times New Roman" w:hAnsi="Times New Roman" w:eastAsia="Times New Roman" w:cs="Times New Roman"/>
        </w:rPr>
        <w:t xml:space="preserve"> </w:t>
      </w:r>
      <w:r>
        <w:rPr>
          <w:rFonts w:ascii="Nirmala UI" w:hAnsi="Nirmala UI" w:eastAsia="Nirmala UI" w:cs="Nirmala UI"/>
        </w:rPr>
        <w:t>നിരസിക്കപ്പെടുകയോ</w:t>
      </w:r>
      <w:r>
        <w:rPr>
          <w:rFonts w:ascii="Times New Roman" w:hAnsi="Times New Roman" w:eastAsia="Times New Roman" w:cs="Times New Roman"/>
        </w:rPr>
        <w:t xml:space="preserve"> </w:t>
      </w:r>
      <w:r>
        <w:rPr>
          <w:rFonts w:ascii="Nirmala UI" w:hAnsi="Nirmala UI" w:eastAsia="Nirmala UI" w:cs="Nirmala UI"/>
        </w:rPr>
        <w:t>സ്വീകരിക്കപ്പെടുകയോ</w:t>
      </w:r>
      <w:r>
        <w:rPr>
          <w:rFonts w:ascii="Times New Roman" w:hAnsi="Times New Roman" w:eastAsia="Times New Roman" w:cs="Times New Roman"/>
        </w:rPr>
        <w:t xml:space="preserve"> </w:t>
      </w:r>
      <w:r>
        <w:rPr>
          <w:rFonts w:ascii="Nirmala UI" w:hAnsi="Nirmala UI" w:eastAsia="Nirmala UI" w:cs="Nirmala UI"/>
        </w:rPr>
        <w:t>ചെയ്തു</w:t>
      </w:r>
      <w:r>
        <w:rPr>
          <w:rFonts w:ascii="Times New Roman" w:hAnsi="Times New Roman" w:eastAsia="Times New Roman" w:cs="Times New Roman"/>
        </w:rPr>
        <w:t xml:space="preserve">. </w:t>
      </w:r>
      <w:r>
        <w:rPr>
          <w:rFonts w:ascii="Nirmala UI" w:hAnsi="Nirmala UI" w:eastAsia="Nirmala UI" w:cs="Nirmala UI"/>
        </w:rPr>
        <w:t>പ്രഥമ</w:t>
      </w:r>
      <w:r>
        <w:rPr>
          <w:rFonts w:ascii="Times New Roman" w:hAnsi="Times New Roman" w:eastAsia="Times New Roman" w:cs="Times New Roman"/>
        </w:rPr>
        <w:t xml:space="preserve"> </w:t>
      </w:r>
      <w:r>
        <w:rPr>
          <w:rFonts w:ascii="Nirmala UI" w:hAnsi="Nirmala UI" w:eastAsia="Nirmala UI" w:cs="Nirmala UI"/>
        </w:rPr>
        <w:t>ദൂതന്റെ</w:t>
      </w:r>
      <w:r>
        <w:rPr>
          <w:rFonts w:ascii="Times New Roman" w:hAnsi="Times New Roman" w:eastAsia="Times New Roman" w:cs="Times New Roman"/>
        </w:rPr>
        <w:t xml:space="preserve"> </w:t>
      </w:r>
      <w:r>
        <w:rPr>
          <w:rFonts w:ascii="Nirmala UI" w:hAnsi="Nirmala UI" w:eastAsia="Nirmala UI" w:cs="Nirmala UI"/>
        </w:rPr>
        <w:t>സന്ദേശത്തിന്റെ</w:t>
      </w:r>
      <w:r>
        <w:rPr>
          <w:rFonts w:ascii="Times New Roman" w:hAnsi="Times New Roman" w:eastAsia="Times New Roman" w:cs="Times New Roman"/>
        </w:rPr>
        <w:t xml:space="preserve"> </w:t>
      </w:r>
      <w:r>
        <w:rPr>
          <w:rFonts w:ascii="Nirmala UI" w:hAnsi="Nirmala UI" w:eastAsia="Nirmala UI" w:cs="Nirmala UI"/>
        </w:rPr>
        <w:t>പിതാവെന്ന</w:t>
      </w:r>
      <w:r>
        <w:rPr>
          <w:rFonts w:ascii="Times New Roman" w:hAnsi="Times New Roman" w:eastAsia="Times New Roman" w:cs="Times New Roman"/>
        </w:rPr>
        <w:t xml:space="preserve"> </w:t>
      </w:r>
      <w:r>
        <w:rPr>
          <w:rFonts w:ascii="Nirmala UI" w:hAnsi="Nirmala UI" w:eastAsia="Nirmala UI" w:cs="Nirmala UI"/>
        </w:rPr>
        <w:t>നിലയിൽ</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ദൂതന്റെ</w:t>
      </w:r>
      <w:r>
        <w:rPr>
          <w:rFonts w:ascii="Times New Roman" w:hAnsi="Times New Roman" w:eastAsia="Times New Roman" w:cs="Times New Roman"/>
        </w:rPr>
        <w:t xml:space="preserve"> </w:t>
      </w:r>
      <w:r>
        <w:rPr>
          <w:rFonts w:ascii="Nirmala UI" w:hAnsi="Nirmala UI" w:eastAsia="Nirmala UI" w:cs="Nirmala UI"/>
        </w:rPr>
        <w:t>സന്ദേശം</w:t>
      </w:r>
      <w:r>
        <w:rPr>
          <w:rFonts w:ascii="Times New Roman" w:hAnsi="Times New Roman" w:eastAsia="Times New Roman" w:cs="Times New Roman"/>
        </w:rPr>
        <w:t xml:space="preserve"> </w:t>
      </w:r>
      <w:r>
        <w:rPr>
          <w:rFonts w:ascii="Nirmala UI" w:hAnsi="Nirmala UI" w:eastAsia="Nirmala UI" w:cs="Nirmala UI"/>
        </w:rPr>
        <w:t>ഘോഷിക്കുന്ന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പ്രസ്ഥാനത്തിന്റെ</w:t>
      </w:r>
      <w:r>
        <w:rPr>
          <w:rFonts w:ascii="Times New Roman" w:hAnsi="Times New Roman" w:eastAsia="Times New Roman" w:cs="Times New Roman"/>
        </w:rPr>
        <w:t xml:space="preserve"> </w:t>
      </w:r>
      <w:r>
        <w:rPr>
          <w:rFonts w:ascii="Nirmala UI" w:hAnsi="Nirmala UI" w:eastAsia="Nirmala UI" w:cs="Nirmala UI"/>
        </w:rPr>
        <w:t>മാതൃകയായി</w:t>
      </w:r>
      <w:r>
        <w:rPr>
          <w:rFonts w:ascii="Times New Roman" w:hAnsi="Times New Roman" w:eastAsia="Times New Roman" w:cs="Times New Roman"/>
        </w:rPr>
        <w:t xml:space="preserve"> </w:t>
      </w:r>
      <w:r>
        <w:rPr>
          <w:rFonts w:ascii="Nirmala UI" w:hAnsi="Nirmala UI" w:eastAsia="Nirmala UI" w:cs="Nirmala UI"/>
        </w:rPr>
        <w:t>അദ്ദേഹം</w:t>
      </w:r>
      <w:r>
        <w:rPr>
          <w:rFonts w:ascii="Times New Roman" w:hAnsi="Times New Roman" w:eastAsia="Times New Roman" w:cs="Times New Roman"/>
        </w:rPr>
        <w:t xml:space="preserve"> </w:t>
      </w:r>
      <w:r>
        <w:rPr>
          <w:rFonts w:ascii="Nirmala UI" w:hAnsi="Nirmala UI" w:eastAsia="Nirmala UI" w:cs="Nirmala UI"/>
        </w:rPr>
        <w:t>നിലകൊള്ളുന്നു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പ്രസ്ഥാനം</w:t>
      </w:r>
      <w:r>
        <w:rPr>
          <w:rFonts w:ascii="Times New Roman" w:hAnsi="Times New Roman" w:eastAsia="Times New Roman" w:cs="Times New Roman"/>
        </w:rPr>
        <w:t xml:space="preserve"> </w:t>
      </w:r>
      <w:r>
        <w:rPr>
          <w:rFonts w:ascii="Nirmala UI" w:hAnsi="Nirmala UI" w:eastAsia="Nirmala UI" w:cs="Nirmala UI"/>
        </w:rPr>
        <w:t>സന്ദേശത്തെ</w:t>
      </w:r>
      <w:r>
        <w:rPr>
          <w:rFonts w:ascii="Times New Roman" w:hAnsi="Times New Roman" w:eastAsia="Times New Roman" w:cs="Times New Roman"/>
        </w:rPr>
        <w:t xml:space="preserve"> </w:t>
      </w:r>
      <w:r>
        <w:rPr>
          <w:rFonts w:ascii="Nirmala UI" w:hAnsi="Nirmala UI" w:eastAsia="Nirmala UI" w:cs="Nirmala UI"/>
        </w:rPr>
        <w:t>മനസ്സിലാക്കുന്നതു</w:t>
      </w:r>
      <w:r>
        <w:rPr>
          <w:rFonts w:ascii="Times New Roman" w:hAnsi="Times New Roman" w:eastAsia="Times New Roman" w:cs="Times New Roman"/>
        </w:rPr>
        <w:t xml:space="preserve">, </w:t>
      </w:r>
      <w:r>
        <w:rPr>
          <w:rFonts w:ascii="Nirmala UI" w:hAnsi="Nirmala UI" w:eastAsia="Nirmala UI" w:cs="Nirmala UI"/>
        </w:rPr>
        <w:t>പ്രവാചക</w:t>
      </w:r>
      <w:r>
        <w:rPr>
          <w:rFonts w:ascii="Times New Roman" w:hAnsi="Times New Roman" w:eastAsia="Times New Roman" w:cs="Times New Roman"/>
        </w:rPr>
        <w:t xml:space="preserve"> </w:t>
      </w:r>
      <w:r>
        <w:rPr>
          <w:rFonts w:ascii="Nirmala UI" w:hAnsi="Nirmala UI" w:eastAsia="Nirmala UI" w:cs="Nirmala UI"/>
        </w:rPr>
        <w:t>വ്യാഖ്യാനത്തിനായുള്ള</w:t>
      </w:r>
      <w:r>
        <w:rPr>
          <w:rFonts w:ascii="Times New Roman" w:hAnsi="Times New Roman" w:eastAsia="Times New Roman" w:cs="Times New Roman"/>
        </w:rPr>
        <w:t xml:space="preserve"> </w:t>
      </w:r>
      <w:r>
        <w:rPr>
          <w:rFonts w:ascii="Nirmala UI" w:hAnsi="Nirmala UI" w:eastAsia="Nirmala UI" w:cs="Nirmala UI"/>
        </w:rPr>
        <w:t>പ്രത്യേകമായ</w:t>
      </w:r>
      <w:r>
        <w:rPr>
          <w:rFonts w:ascii="Times New Roman" w:hAnsi="Times New Roman" w:eastAsia="Times New Roman" w:cs="Times New Roman"/>
        </w:rPr>
        <w:t xml:space="preserve"> </w:t>
      </w:r>
      <w:r>
        <w:rPr>
          <w:rFonts w:ascii="Nirmala UI" w:hAnsi="Nirmala UI" w:eastAsia="Nirmala UI" w:cs="Nirmala UI"/>
        </w:rPr>
        <w:t>ബൈബിള്</w:t>
      </w:r>
      <w:r>
        <w:rPr>
          <w:rFonts w:ascii="Times New Roman" w:hAnsi="Times New Roman" w:eastAsia="Times New Roman" w:cs="Times New Roman"/>
        </w:rPr>
        <w:t xml:space="preserve">‍ </w:t>
      </w:r>
      <w:r>
        <w:rPr>
          <w:rFonts w:ascii="Nirmala UI" w:hAnsi="Nirmala UI" w:eastAsia="Nirmala UI" w:cs="Nirmala UI"/>
        </w:rPr>
        <w:t>നിയമങ്ങളുടെ</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സമുച്ചയത്താൽ</w:t>
      </w:r>
      <w:r>
        <w:rPr>
          <w:rFonts w:ascii="Times New Roman" w:hAnsi="Times New Roman" w:eastAsia="Times New Roman" w:cs="Times New Roman"/>
        </w:rPr>
        <w:t xml:space="preserve"> </w:t>
      </w:r>
      <w:r>
        <w:rPr>
          <w:rFonts w:ascii="Nirmala UI" w:hAnsi="Nirmala UI" w:eastAsia="Nirmala UI" w:cs="Nirmala UI"/>
        </w:rPr>
        <w:t>നയിക്കപ്പെടും</w:t>
      </w:r>
      <w:r>
        <w:rPr>
          <w:rFonts w:ascii="Times New Roman" w:hAnsi="Times New Roman" w:eastAsia="Times New Roman" w:cs="Times New Roman"/>
        </w:rPr>
        <w:t xml:space="preserve">, </w:t>
      </w:r>
      <w:r>
        <w:rPr>
          <w:rFonts w:ascii="Nirmala UI" w:hAnsi="Nirmala UI" w:eastAsia="Nirmala UI" w:cs="Nirmala UI"/>
        </w:rPr>
        <w:t>മില്ലർ</w:t>
      </w:r>
      <w:r>
        <w:rPr>
          <w:rFonts w:ascii="Times New Roman" w:hAnsi="Times New Roman" w:eastAsia="Times New Roman" w:cs="Times New Roman"/>
        </w:rPr>
        <w:t xml:space="preserve"> </w:t>
      </w:r>
      <w:r>
        <w:rPr>
          <w:rFonts w:ascii="Nirmala UI" w:hAnsi="Nirmala UI" w:eastAsia="Nirmala UI" w:cs="Nirmala UI"/>
        </w:rPr>
        <w:t>പ്രഥമ</w:t>
      </w:r>
      <w:r>
        <w:rPr>
          <w:rFonts w:ascii="Times New Roman" w:hAnsi="Times New Roman" w:eastAsia="Times New Roman" w:cs="Times New Roman"/>
        </w:rPr>
        <w:t xml:space="preserve"> </w:t>
      </w:r>
      <w:r>
        <w:rPr>
          <w:rFonts w:ascii="Nirmala UI" w:hAnsi="Nirmala UI" w:eastAsia="Nirmala UI" w:cs="Nirmala UI"/>
        </w:rPr>
        <w:t>ദൂതന്റെ</w:t>
      </w:r>
      <w:r>
        <w:rPr>
          <w:rFonts w:ascii="Times New Roman" w:hAnsi="Times New Roman" w:eastAsia="Times New Roman" w:cs="Times New Roman"/>
        </w:rPr>
        <w:t xml:space="preserve"> </w:t>
      </w:r>
      <w:r>
        <w:rPr>
          <w:rFonts w:ascii="Nirmala UI" w:hAnsi="Nirmala UI" w:eastAsia="Nirmala UI" w:cs="Nirmala UI"/>
        </w:rPr>
        <w:t>സന്ദേശം</w:t>
      </w:r>
      <w:r>
        <w:rPr>
          <w:rFonts w:ascii="Times New Roman" w:hAnsi="Times New Roman" w:eastAsia="Times New Roman" w:cs="Times New Roman"/>
        </w:rPr>
        <w:t xml:space="preserve"> </w:t>
      </w:r>
      <w:r>
        <w:rPr>
          <w:rFonts w:ascii="Nirmala UI" w:hAnsi="Nirmala UI" w:eastAsia="Nirmala UI" w:cs="Nirmala UI"/>
        </w:rPr>
        <w:t>ദൃഢമായി</w:t>
      </w:r>
      <w:r>
        <w:rPr>
          <w:rFonts w:ascii="Times New Roman" w:hAnsi="Times New Roman" w:eastAsia="Times New Roman" w:cs="Times New Roman"/>
        </w:rPr>
        <w:t xml:space="preserve"> </w:t>
      </w:r>
      <w:r>
        <w:rPr>
          <w:rFonts w:ascii="Nirmala UI" w:hAnsi="Nirmala UI" w:eastAsia="Nirmala UI" w:cs="Nirmala UI"/>
        </w:rPr>
        <w:t>സ്ഥാപിക്കപ്പെടുന്നതിനായി</w:t>
      </w:r>
      <w:r>
        <w:rPr>
          <w:rFonts w:ascii="Times New Roman" w:hAnsi="Times New Roman" w:eastAsia="Times New Roman" w:cs="Times New Roman"/>
        </w:rPr>
        <w:t xml:space="preserve"> </w:t>
      </w:r>
      <w:r>
        <w:rPr>
          <w:rFonts w:ascii="Nirmala UI" w:hAnsi="Nirmala UI" w:eastAsia="Nirmala UI" w:cs="Nirmala UI"/>
        </w:rPr>
        <w:t>ഉപയോഗിക്കപ്പെട്ടതുപോലെ</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നിയമങ്ങൾ</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ദൂതന്റെ</w:t>
      </w:r>
      <w:r>
        <w:rPr>
          <w:rFonts w:ascii="Times New Roman" w:hAnsi="Times New Roman" w:eastAsia="Times New Roman" w:cs="Times New Roman"/>
        </w:rPr>
        <w:t xml:space="preserve"> </w:t>
      </w:r>
      <w:r>
        <w:rPr>
          <w:rFonts w:ascii="Nirmala UI" w:hAnsi="Nirmala UI" w:eastAsia="Nirmala UI" w:cs="Nirmala UI"/>
        </w:rPr>
        <w:t>സന്ദേശത്തെയും</w:t>
      </w:r>
      <w:r>
        <w:rPr>
          <w:rFonts w:ascii="Times New Roman" w:hAnsi="Times New Roman" w:eastAsia="Times New Roman" w:cs="Times New Roman"/>
        </w:rPr>
        <w:t xml:space="preserve"> </w:t>
      </w:r>
      <w:r>
        <w:rPr>
          <w:rFonts w:ascii="Nirmala UI" w:hAnsi="Nirmala UI" w:eastAsia="Nirmala UI" w:cs="Nirmala UI"/>
        </w:rPr>
        <w:t>ദൃഢമായി</w:t>
      </w:r>
      <w:r>
        <w:rPr>
          <w:rFonts w:ascii="Times New Roman" w:hAnsi="Times New Roman" w:eastAsia="Times New Roman" w:cs="Times New Roman"/>
        </w:rPr>
        <w:t xml:space="preserve"> </w:t>
      </w:r>
      <w:r>
        <w:rPr>
          <w:rFonts w:ascii="Nirmala UI" w:hAnsi="Nirmala UI" w:eastAsia="Nirmala UI" w:cs="Nirmala UI"/>
        </w:rPr>
        <w:t>സ്ഥാപിക്കുന്നു</w:t>
      </w:r>
      <w:r>
        <w:rPr>
          <w:rFonts w:ascii="Times New Roman" w:hAnsi="Times New Roman" w:eastAsia="Times New Roman" w:cs="Times New Roman"/>
        </w:rPr>
        <w:t xml:space="preserve">. </w:t>
      </w:r>
      <w:r>
        <w:rPr>
          <w:rFonts w:ascii="Nirmala UI" w:hAnsi="Nirmala UI" w:eastAsia="Nirmala UI" w:cs="Nirmala UI"/>
        </w:rPr>
        <w:t>ദൈവം</w:t>
      </w:r>
      <w:r>
        <w:rPr>
          <w:rFonts w:ascii="Times New Roman" w:hAnsi="Times New Roman" w:eastAsia="Times New Roman" w:cs="Times New Roman"/>
        </w:rPr>
        <w:t xml:space="preserve"> </w:t>
      </w:r>
      <w:r>
        <w:rPr>
          <w:rFonts w:ascii="Nirmala UI" w:hAnsi="Nirmala UI" w:eastAsia="Nirmala UI" w:cs="Nirmala UI"/>
        </w:rPr>
        <w:t>ഒരിക്കലും</w:t>
      </w:r>
      <w:r>
        <w:rPr>
          <w:rFonts w:ascii="Times New Roman" w:hAnsi="Times New Roman" w:eastAsia="Times New Roman" w:cs="Times New Roman"/>
        </w:rPr>
        <w:t xml:space="preserve"> </w:t>
      </w:r>
      <w:r>
        <w:rPr>
          <w:rFonts w:ascii="Nirmala UI" w:hAnsi="Nirmala UI" w:eastAsia="Nirmala UI" w:cs="Nirmala UI"/>
        </w:rPr>
        <w:t>മാറുന്നില്ല</w:t>
      </w:r>
      <w:r>
        <w:rPr>
          <w:rFonts w:ascii="Times New Roman" w:hAnsi="Times New Roman" w:eastAsia="Times New Roman" w:cs="Times New Roman"/>
        </w:rPr>
        <w:t xml:space="preserve">; </w:t>
      </w:r>
      <w:r>
        <w:rPr>
          <w:rFonts w:ascii="Nirmala UI" w:hAnsi="Nirmala UI" w:eastAsia="Nirmala UI" w:cs="Nirmala UI"/>
        </w:rPr>
        <w:t>യേശുക്രിസ്തു</w:t>
      </w:r>
      <w:r>
        <w:rPr>
          <w:rFonts w:ascii="Times New Roman" w:hAnsi="Times New Roman" w:eastAsia="Times New Roman" w:cs="Times New Roman"/>
        </w:rPr>
        <w:t xml:space="preserve"> </w:t>
      </w:r>
      <w:r>
        <w:rPr>
          <w:rFonts w:ascii="Nirmala UI" w:hAnsi="Nirmala UI" w:eastAsia="Nirmala UI" w:cs="Nirmala UI"/>
        </w:rPr>
        <w:t>ഇന്നലെയും</w:t>
      </w:r>
      <w:r>
        <w:rPr>
          <w:rFonts w:ascii="Times New Roman" w:hAnsi="Times New Roman" w:eastAsia="Times New Roman" w:cs="Times New Roman"/>
        </w:rPr>
        <w:t xml:space="preserve"> </w:t>
      </w:r>
      <w:r>
        <w:rPr>
          <w:rFonts w:ascii="Nirmala UI" w:hAnsi="Nirmala UI" w:eastAsia="Nirmala UI" w:cs="Nirmala UI"/>
        </w:rPr>
        <w:t>ഇന്നും</w:t>
      </w:r>
      <w:r>
        <w:rPr>
          <w:rFonts w:ascii="Times New Roman" w:hAnsi="Times New Roman" w:eastAsia="Times New Roman" w:cs="Times New Roman"/>
        </w:rPr>
        <w:t xml:space="preserve"> </w:t>
      </w:r>
      <w:r>
        <w:rPr>
          <w:rFonts w:ascii="Nirmala UI" w:hAnsi="Nirmala UI" w:eastAsia="Nirmala UI" w:cs="Nirmala UI"/>
        </w:rPr>
        <w:t>എന്നേക്കും</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തന്നെയാണ്</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Nu vă înșelați, preaiubiții mei frați. Orice dar bun și orice dar desăvârșit este de sus și se coboară de la Tatăl luminilor, la care nu este nici schimbare, nici umbră de mutare. El, de bunăvoia Sa, ne-a născut prin cuvântul adevărului, ca să fim un fel de pârgă a făpturilor Sale. Iacov 1:16–18.</w:t>
      </w:r>
    </w:p>
    <w:p>
      <w:pPr>
        <w:pStyle w:val="ArticleBody"/>
        <w:jc w:val="left"/>
      </w:pPr>
      <w:r>
        <w:rPr>
          <w:rFonts w:ascii="Times New Roman" w:hAnsi="Times New Roman" w:eastAsia="Times New Roman" w:cs="Times New Roman"/>
        </w:rPr>
        <w:t>Mw’itanguriro canke ku mpera y’Ubwadiventisiti, ubutumwa bw’Umwuka w’Imana bugereranywa n’amavuta, bushikirizwa biciye ku bashingantahe babiri. Mu ntango, hamwe n’Abamillerite, abo bashingantahe babiri bari Isezerano rya Kera n’Isezerano Rishasha; kandi ku mpera ni Bibiliya n’Umwuka w’Ubuhanuzi. Iyi ni yo mpamvu Yohana, uwuserukira mu buryo butunganye kuruta abandi iherezo ry’ubwoko bw’Imana mu misi y’iherezo y’urubanza rw’itohoza, yari ku kirwa ca Patimo.</w:t>
      </w:r>
    </w:p>
    <w:p>
      <w:pPr>
        <w:pStyle w:val="ArticleScripture"/>
        <w:jc w:val="left"/>
      </w:pPr>
      <w:r>
        <w:rPr>
          <w:rFonts w:ascii="Times New Roman" w:hAnsi="Times New Roman" w:eastAsia="Times New Roman" w:cs="Times New Roman"/>
        </w:rPr>
        <w:t>Eu, João, que também sou vosso irmão e companheiro na tribulação, e no reino e na paciência de Jesus Cristo, estava na ilha chamada Patmos, por causa da palavra de Deus e do testemunho de Jesus Cristo. Apocalipse 1:9.</w:t>
      </w:r>
    </w:p>
    <w:p>
      <w:pPr>
        <w:pStyle w:val="ArticleBody"/>
        <w:jc w:val="left"/>
      </w:pPr>
      <w:r>
        <w:rPr>
          <w:rFonts w:ascii="Times New Roman" w:hAnsi="Times New Roman" w:eastAsia="Times New Roman" w:cs="Times New Roman"/>
        </w:rPr>
        <w:t>Cadru profetic al Patmosului arată că Ioan era persecutat. El era persecutat pentru că primea mesajele Duhului lui Dumnezeu, care identifică Descoperirea lui Isus Hristos prin Biblie și Spiritul Profeției.</w:t>
      </w:r>
    </w:p>
    <w:p>
      <w:pPr>
        <w:pStyle w:val="ArticleBody"/>
        <w:jc w:val="left"/>
      </w:pPr>
      <w:r>
        <w:rPr>
          <w:rFonts w:ascii="Times New Roman" w:hAnsi="Times New Roman" w:eastAsia="Times New Roman" w:cs="Times New Roman"/>
        </w:rPr>
        <w:t>Persecuția poporului lui Dumnezeu din „zilele de pe urmă” este, de asemenea, reprezentată în Apocalipsa unsprezece, când cei doi martori sunt uciși pe străzi, iar toți se bucură de moartea lor. În capitolul unsprezece, acei doi martori sunt Ilie și Moise. Ei și-au dat mărturia timp de trei ani și jumătate, iar apoi au fost uciși, dar după aceea au fost înviați.</w:t>
      </w:r>
    </w:p>
    <w:p>
      <w:pPr>
        <w:pStyle w:val="ArticleBody"/>
        <w:jc w:val="left"/>
      </w:pPr>
      <w:r>
        <w:rPr>
          <w:rFonts w:ascii="Times New Roman" w:hAnsi="Times New Roman" w:eastAsia="Times New Roman" w:cs="Times New Roman"/>
        </w:rPr>
        <w:t>Toți profeții vorbesc mai mult despre zilele de pe urmă decât despre propria lor istorie; astfel, dacă există vreodată o carte care vorbește despre zilele de pe urmă, aceea este cartea Apocalipsei, unde toate cărțile Bibliei se întâlnesc și se încheie. Prin urmare, în zilele de pe urmă trebuie să existe o „solie” care este ucisă și apoi înviată. Apocalipsa unsprezece a ilustrat istoria Revoluției Franceze, dar ilustrează mai direct un atac împotriva soliei celui de-al treilea înger în zilele de pe urmă. Solia și mișcarea care au fost prefigurate prin solia și mișcarea lui Miller au suferit acel atac și au murit la 18 iulie 2020. Potrivit cu Apocalipsa unsprezece, acel atac urma să fie dus la îndeplinire de fiara care se ridica din adâncul fără fund.</w:t>
      </w:r>
    </w:p>
    <w:p>
      <w:pPr>
        <w:pStyle w:val="ArticleScripture"/>
        <w:jc w:val="left"/>
      </w:pPr>
      <w:r>
        <w:rPr>
          <w:rFonts w:ascii="Times New Roman" w:hAnsi="Times New Roman" w:eastAsia="Times New Roman" w:cs="Times New Roman"/>
        </w:rPr>
        <w:t>Și când își vor fi sfârșit mărturia, fiara care se ridică din adânc va face război împotriva lor, îi va birui și-i va omorî. Și trupurile lor moarte vor zăcea în ulița cetății celei mari, care, duhovnicește, se cheamă Sodoma și Egipt, unde a fost răstignit și Domnul nostru. Apocalipsa 11:8, 9.</w:t>
      </w:r>
    </w:p>
    <w:p>
      <w:pPr>
        <w:pStyle w:val="ArticleBody"/>
        <w:jc w:val="left"/>
      </w:pPr>
      <w:r>
        <w:rPr>
          <w:rFonts w:ascii="Times New Roman" w:hAnsi="Times New Roman" w:eastAsia="Times New Roman" w:cs="Times New Roman"/>
        </w:rPr>
        <w:t>Sora White ne informează că „adâncul fără fund” reprezintă o nouă manifestare a puterii satanice.</w:t>
      </w:r>
    </w:p>
    <w:p>
      <w:pPr>
        <w:pStyle w:val="ArticleScripture"/>
        <w:jc w:val="left"/>
      </w:pPr>
      <w:r>
        <w:rPr>
          <w:rFonts w:ascii="Times New Roman" w:hAnsi="Times New Roman" w:eastAsia="Times New Roman" w:cs="Times New Roman"/>
        </w:rPr>
        <w:t>“‘Când își vor fi sfârșit [își sfârșesc] mărturia.’ Perioada în care cei doi martori trebuiau să prorocească îmbrăcați în sac s-a încheiat în 1798. Pe când se apropiau de încheierea lucrării lor în obscuritate, trebuia să se facă război împotriva lor de către puterea reprezentată ca ‘fiara care se ridică din adânc’. În multe dintre națiunile Europei, puterile care domneau în Biserică și în Stat fuseseră timp de secole controlate de Satana, prin intermediul papalității. Dar aici este adusă în atenție o nouă manifestare a puterii satanice.” Tragedia veacurilor, 268.</w:t>
      </w:r>
    </w:p>
    <w:p>
      <w:pPr>
        <w:pStyle w:val="ArticleBody"/>
        <w:jc w:val="left"/>
      </w:pPr>
      <w:r>
        <w:rPr>
          <w:rFonts w:ascii="Times New Roman" w:hAnsi="Times New Roman" w:eastAsia="Times New Roman" w:cs="Times New Roman"/>
        </w:rPr>
        <w:t>Sunt identificate trei puteri în cartea Apocalipsa care ies din adânc: cea dintâi menționată este islamul în Apocalipsa capitolul nouă, versetul doi; a doua este ateismul Revoluției Franceze în capitolul unsprezece, versetul opt; iar a treia este Roma modernă în capitolul șaptesprezece, versetul opt. „Noua manifestare” din zilele de pe urmă, care nu numai că va ataca mișcarea prefigurată de mișcarea millerită, ci va ataca și lumea, este falsa trezire a falsului Strigăt de la Miezul Nopții, cunoscută sub numele de „Woke-ism”. Woke-ismul reprezintă o „nouă manifestare a puterii satanice”, care este susținută de actualul anticrist iezuit și este promovată prin negustori, prin conducătorii politici ai Națiunilor Unite, prin reprezentanții liberali din bisericile căzute ale protestantismului din Statele Unite și prin Partidul Democrat, în legătură cu republicanii RINO, care fie promovează, fie îngăduie promovarea tuturor variațiunilor stilurilor de viață deviante ale comunității homosexuale, așa cum este reprezentată în capitolul unsprezece prin „Sodoma”. Aceste trei puteri sunt cele care conduc lumea la Armaghedon și ele sunt, de asemenea, reprezentate prin „Egiptul”, simbolul ateismului și al spiritului lumesc. Așezat în contextul anarhiei Revoluției Franceze, care este un alt element al acestor trei puteri ce alcătuiesc ceea ce sora White numește „confederația răului”, acestea fie promovează în mod direct, fie îngăduie Woke-ismul. Woke-ismul este contrafacerea satanică a trezirii celor zece fecioare. Mai avem de discutat asupra acestor aspecte, dar mai întâi trebuie să abordăm urmările uciderii din uliță care a fost săvârșită la 18 iulie 2020.</w:t>
      </w:r>
    </w:p>
    <w:p>
      <w:pPr>
        <w:pStyle w:val="ArticleBody"/>
        <w:jc w:val="left"/>
      </w:pPr>
      <w:r>
        <w:rPr>
          <w:rFonts w:ascii="Times New Roman" w:hAnsi="Times New Roman" w:eastAsia="Times New Roman" w:cs="Times New Roman"/>
        </w:rPr>
        <w:t>Și, de asemenea, dragă cititorule, te rog să înțelegi că nu am niciun sprijin de oferit Partidului Republican. Nu există nicio orientare politică în care să am vreo încredere. Eu doar semnalez dinamica profetică existentă în Statele Unite, în Națiunile Unite și în Papalitate. Această dinamică va fi abordată mai specific atunci când vom începe să tratăm în mod direct cele două coarne care se desfășoară în paralel din 1798 până la legea duminicală.</w:t>
      </w:r>
    </w:p>
    <w:p>
      <w:pPr>
        <w:pStyle w:val="ArticleBody"/>
        <w:jc w:val="left"/>
      </w:pPr>
      <w:r>
        <w:rPr>
          <w:rFonts w:ascii="Sylfaen" w:hAnsi="Sylfaen" w:eastAsia="Sylfaen" w:cs="Sylfaen"/>
        </w:rPr>
        <w:t>სატანური</w:t>
      </w:r>
      <w:r>
        <w:rPr>
          <w:rFonts w:ascii="Times New Roman" w:hAnsi="Times New Roman" w:eastAsia="Times New Roman" w:cs="Times New Roman"/>
        </w:rPr>
        <w:t xml:space="preserve"> „</w:t>
      </w:r>
      <w:r>
        <w:rPr>
          <w:rFonts w:ascii="Sylfaen" w:hAnsi="Sylfaen" w:eastAsia="Sylfaen" w:cs="Sylfaen"/>
        </w:rPr>
        <w:t>ვოუკიზმი</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ყალბ</w:t>
      </w:r>
      <w:r>
        <w:rPr>
          <w:rFonts w:ascii="Times New Roman" w:hAnsi="Times New Roman" w:eastAsia="Times New Roman" w:cs="Times New Roman"/>
        </w:rPr>
        <w:t xml:space="preserve"> </w:t>
      </w:r>
      <w:r>
        <w:rPr>
          <w:rFonts w:ascii="Sylfaen" w:hAnsi="Sylfaen" w:eastAsia="Sylfaen" w:cs="Sylfaen"/>
        </w:rPr>
        <w:t>შუაღამის</w:t>
      </w:r>
      <w:r>
        <w:rPr>
          <w:rFonts w:ascii="Times New Roman" w:hAnsi="Times New Roman" w:eastAsia="Times New Roman" w:cs="Times New Roman"/>
        </w:rPr>
        <w:t xml:space="preserve"> </w:t>
      </w:r>
      <w:r>
        <w:rPr>
          <w:rFonts w:ascii="Sylfaen" w:hAnsi="Sylfaen" w:eastAsia="Sylfaen" w:cs="Sylfaen"/>
        </w:rPr>
        <w:t>ღაღადისს</w:t>
      </w:r>
      <w:r>
        <w:rPr>
          <w:rFonts w:ascii="Times New Roman" w:hAnsi="Times New Roman" w:eastAsia="Times New Roman" w:cs="Times New Roman"/>
        </w:rPr>
        <w:t xml:space="preserve"> </w:t>
      </w:r>
      <w:r>
        <w:rPr>
          <w:rFonts w:ascii="Sylfaen" w:hAnsi="Sylfaen" w:eastAsia="Sylfaen" w:cs="Sylfaen"/>
        </w:rPr>
        <w:t>წარმოადგენს</w:t>
      </w:r>
      <w:r>
        <w:rPr>
          <w:rFonts w:ascii="Times New Roman" w:hAnsi="Times New Roman" w:eastAsia="Times New Roman" w:cs="Times New Roman"/>
        </w:rPr>
        <w:t xml:space="preserve">, </w:t>
      </w:r>
      <w:r>
        <w:rPr>
          <w:rFonts w:ascii="Sylfaen" w:hAnsi="Sylfaen" w:eastAsia="Sylfaen" w:cs="Sylfaen"/>
        </w:rPr>
        <w:t>წინ</w:t>
      </w:r>
      <w:r>
        <w:rPr>
          <w:rFonts w:ascii="Times New Roman" w:hAnsi="Times New Roman" w:eastAsia="Times New Roman" w:cs="Times New Roman"/>
        </w:rPr>
        <w:t xml:space="preserve"> </w:t>
      </w:r>
      <w:r>
        <w:rPr>
          <w:rFonts w:ascii="Sylfaen" w:hAnsi="Sylfaen" w:eastAsia="Sylfaen" w:cs="Sylfaen"/>
        </w:rPr>
        <w:t>უსწრებს</w:t>
      </w:r>
      <w:r>
        <w:rPr>
          <w:rFonts w:ascii="Times New Roman" w:hAnsi="Times New Roman" w:eastAsia="Times New Roman" w:cs="Times New Roman"/>
        </w:rPr>
        <w:t xml:space="preserve"> </w:t>
      </w:r>
      <w:r>
        <w:rPr>
          <w:rFonts w:ascii="Sylfaen" w:hAnsi="Sylfaen" w:eastAsia="Sylfaen" w:cs="Sylfaen"/>
        </w:rPr>
        <w:t>ნამდვილ</w:t>
      </w:r>
      <w:r>
        <w:rPr>
          <w:rFonts w:ascii="Times New Roman" w:hAnsi="Times New Roman" w:eastAsia="Times New Roman" w:cs="Times New Roman"/>
        </w:rPr>
        <w:t xml:space="preserve"> </w:t>
      </w:r>
      <w:r>
        <w:rPr>
          <w:rFonts w:ascii="Sylfaen" w:hAnsi="Sylfaen" w:eastAsia="Sylfaen" w:cs="Sylfaen"/>
        </w:rPr>
        <w:t>შუაღამის</w:t>
      </w:r>
      <w:r>
        <w:rPr>
          <w:rFonts w:ascii="Times New Roman" w:hAnsi="Times New Roman" w:eastAsia="Times New Roman" w:cs="Times New Roman"/>
        </w:rPr>
        <w:t xml:space="preserve"> </w:t>
      </w:r>
      <w:r>
        <w:rPr>
          <w:rFonts w:ascii="Sylfaen" w:hAnsi="Sylfaen" w:eastAsia="Sylfaen" w:cs="Sylfaen"/>
        </w:rPr>
        <w:t>ღაღადისს</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ჭეშმარიტი</w:t>
      </w:r>
      <w:r>
        <w:rPr>
          <w:rFonts w:ascii="Times New Roman" w:hAnsi="Times New Roman" w:eastAsia="Times New Roman" w:cs="Times New Roman"/>
        </w:rPr>
        <w:t xml:space="preserve"> </w:t>
      </w:r>
      <w:r>
        <w:rPr>
          <w:rFonts w:ascii="Sylfaen" w:hAnsi="Sylfaen" w:eastAsia="Sylfaen" w:cs="Sylfaen"/>
        </w:rPr>
        <w:t>შუაღამის</w:t>
      </w:r>
      <w:r>
        <w:rPr>
          <w:rFonts w:ascii="Times New Roman" w:hAnsi="Times New Roman" w:eastAsia="Times New Roman" w:cs="Times New Roman"/>
        </w:rPr>
        <w:t xml:space="preserve"> </w:t>
      </w:r>
      <w:r>
        <w:rPr>
          <w:rFonts w:ascii="Sylfaen" w:hAnsi="Sylfaen" w:eastAsia="Sylfaen" w:cs="Sylfaen"/>
        </w:rPr>
        <w:t>ღაღადისის</w:t>
      </w:r>
      <w:r>
        <w:rPr>
          <w:rFonts w:ascii="Times New Roman" w:hAnsi="Times New Roman" w:eastAsia="Times New Roman" w:cs="Times New Roman"/>
        </w:rPr>
        <w:t xml:space="preserve"> </w:t>
      </w:r>
      <w:r>
        <w:rPr>
          <w:rFonts w:ascii="Sylfaen" w:hAnsi="Sylfaen" w:eastAsia="Sylfaen" w:cs="Sylfaen"/>
        </w:rPr>
        <w:t>დრომდე</w:t>
      </w:r>
      <w:r>
        <w:rPr>
          <w:rFonts w:ascii="Times New Roman" w:hAnsi="Times New Roman" w:eastAsia="Times New Roman" w:cs="Times New Roman"/>
        </w:rPr>
        <w:t xml:space="preserve"> </w:t>
      </w:r>
      <w:r>
        <w:rPr>
          <w:rFonts w:ascii="Sylfaen" w:hAnsi="Sylfaen" w:eastAsia="Sylfaen" w:cs="Sylfaen"/>
        </w:rPr>
        <w:t>ისინი</w:t>
      </w:r>
      <w:r>
        <w:rPr>
          <w:rFonts w:ascii="Times New Roman" w:hAnsi="Times New Roman" w:eastAsia="Times New Roman" w:cs="Times New Roman"/>
        </w:rPr>
        <w:t xml:space="preserve">, </w:t>
      </w:r>
      <w:r>
        <w:rPr>
          <w:rFonts w:ascii="Sylfaen" w:hAnsi="Sylfaen" w:eastAsia="Sylfaen" w:cs="Sylfaen"/>
        </w:rPr>
        <w:t>რომელნიც</w:t>
      </w:r>
      <w:r>
        <w:rPr>
          <w:rFonts w:ascii="Times New Roman" w:hAnsi="Times New Roman" w:eastAsia="Times New Roman" w:cs="Times New Roman"/>
        </w:rPr>
        <w:t xml:space="preserve"> </w:t>
      </w:r>
      <w:r>
        <w:rPr>
          <w:rFonts w:ascii="Sylfaen" w:hAnsi="Sylfaen" w:eastAsia="Sylfaen" w:cs="Sylfaen"/>
        </w:rPr>
        <w:t>ქუჩებში</w:t>
      </w:r>
      <w:r>
        <w:rPr>
          <w:rFonts w:ascii="Times New Roman" w:hAnsi="Times New Roman" w:eastAsia="Times New Roman" w:cs="Times New Roman"/>
        </w:rPr>
        <w:t xml:space="preserve"> </w:t>
      </w:r>
      <w:r>
        <w:rPr>
          <w:rFonts w:ascii="Sylfaen" w:hAnsi="Sylfaen" w:eastAsia="Sylfaen" w:cs="Sylfaen"/>
        </w:rPr>
        <w:t>დახოცილნი</w:t>
      </w:r>
      <w:r>
        <w:rPr>
          <w:rFonts w:ascii="Times New Roman" w:hAnsi="Times New Roman" w:eastAsia="Times New Roman" w:cs="Times New Roman"/>
        </w:rPr>
        <w:t xml:space="preserve"> </w:t>
      </w:r>
      <w:r>
        <w:rPr>
          <w:rFonts w:ascii="Sylfaen" w:hAnsi="Sylfaen" w:eastAsia="Sylfaen" w:cs="Sylfaen"/>
        </w:rPr>
        <w:t>იყვნენ</w:t>
      </w:r>
      <w:r>
        <w:rPr>
          <w:rFonts w:ascii="Times New Roman" w:hAnsi="Times New Roman" w:eastAsia="Times New Roman" w:cs="Times New Roman"/>
        </w:rPr>
        <w:t xml:space="preserve">, </w:t>
      </w:r>
      <w:r>
        <w:rPr>
          <w:rFonts w:ascii="Sylfaen" w:hAnsi="Sylfaen" w:eastAsia="Sylfaen" w:cs="Sylfaen"/>
        </w:rPr>
        <w:t>საბოლოოდ</w:t>
      </w:r>
      <w:r>
        <w:rPr>
          <w:rFonts w:ascii="Times New Roman" w:hAnsi="Times New Roman" w:eastAsia="Times New Roman" w:cs="Times New Roman"/>
        </w:rPr>
        <w:t xml:space="preserve"> </w:t>
      </w:r>
      <w:r>
        <w:rPr>
          <w:rFonts w:ascii="Sylfaen" w:hAnsi="Sylfaen" w:eastAsia="Sylfaen" w:cs="Sylfaen"/>
        </w:rPr>
        <w:t>ან</w:t>
      </w:r>
      <w:r>
        <w:rPr>
          <w:rFonts w:ascii="Times New Roman" w:hAnsi="Times New Roman" w:eastAsia="Times New Roman" w:cs="Times New Roman"/>
        </w:rPr>
        <w:t xml:space="preserve"> </w:t>
      </w:r>
      <w:r>
        <w:rPr>
          <w:rFonts w:ascii="Sylfaen" w:hAnsi="Sylfaen" w:eastAsia="Sylfaen" w:cs="Sylfaen"/>
        </w:rPr>
        <w:t>უგუნურ</w:t>
      </w:r>
      <w:r>
        <w:rPr>
          <w:rFonts w:ascii="Times New Roman" w:hAnsi="Times New Roman" w:eastAsia="Times New Roman" w:cs="Times New Roman"/>
        </w:rPr>
        <w:t xml:space="preserve">, </w:t>
      </w:r>
      <w:r>
        <w:rPr>
          <w:rFonts w:ascii="Sylfaen" w:hAnsi="Sylfaen" w:eastAsia="Sylfaen" w:cs="Sylfaen"/>
        </w:rPr>
        <w:t>ან</w:t>
      </w:r>
      <w:r>
        <w:rPr>
          <w:rFonts w:ascii="Times New Roman" w:hAnsi="Times New Roman" w:eastAsia="Times New Roman" w:cs="Times New Roman"/>
        </w:rPr>
        <w:t xml:space="preserve"> </w:t>
      </w:r>
      <w:r>
        <w:rPr>
          <w:rFonts w:ascii="Sylfaen" w:hAnsi="Sylfaen" w:eastAsia="Sylfaen" w:cs="Sylfaen"/>
        </w:rPr>
        <w:t>გონიერ</w:t>
      </w:r>
      <w:r>
        <w:rPr>
          <w:rFonts w:ascii="Times New Roman" w:hAnsi="Times New Roman" w:eastAsia="Times New Roman" w:cs="Times New Roman"/>
        </w:rPr>
        <w:t xml:space="preserve"> </w:t>
      </w:r>
      <w:r>
        <w:rPr>
          <w:rFonts w:ascii="Sylfaen" w:hAnsi="Sylfaen" w:eastAsia="Sylfaen" w:cs="Sylfaen"/>
        </w:rPr>
        <w:t>ქალწულებად</w:t>
      </w:r>
      <w:r>
        <w:rPr>
          <w:rFonts w:ascii="Times New Roman" w:hAnsi="Times New Roman" w:eastAsia="Times New Roman" w:cs="Times New Roman"/>
        </w:rPr>
        <w:t xml:space="preserve"> </w:t>
      </w:r>
      <w:r>
        <w:rPr>
          <w:rFonts w:ascii="Sylfaen" w:hAnsi="Sylfaen" w:eastAsia="Sylfaen" w:cs="Sylfaen"/>
        </w:rPr>
        <w:t>ჩამოყალიბდებიან</w:t>
      </w:r>
      <w:r>
        <w:rPr>
          <w:rFonts w:ascii="Times New Roman" w:hAnsi="Times New Roman" w:eastAsia="Times New Roman" w:cs="Times New Roman"/>
        </w:rPr>
        <w:t xml:space="preserve">. </w:t>
      </w:r>
      <w:r>
        <w:rPr>
          <w:rFonts w:ascii="Sylfaen" w:hAnsi="Sylfaen" w:eastAsia="Sylfaen" w:cs="Sylfaen"/>
        </w:rPr>
        <w:t>ახლა</w:t>
      </w:r>
      <w:r>
        <w:rPr>
          <w:rFonts w:ascii="Times New Roman" w:hAnsi="Times New Roman" w:eastAsia="Times New Roman" w:cs="Times New Roman"/>
        </w:rPr>
        <w:t xml:space="preserve"> </w:t>
      </w:r>
      <w:r>
        <w:rPr>
          <w:rFonts w:ascii="Sylfaen" w:hAnsi="Sylfaen" w:eastAsia="Sylfaen" w:cs="Sylfaen"/>
        </w:rPr>
        <w:t>დადგა</w:t>
      </w:r>
      <w:r>
        <w:rPr>
          <w:rFonts w:ascii="Times New Roman" w:hAnsi="Times New Roman" w:eastAsia="Times New Roman" w:cs="Times New Roman"/>
        </w:rPr>
        <w:t xml:space="preserve"> </w:t>
      </w:r>
      <w:r>
        <w:rPr>
          <w:rFonts w:ascii="Sylfaen" w:hAnsi="Sylfaen" w:eastAsia="Sylfaen" w:cs="Sylfaen"/>
        </w:rPr>
        <w:t>ის</w:t>
      </w:r>
      <w:r>
        <w:rPr>
          <w:rFonts w:ascii="Times New Roman" w:hAnsi="Times New Roman" w:eastAsia="Times New Roman" w:cs="Times New Roman"/>
        </w:rPr>
        <w:t xml:space="preserve"> </w:t>
      </w:r>
      <w:r>
        <w:rPr>
          <w:rFonts w:ascii="Sylfaen" w:hAnsi="Sylfaen" w:eastAsia="Sylfaen" w:cs="Sylfaen"/>
        </w:rPr>
        <w:t>დრო</w:t>
      </w:r>
      <w:r>
        <w:rPr>
          <w:rFonts w:ascii="Times New Roman" w:hAnsi="Times New Roman" w:eastAsia="Times New Roman" w:cs="Times New Roman"/>
        </w:rPr>
        <w:t xml:space="preserve">, </w:t>
      </w:r>
      <w:r>
        <w:rPr>
          <w:rFonts w:ascii="Sylfaen" w:hAnsi="Sylfaen" w:eastAsia="Sylfaen" w:cs="Sylfaen"/>
        </w:rPr>
        <w:t>როდესაც</w:t>
      </w:r>
      <w:r>
        <w:rPr>
          <w:rFonts w:ascii="Times New Roman" w:hAnsi="Times New Roman" w:eastAsia="Times New Roman" w:cs="Times New Roman"/>
        </w:rPr>
        <w:t xml:space="preserve"> </w:t>
      </w:r>
      <w:r>
        <w:rPr>
          <w:rFonts w:ascii="Sylfaen" w:hAnsi="Sylfaen" w:eastAsia="Sylfaen" w:cs="Sylfaen"/>
        </w:rPr>
        <w:t>ჩვენი</w:t>
      </w:r>
      <w:r>
        <w:rPr>
          <w:rFonts w:ascii="Times New Roman" w:hAnsi="Times New Roman" w:eastAsia="Times New Roman" w:cs="Times New Roman"/>
        </w:rPr>
        <w:t xml:space="preserve"> </w:t>
      </w:r>
      <w:r>
        <w:rPr>
          <w:rFonts w:ascii="Sylfaen" w:hAnsi="Sylfaen" w:eastAsia="Sylfaen" w:cs="Sylfaen"/>
        </w:rPr>
        <w:t>ხასიათების</w:t>
      </w:r>
      <w:r>
        <w:rPr>
          <w:rFonts w:ascii="Times New Roman" w:hAnsi="Times New Roman" w:eastAsia="Times New Roman" w:cs="Times New Roman"/>
        </w:rPr>
        <w:t xml:space="preserve"> </w:t>
      </w:r>
      <w:r>
        <w:rPr>
          <w:rFonts w:ascii="Sylfaen" w:hAnsi="Sylfaen" w:eastAsia="Sylfaen" w:cs="Sylfaen"/>
        </w:rPr>
        <w:t>შეკვრა</w:t>
      </w:r>
      <w:r>
        <w:rPr>
          <w:rFonts w:ascii="Times New Roman" w:hAnsi="Times New Roman" w:eastAsia="Times New Roman" w:cs="Times New Roman"/>
        </w:rPr>
        <w:t xml:space="preserve"> </w:t>
      </w:r>
      <w:r>
        <w:rPr>
          <w:rFonts w:ascii="Sylfaen" w:hAnsi="Sylfaen" w:eastAsia="Sylfaen" w:cs="Sylfaen"/>
        </w:rPr>
        <w:t>სრულდება</w:t>
      </w:r>
      <w:r>
        <w:rPr>
          <w:rFonts w:ascii="Times New Roman" w:hAnsi="Times New Roman" w:eastAsia="Times New Roman" w:cs="Times New Roman"/>
        </w:rPr>
        <w:t xml:space="preserve"> — </w:t>
      </w:r>
      <w:r>
        <w:rPr>
          <w:rFonts w:ascii="Sylfaen" w:hAnsi="Sylfaen" w:eastAsia="Sylfaen" w:cs="Sylfaen"/>
        </w:rPr>
        <w:t>ან</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კონად</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განადგურების</w:t>
      </w:r>
      <w:r>
        <w:rPr>
          <w:rFonts w:ascii="Times New Roman" w:hAnsi="Times New Roman" w:eastAsia="Times New Roman" w:cs="Times New Roman"/>
        </w:rPr>
        <w:t xml:space="preserve"> </w:t>
      </w:r>
      <w:r>
        <w:rPr>
          <w:rFonts w:ascii="Sylfaen" w:hAnsi="Sylfaen" w:eastAsia="Sylfaen" w:cs="Sylfaen"/>
        </w:rPr>
        <w:t>ცეცხლისთვის</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განწესებული</w:t>
      </w:r>
      <w:r>
        <w:rPr>
          <w:rFonts w:ascii="Times New Roman" w:hAnsi="Times New Roman" w:eastAsia="Times New Roman" w:cs="Times New Roman"/>
        </w:rPr>
        <w:t xml:space="preserve">, </w:t>
      </w:r>
      <w:r>
        <w:rPr>
          <w:rFonts w:ascii="Sylfaen" w:hAnsi="Sylfaen" w:eastAsia="Sylfaen" w:cs="Sylfaen"/>
        </w:rPr>
        <w:t>ან</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კონად</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ზეციური</w:t>
      </w:r>
      <w:r>
        <w:rPr>
          <w:rFonts w:ascii="Times New Roman" w:hAnsi="Times New Roman" w:eastAsia="Times New Roman" w:cs="Times New Roman"/>
        </w:rPr>
        <w:t xml:space="preserve"> </w:t>
      </w:r>
      <w:r>
        <w:rPr>
          <w:rFonts w:ascii="Sylfaen" w:hAnsi="Sylfaen" w:eastAsia="Sylfaen" w:cs="Sylfaen"/>
        </w:rPr>
        <w:t>საუნჯისთვის</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მომზადებული</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Sora White ananena kuti m’nthawi ya kuchedwa anamwali opusa a m’mbiri ya a Miller anayankha mosiyana ndi anamwali anzeru pa kukhumudwitsidwa koyesera, motero kusonyeza kuti pofika nthawi ya kuchedwayo makhalidwe awo anali atakhazikika kale. Koma umboni wa Yeremiya ukutidziwitsa kuti tingasankhe kubwerera kwa Mulungu ndipo Iye sadzangobwerera kwa ife kokha, koma adzatipanga khoma lamkuwa lotetezedwa motsutsana ndi oyipa ndi owopsa pamene tikugwiritsidwa ntchito monga wolankhulira wake m’vuto lotsatira. Pa mfundo imeneyo ya uneneri ndipamene Yesu amatilonjeza kutitonthoza. Umenewu ndiwo tanthauzo la machaputala anayi a Yohane amene akukhazikitsidwa mkati mwa mbiri yathu ya panopa.</w:t>
      </w:r>
    </w:p>
    <w:p>
      <w:pPr>
        <w:pStyle w:val="ArticleBody"/>
        <w:jc w:val="left"/>
      </w:pPr>
      <w:r>
        <w:rPr>
          <w:rFonts w:ascii="Times New Roman" w:hAnsi="Times New Roman" w:eastAsia="Times New Roman" w:cs="Times New Roman"/>
        </w:rPr>
        <w:t>Uleiul este Duhul Sfânt; el este caracter și este mesajele Duhului lui Dumnezeu. Duhul lui Dumnezeu este „Mângâietorul”. După cum Dumnezeu a iubit atât de mult lumea, încât L-a dat pe singurul Său Fiu născut, și după cum Isus Și-a jertfit ființa Sa dumnezeiască pentru a primi de bunăvoie, ca parte a Sa pentru veșnicie, omenirea pe care o crease, tot astfel și Duhul Sfânt, care este dat în această perioadă de timp, va rămâne cu noi pentru totdeauna.</w:t>
      </w:r>
    </w:p>
    <w:p>
      <w:pPr>
        <w:pStyle w:val="ArticleScripture"/>
        <w:jc w:val="left"/>
      </w:pPr>
      <w:r>
        <w:rPr>
          <w:rFonts w:ascii="Times New Roman" w:hAnsi="Times New Roman" w:eastAsia="Times New Roman" w:cs="Times New Roman"/>
        </w:rPr>
        <w:t>Dacă Mă iubiți, păziți poruncile Mele. Și Eu voi ruga pe Tatăl, și El vă va da un alt Mângâietor, ca să rămână cu voi în veac; și anume Duhul adevărului, pe care lumea nu-L poate primi, pentru că nu-L vede și nu-L cunoaște; dar voi Îl cunoașteți, căci rămâne cu voi și va fi în voi. Nu vă voi lăsa orfani: voi veni la voi. Ioan 14:15–18.</w:t>
      </w:r>
    </w:p>
    <w:p>
      <w:pPr>
        <w:pStyle w:val="ArticleBody"/>
        <w:jc w:val="left"/>
      </w:pPr>
      <w:r>
        <w:rPr>
          <w:rFonts w:ascii="Times New Roman" w:hAnsi="Times New Roman" w:eastAsia="Times New Roman" w:cs="Times New Roman"/>
        </w:rPr>
        <w:t>Acest sacrificiu al Duhului, de a alege să rămână cu ființele omenești pentru totdeauna, este paralel cu sacrificiul celorlalte două Persoane ale trio-ului ceresc. Poate la fel de semnificativ ca sacrificiul Duhului, în disponibilitatea Sa de a locui în fiecare dintre cei răscumpărați pentru veșnicie, este faptul că venirea „Mângâietorului” în această istorie anume indică momentul în care poporul lui Dumnezeu este pecetluit pentru eternitate.</w:t>
      </w:r>
    </w:p>
    <w:p>
      <w:pPr>
        <w:pStyle w:val="ArticleScripture"/>
        <w:jc w:val="left"/>
      </w:pPr>
      <w:r>
        <w:rPr>
          <w:rFonts w:ascii="Times New Roman" w:hAnsi="Times New Roman" w:eastAsia="Times New Roman" w:cs="Times New Roman"/>
        </w:rPr>
        <w:t>Și nu întristați pe Duhul Sfânt al lui Dumnezeu, prin care ați fost pecetluiți pentru ziua răscumpărării. Efeseni 4:30.</w:t>
      </w:r>
    </w:p>
    <w:p>
      <w:pPr>
        <w:pStyle w:val="ArticleBody"/>
        <w:jc w:val="left"/>
      </w:pPr>
      <w:r>
        <w:rPr>
          <w:rFonts w:ascii="Times New Roman" w:hAnsi="Times New Roman" w:eastAsia="Times New Roman" w:cs="Times New Roman"/>
        </w:rPr>
        <w:t>În istoria în care făgăduința Mângâietorului este împlinită în chip desăvârșit, care este istoria celor o sută patruzeci și patru de mii, Duhul va „rămâne” în noi „pentru totdeauna”. Fiecare creștin care a împlinit cerințele Evangheliei a primit Duhul Sfânt și a fost astfel „pecetluit pentru ziua răscumpărării”, însă acea pecetluire doar arată înainte spre timpul când cei o sută patruzeci și patru de mii urmează să fie pecetluiți în cursul acestei istorii prezente. În Efeseni, aceia care sunt pecetluiți pentru ziua răscumpărării sunt puși în contrast cu aceia care „întristează” „Duhul Sfânt”. Ei întristează Duhul Sfânt prin refuzul de a primi comunicările Duhului lui Dumnezeu și astfel refuză untdelemnul de aur. Când Hristos făgăduiește să ne trimită „Mângâietorul”, „Duhul adevărului”, în această perioadă de dezamăgire, El făgăduiește să-Și pună pecetea asupra noastră, iar pecetea Sa reprezintă păzirea poruncilor Sale, în mod deosebit porunca Sabatului, care este ziua în care Ioan a primit descoperirea și care este chestiunea ce este pe punctul de a se confrunta cu lumea.</w:t>
      </w:r>
    </w:p>
    <w:p>
      <w:pPr>
        <w:pStyle w:val="ArticleBody"/>
        <w:jc w:val="left"/>
      </w:pPr>
      <w:r>
        <w:rPr>
          <w:rFonts w:ascii="Times New Roman" w:hAnsi="Times New Roman" w:eastAsia="Times New Roman" w:cs="Times New Roman"/>
        </w:rPr>
        <w:t>Sigilarea fecioarelor înţelepte se împlineşte înaintea testului legii duminicale, căci acolo se vor manifesta caracterele atât ale celor înţelepte, cât şi ale celor neînţelepte; iar caracterul nu se dezvoltă niciodată într-o criză, ci doar se manifestă. Sigilarea reprezintă, printre altele, o transformare de la mintea unei Laodiceene la mintea unei Filadelfiene. Problema este că, pentru ca această transformare să fie împlinită, primul test pentru fiecare dintre noi este să înţelegem cu adevărat că până acum am fost Laodiceeni; căci, fiind Laodiceeni, atitudinea noastră spirituală principală este că totul este în regulă, când, în realitate, totul este cu desăvârşire greşit. Acea atitudine trebuie înlăturată; ea este unul dintre lucrurile ticăloase care trebuie despărţite de cele preţioase.</w:t>
      </w:r>
    </w:p>
    <w:p>
      <w:pPr>
        <w:pStyle w:val="ArticleScripture"/>
        <w:jc w:val="left"/>
      </w:pPr>
      <w:r>
        <w:rPr>
          <w:rFonts w:ascii="Times New Roman" w:hAnsi="Times New Roman" w:eastAsia="Times New Roman" w:cs="Times New Roman"/>
        </w:rPr>
        <w:t>„De îndată ce poporul lui Dumnezeu este pecetluit pe frunțile sale — nu cu vreo pecete sau vreun semn care să poată fi văzut, ci printr-o statornicire în adevăr, atât intelectuală, cât și spirituală, astfel încât să nu poată fi clintit — de îndată ce poporul lui Dumnezeu este pecetluit și pregătit pentru cernere, aceasta va veni. Într-adevăr, ea a și început deja; judecățile lui Dumnezeu sunt acum asupra țării, pentru a ne avertiza, ca să știm ce vine.” Seventh-day Adventist Bible Commentary, volumul 4, 1161.</w:t>
      </w:r>
    </w:p>
    <w:p>
      <w:pPr>
        <w:pStyle w:val="ArticleBody"/>
        <w:jc w:val="left"/>
      </w:pPr>
      <w:r>
        <w:rPr>
          <w:rFonts w:ascii="Times New Roman" w:hAnsi="Times New Roman" w:eastAsia="Times New Roman" w:cs="Times New Roman"/>
        </w:rPr>
        <w:t>“Miâietorul” pe care Isus îl făgăduiește ucenicilor Săi, care îi mângâie în vremea dezamăgirii, Își călăuzește poporul în tot adevărul, iar printr-o „așezare în adevăr” suntem pecetluiți. „Adevărul” în care poporul lui Dumnezeu trebuie să se așeze în acest moment este „adevărul” care este desigilat chiar înainte de închiderea timpului de probă, căci „vremea este aproape”. Acel adevăr este structura istoriei ascunse a celor șapte tunete, iar acea istorie ascunsă identifică istoria în care Descoperirea lui Isus Hristos este deschisă. Istoria ascunsă a celor șapte tunete se va împlini chiar în vremea în care „adevărul”, reprezentat ca istorie ascunsă, este desigilat. Desigilarea „adevărului” este ceea ce îi pecetluiește pe aceia care primesc mesajul care a fost mai înainte sigilat.</w:t>
      </w:r>
    </w:p>
    <w:p>
      <w:pPr>
        <w:pStyle w:val="ArticleBody"/>
        <w:jc w:val="left"/>
      </w:pPr>
      <w:r>
        <w:rPr>
          <w:rFonts w:ascii="Times New Roman" w:hAnsi="Times New Roman" w:eastAsia="Times New Roman" w:cs="Times New Roman"/>
        </w:rPr>
        <w:t>Poporul lui Dumnezeu este pecetluit pe frunțile lor înaintea zguduirii neamurilor mânioase care are loc la legea duminicală, inițiind astfel ruina națională. Descoperirea lui Isus Hristos este „cuvintele prorociei” cărții Apocalipsei, care nu mai trebuie să fie pecetluite, căci vremea este aproape. Acesta este adevărul care acum trebuie să fie citit, auzit și, cel mai important, păzit, dacă vrem să fim binecuvântați.</w:t>
      </w:r>
    </w:p>
    <w:p>
      <w:pPr>
        <w:pStyle w:val="ArticleScripture"/>
        <w:jc w:val="left"/>
      </w:pPr>
      <w:r>
        <w:rPr>
          <w:rFonts w:ascii="Times New Roman" w:hAnsi="Times New Roman" w:eastAsia="Times New Roman" w:cs="Times New Roman"/>
        </w:rPr>
        <w:t>Iuda i-a zis, nu Iscarioteanul: Doamne, cum se face că Te vei arăta nouă, și nu lumii? Isus a răspuns și i-a zis: Dacă Mă iubește cineva, va păzi cuvintele Mele; și Tatăl Meu îl va iubi, iar Noi vom veni la el și Ne vom face locuința la el. Cine nu Mă iubește nu păzește cuvintele Mele; iar cuvântul pe care-l auziți nu este al Meu, ci al Tatălui care M-a trimis. Aceste lucruri vi le-am spus cât încă sunt cu voi. Dar Mângâietorul, care este Duhul Sfânt, pe care Tatăl Îl va trimite în Numele Meu, vă va învăța toate lucrurile și vă va aduce aminte de toate cele ce v-am spus Eu. Ioan 14:22–26.</w:t>
      </w:r>
    </w:p>
    <w:p>
      <w:pPr>
        <w:pStyle w:val="ArticleBody"/>
        <w:jc w:val="left"/>
      </w:pPr>
      <w:r>
        <w:rPr>
          <w:rFonts w:ascii="Times New Roman" w:hAnsi="Times New Roman" w:eastAsia="Times New Roman" w:cs="Times New Roman"/>
        </w:rPr>
        <w:t>Pentru cei care păzesc solia care este în curs de a fi desigilată, făgăduința este că Mângâietorul ne va „învăța” „toate lucrurile”, „orice” a spus Isus „vouă”. Aceasta este făgăduința care s-a împlinit pentru ucenicii de pe drumul spre Emaus și, după aceea, pentru cei unsprezece ucenici. Când Hristos Și-a îndepărtat mâna de pe ochii ucenicilor de la Emaus, care erau „ținuți”, iar apoi a „deschis” „priceperea” celor unsprezece ucenici, pentru ca ei să poată „înțelege Scripturile” pe deplin, El consemna o făgăduință pentru cei care trăiesc în „zilele de pe urmă”, care se vor întoarce din dezamăgirea lor, se vor pocăi de starea lor laodiceană și vor primi „adevărul”. „Mângâietorul” din „zilele de pe urmă” va „aduce toate lucrurile” în „aducerea noastră aminte”, pe măsură ce ne învață „toate lucrurile”. Tot atât de însemnat cum este faptul că, în timp ce ne învață toate lucrurile, El aduce în amintirea noastră adevărurile din trecut, tot astfel El ne va și „arăta lucrurile viitoare”.</w:t>
      </w:r>
    </w:p>
    <w:p>
      <w:pPr>
        <w:pStyle w:val="ArticleScripture"/>
        <w:jc w:val="left"/>
      </w:pPr>
      <w:r>
        <w:rPr>
          <w:rFonts w:ascii="Times New Roman" w:hAnsi="Times New Roman" w:eastAsia="Times New Roman" w:cs="Times New Roman"/>
        </w:rPr>
        <w:t>Cu toate acestea, vă spun adevărul: vă este de folos să Mă duc; căci, dacă nu Mă duc, Mângâietorul nu va veni la voi; dar, dacă plec, Îl voi trimite la voi. Și când va veni El, va dovedi lumea vinovată cu privire la păcat, la neprihănire și la judecată: cu privire la păcat, pentru că nu cred în Mine; cu privire la neprihănire, pentru că Mă duc la Tatăl Meu și nu Mă veți mai vedea; cu privire la judecată, pentru că stăpânitorul lumii acesteia este judecat. Mai am să vă spun multe lucruri, dar acum nu le puteți purta. Însă, când va veni El, Duhul adevărului, vă va călăuzi în tot adevărul; pentru că nu va vorbi de la Sine, ci va vorbi tot ce va fi auzit, și vă va vesti lucrurile viitoare. El Mă va proslăvi, pentru că va lua din ce este al Meu și vă va face cunoscut. Ioan 16:7–14.</w:t>
      </w:r>
    </w:p>
    <w:p>
      <w:pPr>
        <w:pStyle w:val="ArticleBody"/>
        <w:jc w:val="left"/>
      </w:pPr>
      <w:r>
        <w:rPr>
          <w:rFonts w:ascii="Times New Roman" w:hAnsi="Times New Roman" w:eastAsia="Times New Roman" w:cs="Times New Roman"/>
        </w:rPr>
        <w:t>În acest timp, Mângâietorul ne va „călăuzi” în „adevăr”, ne va „învăţa toate lucrurile”, inclusiv „lucrurile viitoare”, căci în acest timp Isus încă mai are „multe lucruri să” ne spună. Aceste lucruri, fie că sunt lucruri din „aducerea noastră aminte”, „lucruri viitoare” sau multele „lucruri” pe care „încă” le are să ni le spună, sunt ceea ce ne pecetluieşte pentru criza care vine. Aceasta face astfel, căci adevărul Său reprezintă puterea Sa creatoare. El ne pecetluieşte înainte de criza care vine, fiindcă intenţionează ca noi să fim avertizaţi dinainte cu privire la cea mai mare perioadă de persecuţie împotriva poporului Său care va avea loc vreodată în istoria sacră. Acea persecuţie identifică în mod specific faptul că vorbele şi faptele pe care le-am făcut în trecut vor fi aduse aminte şi folosite împotriva noastră, aşa cum cuvintele lui Hristos au fost răstălmăcite împotriva Lui. Cu toate acestea, noi trebuie să prezentăm mesajul ca o mărturie împotriva răzvrătirii lor, aşa cum este reprezentată prin Ezechiel şi Hristos.</w:t>
      </w:r>
    </w:p>
    <w:p>
      <w:pPr>
        <w:pStyle w:val="ArticleScripture"/>
        <w:jc w:val="left"/>
      </w:pPr>
      <w:r>
        <w:rPr>
          <w:rFonts w:ascii="Times New Roman" w:hAnsi="Times New Roman" w:eastAsia="Times New Roman" w:cs="Times New Roman"/>
        </w:rPr>
        <w:t>Adu-ți aminte de cuvântul pe care vi l-am spus: Robul nu este mai mare decât stăpânul său. Dacă M-au prigonit pe Mine, și pe voi vă vor prigoni; dacă au păzit cuvântul Meu, îl vor păzi și pe al vostru. Dar toate aceste lucruri vi le vor face din pricina Numelui Meu, pentru că nu-L cunosc pe Cel ce M-a trimis. Dacă n-aș fi venit și nu le-aș fi vorbit, n-ar avea păcat; dar acum n-au niciun cuvânt de apărare pentru păcatul lor. Cine Mă urăște pe Mine urăște și pe Tatăl Meu. Dacă n-aș fi făcut între ei lucrările pe care nimeni altul nu le-a făcut, n-ar avea păcat; dar acum M-au și văzut, și M-au urât atât pe Mine, cât și pe Tatăl Meu. Însă lucrul acesta se întâmplă ca să se împlinească cuvântul scris în Legea lor: M-au urât fără temei. Dar când va veni Mângâietorul, pe care vi-L voi trimite de la Tatăl, și anume Duhul adevărului, care purcede de la Tatăl, El va mărturisi despre Mine. Ioan 15:20–26.</w:t>
      </w:r>
    </w:p>
    <w:p>
      <w:pPr>
        <w:pStyle w:val="ArticleBody"/>
        <w:jc w:val="left"/>
      </w:pPr>
      <w:r>
        <w:rPr>
          <w:rFonts w:ascii="Times New Roman" w:hAnsi="Times New Roman" w:eastAsia="Times New Roman" w:cs="Times New Roman"/>
        </w:rPr>
        <w:t>“</w:t>
      </w:r>
      <w:r>
        <w:rPr>
          <w:rFonts w:ascii="Myanmar Text" w:hAnsi="Myanmar Text" w:eastAsia="Myanmar Text" w:cs="Myanmar Text"/>
        </w:rPr>
        <w:t>စစ်မှန်ခြင်း၏</w:t>
      </w:r>
      <w:r>
        <w:rPr>
          <w:rFonts w:ascii="Times New Roman" w:hAnsi="Times New Roman" w:eastAsia="Times New Roman" w:cs="Times New Roman"/>
        </w:rPr>
        <w:t xml:space="preserve"> </w:t>
      </w:r>
      <w:r>
        <w:rPr>
          <w:rFonts w:ascii="Myanmar Text" w:hAnsi="Myanmar Text" w:eastAsia="Myanmar Text" w:cs="Myanmar Text"/>
        </w:rPr>
        <w:t>ဝိညာဉ်တော်</w:t>
      </w:r>
      <w:r>
        <w:rPr>
          <w:rFonts w:ascii="Times New Roman" w:hAnsi="Times New Roman" w:eastAsia="Times New Roman" w:cs="Times New Roman"/>
        </w:rPr>
        <w:t xml:space="preserve">” </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နှစ်သိမ့်ရှင်</w:t>
      </w:r>
      <w:r>
        <w:rPr>
          <w:rFonts w:ascii="Times New Roman" w:hAnsi="Times New Roman" w:eastAsia="Times New Roman" w:cs="Times New Roman"/>
        </w:rPr>
        <w:t xml:space="preserve">” </w:t>
      </w:r>
      <w:r>
        <w:rPr>
          <w:rFonts w:ascii="Myanmar Text" w:hAnsi="Myanmar Text" w:eastAsia="Myanmar Text" w:cs="Myanmar Text"/>
        </w:rPr>
        <w:t>ဖြစ်ပြီး၊</w:t>
      </w:r>
      <w:r>
        <w:rPr>
          <w:rFonts w:ascii="Times New Roman" w:hAnsi="Times New Roman" w:eastAsia="Times New Roman" w:cs="Times New Roman"/>
        </w:rPr>
        <w:t xml:space="preserve"> “</w:t>
      </w:r>
      <w:r>
        <w:rPr>
          <w:rFonts w:ascii="Myanmar Text" w:hAnsi="Myanmar Text" w:eastAsia="Myanmar Text" w:cs="Myanmar Text"/>
        </w:rPr>
        <w:t>စစ်မှန်ခြင်း</w:t>
      </w:r>
      <w:r>
        <w:rPr>
          <w:rFonts w:ascii="Times New Roman" w:hAnsi="Times New Roman" w:eastAsia="Times New Roman" w:cs="Times New Roman"/>
        </w:rPr>
        <w:t xml:space="preserve">” </w:t>
      </w:r>
      <w:r>
        <w:rPr>
          <w:rFonts w:ascii="Myanmar Text" w:hAnsi="Myanmar Text" w:eastAsia="Myanmar Text" w:cs="Myanmar Text"/>
        </w:rPr>
        <w:t>တော်မူသော</w:t>
      </w:r>
      <w:r>
        <w:rPr>
          <w:rFonts w:ascii="Times New Roman" w:hAnsi="Times New Roman" w:eastAsia="Times New Roman" w:cs="Times New Roman"/>
        </w:rPr>
        <w:t xml:space="preserve"> </w:t>
      </w:r>
      <w:r>
        <w:rPr>
          <w:rFonts w:ascii="Myanmar Text" w:hAnsi="Myanmar Text" w:eastAsia="Myanmar Text" w:cs="Myanmar Text"/>
        </w:rPr>
        <w:t>ခရစ်တော်အကြောင်းကို</w:t>
      </w:r>
      <w:r>
        <w:rPr>
          <w:rFonts w:ascii="Times New Roman" w:hAnsi="Times New Roman" w:eastAsia="Times New Roman" w:cs="Times New Roman"/>
        </w:rPr>
        <w:t xml:space="preserve"> “</w:t>
      </w:r>
      <w:r>
        <w:rPr>
          <w:rFonts w:ascii="Myanmar Text" w:hAnsi="Myanmar Text" w:eastAsia="Myanmar Text" w:cs="Myanmar Text"/>
        </w:rPr>
        <w:t>သက်သေခံ</w:t>
      </w:r>
      <w:r>
        <w:rPr>
          <w:rFonts w:ascii="Times New Roman" w:hAnsi="Times New Roman" w:eastAsia="Times New Roman" w:cs="Times New Roman"/>
        </w:rPr>
        <w:t xml:space="preserve">” </w:t>
      </w:r>
      <w:r>
        <w:rPr>
          <w:rFonts w:ascii="Myanmar Text" w:hAnsi="Myanmar Text" w:eastAsia="Myanmar Text" w:cs="Myanmar Text"/>
        </w:rPr>
        <w:t>မည်။</w:t>
      </w:r>
      <w:r>
        <w:rPr>
          <w:rFonts w:ascii="Times New Roman" w:hAnsi="Times New Roman" w:eastAsia="Times New Roman" w:cs="Times New Roman"/>
        </w:rPr>
        <w:t xml:space="preserve"> </w:t>
      </w:r>
      <w:r>
        <w:rPr>
          <w:rFonts w:ascii="Myanmar Text" w:hAnsi="Myanmar Text" w:eastAsia="Myanmar Text" w:cs="Myanmar Text"/>
        </w:rPr>
        <w:t>ထို့ပြင်</w:t>
      </w:r>
      <w:r>
        <w:rPr>
          <w:rFonts w:ascii="Times New Roman" w:hAnsi="Times New Roman" w:eastAsia="Times New Roman" w:cs="Times New Roman"/>
        </w:rPr>
        <w:t xml:space="preserve"> “</w:t>
      </w:r>
      <w:r>
        <w:rPr>
          <w:rFonts w:ascii="Myanmar Text" w:hAnsi="Myanmar Text" w:eastAsia="Myanmar Text" w:cs="Myanmar Text"/>
        </w:rPr>
        <w:t>စစ်မှန်ခြင်း</w:t>
      </w:r>
      <w:r>
        <w:rPr>
          <w:rFonts w:ascii="Times New Roman" w:hAnsi="Times New Roman" w:eastAsia="Times New Roman" w:cs="Times New Roman"/>
        </w:rPr>
        <w:t xml:space="preserve">” </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အာလဖာနှင့်</w:t>
      </w:r>
      <w:r>
        <w:rPr>
          <w:rFonts w:ascii="Times New Roman" w:hAnsi="Times New Roman" w:eastAsia="Times New Roman" w:cs="Times New Roman"/>
        </w:rPr>
        <w:t xml:space="preserve"> </w:t>
      </w:r>
      <w:r>
        <w:rPr>
          <w:rFonts w:ascii="Myanmar Text" w:hAnsi="Myanmar Text" w:eastAsia="Myanmar Text" w:cs="Myanmar Text"/>
        </w:rPr>
        <w:t>အိုမေဂါ၊</w:t>
      </w:r>
      <w:r>
        <w:rPr>
          <w:rFonts w:ascii="Times New Roman" w:hAnsi="Times New Roman" w:eastAsia="Times New Roman" w:cs="Times New Roman"/>
        </w:rPr>
        <w:t xml:space="preserve"> </w:t>
      </w:r>
      <w:r>
        <w:rPr>
          <w:rFonts w:ascii="Myanmar Text" w:hAnsi="Myanmar Text" w:eastAsia="Myanmar Text" w:cs="Myanmar Text"/>
        </w:rPr>
        <w:t>ပထမနှင့်</w:t>
      </w:r>
      <w:r>
        <w:rPr>
          <w:rFonts w:ascii="Times New Roman" w:hAnsi="Times New Roman" w:eastAsia="Times New Roman" w:cs="Times New Roman"/>
        </w:rPr>
        <w:t xml:space="preserve"> </w:t>
      </w:r>
      <w:r>
        <w:rPr>
          <w:rFonts w:ascii="Myanmar Text" w:hAnsi="Myanmar Text" w:eastAsia="Myanmar Text" w:cs="Myanmar Text"/>
        </w:rPr>
        <w:t>နောက်ဆုံး၊</w:t>
      </w:r>
      <w:r>
        <w:rPr>
          <w:rFonts w:ascii="Times New Roman" w:hAnsi="Times New Roman" w:eastAsia="Times New Roman" w:cs="Times New Roman"/>
        </w:rPr>
        <w:t xml:space="preserve"> </w:t>
      </w:r>
      <w:r>
        <w:rPr>
          <w:rFonts w:ascii="Myanmar Text" w:hAnsi="Myanmar Text" w:eastAsia="Myanmar Text" w:cs="Myanmar Text"/>
        </w:rPr>
        <w:t>အစနှင့်</w:t>
      </w:r>
      <w:r>
        <w:rPr>
          <w:rFonts w:ascii="Times New Roman" w:hAnsi="Times New Roman" w:eastAsia="Times New Roman" w:cs="Times New Roman"/>
        </w:rPr>
        <w:t xml:space="preserve"> </w:t>
      </w:r>
      <w:r>
        <w:rPr>
          <w:rFonts w:ascii="Myanmar Text" w:hAnsi="Myanmar Text" w:eastAsia="Myanmar Text" w:cs="Myanmar Text"/>
        </w:rPr>
        <w:t>အဆုံး</w:t>
      </w:r>
      <w:r>
        <w:rPr>
          <w:rFonts w:ascii="Times New Roman" w:hAnsi="Times New Roman" w:eastAsia="Times New Roman" w:cs="Times New Roman"/>
        </w:rPr>
        <w:t xml:space="preserve"> </w:t>
      </w:r>
      <w:r>
        <w:rPr>
          <w:rFonts w:ascii="Myanmar Text" w:hAnsi="Myanmar Text" w:eastAsia="Myanmar Text" w:cs="Myanmar Text"/>
        </w:rPr>
        <w:t>ဖြစ်တော်မူ၏။</w:t>
      </w:r>
      <w:r>
        <w:rPr>
          <w:rFonts w:ascii="Times New Roman" w:hAnsi="Times New Roman" w:eastAsia="Times New Roman" w:cs="Times New Roman"/>
        </w:rPr>
        <w:t xml:space="preserve"> </w:t>
      </w:r>
      <w:r>
        <w:rPr>
          <w:rFonts w:ascii="Myanmar Text" w:hAnsi="Myanmar Text" w:eastAsia="Myanmar Text" w:cs="Myanmar Text"/>
        </w:rPr>
        <w:t>ယခုအခါ</w:t>
      </w:r>
      <w:r>
        <w:rPr>
          <w:rFonts w:ascii="Times New Roman" w:hAnsi="Times New Roman" w:eastAsia="Times New Roman" w:cs="Times New Roman"/>
        </w:rPr>
        <w:t xml:space="preserve"> </w:t>
      </w:r>
      <w:r>
        <w:rPr>
          <w:rFonts w:ascii="Myanmar Text" w:hAnsi="Myanmar Text" w:eastAsia="Myanmar Text" w:cs="Myanmar Text"/>
        </w:rPr>
        <w:t>အဖွင့်ခံနေရသော</w:t>
      </w:r>
      <w:r>
        <w:rPr>
          <w:rFonts w:ascii="Times New Roman" w:hAnsi="Times New Roman" w:eastAsia="Times New Roman" w:cs="Times New Roman"/>
        </w:rPr>
        <w:t xml:space="preserve"> </w:t>
      </w:r>
      <w:r>
        <w:rPr>
          <w:rFonts w:ascii="Myanmar Text" w:hAnsi="Myanmar Text" w:eastAsia="Myanmar Text" w:cs="Myanmar Text"/>
        </w:rPr>
        <w:t>မိုးကြိုးခုနစ်ချက်၏</w:t>
      </w:r>
      <w:r>
        <w:rPr>
          <w:rFonts w:ascii="Times New Roman" w:hAnsi="Times New Roman" w:eastAsia="Times New Roman" w:cs="Times New Roman"/>
        </w:rPr>
        <w:t xml:space="preserve"> </w:t>
      </w:r>
      <w:r>
        <w:rPr>
          <w:rFonts w:ascii="Myanmar Text" w:hAnsi="Myanmar Text" w:eastAsia="Myanmar Text" w:cs="Myanmar Text"/>
        </w:rPr>
        <w:t>ဝှက်ထားသော</w:t>
      </w:r>
      <w:r>
        <w:rPr>
          <w:rFonts w:ascii="Times New Roman" w:hAnsi="Times New Roman" w:eastAsia="Times New Roman" w:cs="Times New Roman"/>
        </w:rPr>
        <w:t xml:space="preserve"> </w:t>
      </w:r>
      <w:r>
        <w:rPr>
          <w:rFonts w:ascii="Myanmar Text" w:hAnsi="Myanmar Text" w:eastAsia="Myanmar Text" w:cs="Myanmar Text"/>
        </w:rPr>
        <w:t>သမိုင်းသည်</w:t>
      </w:r>
      <w:r>
        <w:rPr>
          <w:rFonts w:ascii="Times New Roman" w:hAnsi="Times New Roman" w:eastAsia="Times New Roman" w:cs="Times New Roman"/>
        </w:rPr>
        <w:t xml:space="preserve"> </w:t>
      </w:r>
      <w:r>
        <w:rPr>
          <w:rFonts w:ascii="Myanmar Text" w:hAnsi="Myanmar Text" w:eastAsia="Myanmar Text" w:cs="Myanmar Text"/>
        </w:rPr>
        <w:t>တစ်သိန်းလေးသောင်းလေးထောင်၏</w:t>
      </w:r>
      <w:r>
        <w:rPr>
          <w:rFonts w:ascii="Times New Roman" w:hAnsi="Times New Roman" w:eastAsia="Times New Roman" w:cs="Times New Roman"/>
        </w:rPr>
        <w:t xml:space="preserve"> </w:t>
      </w:r>
      <w:r>
        <w:rPr>
          <w:rFonts w:ascii="Myanmar Text" w:hAnsi="Myanmar Text" w:eastAsia="Myanmar Text" w:cs="Myanmar Text"/>
        </w:rPr>
        <w:t>တံဆိပ်ခတ်ခြင်းဆိုင်ရာ</w:t>
      </w:r>
      <w:r>
        <w:rPr>
          <w:rFonts w:ascii="Times New Roman" w:hAnsi="Times New Roman" w:eastAsia="Times New Roman" w:cs="Times New Roman"/>
        </w:rPr>
        <w:t xml:space="preserve"> </w:t>
      </w:r>
      <w:r>
        <w:rPr>
          <w:rFonts w:ascii="Myanmar Text" w:hAnsi="Myanmar Text" w:eastAsia="Myanmar Text" w:cs="Myanmar Text"/>
        </w:rPr>
        <w:t>သတင်းစကား</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၂၀၂၀</w:t>
      </w:r>
      <w:r>
        <w:rPr>
          <w:rFonts w:ascii="Times New Roman" w:hAnsi="Times New Roman" w:eastAsia="Times New Roman" w:cs="Times New Roman"/>
        </w:rPr>
        <w:t xml:space="preserve"> </w:t>
      </w:r>
      <w:r>
        <w:rPr>
          <w:rFonts w:ascii="Myanmar Text" w:hAnsi="Myanmar Text" w:eastAsia="Myanmar Text" w:cs="Myanmar Text"/>
        </w:rPr>
        <w:t>ခုနှစ်၊</w:t>
      </w:r>
      <w:r>
        <w:rPr>
          <w:rFonts w:ascii="Times New Roman" w:hAnsi="Times New Roman" w:eastAsia="Times New Roman" w:cs="Times New Roman"/>
        </w:rPr>
        <w:t xml:space="preserve"> </w:t>
      </w:r>
      <w:r>
        <w:rPr>
          <w:rFonts w:ascii="Myanmar Text" w:hAnsi="Myanmar Text" w:eastAsia="Myanmar Text" w:cs="Myanmar Text"/>
        </w:rPr>
        <w:t>ဇူလိုင်</w:t>
      </w:r>
      <w:r>
        <w:rPr>
          <w:rFonts w:ascii="Times New Roman" w:hAnsi="Times New Roman" w:eastAsia="Times New Roman" w:cs="Times New Roman"/>
        </w:rPr>
        <w:t xml:space="preserve"> </w:t>
      </w:r>
      <w:r>
        <w:rPr>
          <w:rFonts w:ascii="Myanmar Text" w:hAnsi="Myanmar Text" w:eastAsia="Myanmar Text" w:cs="Myanmar Text"/>
        </w:rPr>
        <w:t>၁၈</w:t>
      </w:r>
      <w:r>
        <w:rPr>
          <w:rFonts w:ascii="Times New Roman" w:hAnsi="Times New Roman" w:eastAsia="Times New Roman" w:cs="Times New Roman"/>
        </w:rPr>
        <w:t xml:space="preserve"> </w:t>
      </w:r>
      <w:r>
        <w:rPr>
          <w:rFonts w:ascii="Myanmar Text" w:hAnsi="Myanmar Text" w:eastAsia="Myanmar Text" w:cs="Myanmar Text"/>
        </w:rPr>
        <w:t>ရက်၏</w:t>
      </w:r>
      <w:r>
        <w:rPr>
          <w:rFonts w:ascii="Times New Roman" w:hAnsi="Times New Roman" w:eastAsia="Times New Roman" w:cs="Times New Roman"/>
        </w:rPr>
        <w:t xml:space="preserve"> </w:t>
      </w:r>
      <w:r>
        <w:rPr>
          <w:rFonts w:ascii="Myanmar Text" w:hAnsi="Myanmar Text" w:eastAsia="Myanmar Text" w:cs="Myanmar Text"/>
        </w:rPr>
        <w:t>နောက်ဆက်တွဲကာလ၌</w:t>
      </w:r>
      <w:r>
        <w:rPr>
          <w:rFonts w:ascii="Times New Roman" w:hAnsi="Times New Roman" w:eastAsia="Times New Roman" w:cs="Times New Roman"/>
        </w:rPr>
        <w:t xml:space="preserve"> </w:t>
      </w:r>
      <w:r>
        <w:rPr>
          <w:rFonts w:ascii="Myanmar Text" w:hAnsi="Myanmar Text" w:eastAsia="Myanmar Text" w:cs="Myanmar Text"/>
        </w:rPr>
        <w:t>ယေရမိသည်</w:t>
      </w:r>
      <w:r>
        <w:rPr>
          <w:rFonts w:ascii="Times New Roman" w:hAnsi="Times New Roman" w:eastAsia="Times New Roman" w:cs="Times New Roman"/>
        </w:rPr>
        <w:t xml:space="preserve"> </w:t>
      </w:r>
      <w:r>
        <w:rPr>
          <w:rFonts w:ascii="Myanmar Text" w:hAnsi="Myanmar Text" w:eastAsia="Myanmar Text" w:cs="Myanmar Text"/>
        </w:rPr>
        <w:t>ကျွန်ုပ်တို့အား</w:t>
      </w:r>
      <w:r>
        <w:rPr>
          <w:rFonts w:ascii="Times New Roman" w:hAnsi="Times New Roman" w:eastAsia="Times New Roman" w:cs="Times New Roman"/>
        </w:rPr>
        <w:t xml:space="preserve"> </w:t>
      </w:r>
      <w:r>
        <w:rPr>
          <w:rFonts w:ascii="Myanmar Text" w:hAnsi="Myanmar Text" w:eastAsia="Myanmar Text" w:cs="Myanmar Text"/>
        </w:rPr>
        <w:t>ပထမဦးစွာ</w:t>
      </w:r>
      <w:r>
        <w:rPr>
          <w:rFonts w:ascii="Times New Roman" w:hAnsi="Times New Roman" w:eastAsia="Times New Roman" w:cs="Times New Roman"/>
        </w:rPr>
        <w:t xml:space="preserve"> </w:t>
      </w:r>
      <w:r>
        <w:rPr>
          <w:rFonts w:ascii="Myanmar Text" w:hAnsi="Myanmar Text" w:eastAsia="Myanmar Text" w:cs="Myanmar Text"/>
        </w:rPr>
        <w:t>ချစ်တော်မူသော</w:t>
      </w:r>
      <w:r>
        <w:rPr>
          <w:rFonts w:ascii="Times New Roman" w:hAnsi="Times New Roman" w:eastAsia="Times New Roman" w:cs="Times New Roman"/>
        </w:rPr>
        <w:t xml:space="preserve"> </w:t>
      </w:r>
      <w:r>
        <w:rPr>
          <w:rFonts w:ascii="Myanmar Text" w:hAnsi="Myanmar Text" w:eastAsia="Myanmar Text" w:cs="Myanmar Text"/>
        </w:rPr>
        <w:t>ကိုယ်တော်ထံသို့</w:t>
      </w:r>
      <w:r>
        <w:rPr>
          <w:rFonts w:ascii="Times New Roman" w:hAnsi="Times New Roman" w:eastAsia="Times New Roman" w:cs="Times New Roman"/>
        </w:rPr>
        <w:t xml:space="preserve"> </w:t>
      </w:r>
      <w:r>
        <w:rPr>
          <w:rFonts w:ascii="Myanmar Text" w:hAnsi="Myanmar Text" w:eastAsia="Myanmar Text" w:cs="Myanmar Text"/>
        </w:rPr>
        <w:t>ပြန်လှည့်ရန်</w:t>
      </w:r>
      <w:r>
        <w:rPr>
          <w:rFonts w:ascii="Times New Roman" w:hAnsi="Times New Roman" w:eastAsia="Times New Roman" w:cs="Times New Roman"/>
        </w:rPr>
        <w:t xml:space="preserve"> </w:t>
      </w:r>
      <w:r>
        <w:rPr>
          <w:rFonts w:ascii="Myanmar Text" w:hAnsi="Myanmar Text" w:eastAsia="Myanmar Text" w:cs="Myanmar Text"/>
        </w:rPr>
        <w:t>ရွေးချယ်နိုင်ကြောင်း</w:t>
      </w:r>
      <w:r>
        <w:rPr>
          <w:rFonts w:ascii="Times New Roman" w:hAnsi="Times New Roman" w:eastAsia="Times New Roman" w:cs="Times New Roman"/>
        </w:rPr>
        <w:t xml:space="preserve"> </w:t>
      </w:r>
      <w:r>
        <w:rPr>
          <w:rFonts w:ascii="Myanmar Text" w:hAnsi="Myanmar Text" w:eastAsia="Myanmar Text" w:cs="Myanmar Text"/>
        </w:rPr>
        <w:t>ဥပမာတစ်ရပ်ကို</w:t>
      </w:r>
      <w:r>
        <w:rPr>
          <w:rFonts w:ascii="Times New Roman" w:hAnsi="Times New Roman" w:eastAsia="Times New Roman" w:cs="Times New Roman"/>
        </w:rPr>
        <w:t xml:space="preserve"> </w:t>
      </w:r>
      <w:r>
        <w:rPr>
          <w:rFonts w:ascii="Myanmar Text" w:hAnsi="Myanmar Text" w:eastAsia="Myanmar Text" w:cs="Myanmar Text"/>
        </w:rPr>
        <w:t>ပေးထားသည်။</w:t>
      </w:r>
      <w:r>
        <w:rPr>
          <w:rFonts w:ascii="Times New Roman" w:hAnsi="Times New Roman" w:eastAsia="Times New Roman" w:cs="Times New Roman"/>
        </w:rPr>
        <w:t xml:space="preserve"> </w:t>
      </w:r>
      <w:r>
        <w:rPr>
          <w:rFonts w:ascii="Myanmar Text" w:hAnsi="Myanmar Text" w:eastAsia="Myanmar Text" w:cs="Myanmar Text"/>
        </w:rPr>
        <w:t>ထိုပြန်လှည့်ခြင်းအမှုကို</w:t>
      </w:r>
      <w:r>
        <w:rPr>
          <w:rFonts w:ascii="Times New Roman" w:hAnsi="Times New Roman" w:eastAsia="Times New Roman" w:cs="Times New Roman"/>
        </w:rPr>
        <w:t xml:space="preserve"> </w:t>
      </w:r>
      <w:r>
        <w:rPr>
          <w:rFonts w:ascii="Myanmar Text" w:hAnsi="Myanmar Text" w:eastAsia="Myanmar Text" w:cs="Myanmar Text"/>
        </w:rPr>
        <w:t>ဆောင်ရွက်ရာတွင်</w:t>
      </w:r>
      <w:r>
        <w:rPr>
          <w:rFonts w:ascii="Times New Roman" w:hAnsi="Times New Roman" w:eastAsia="Times New Roman" w:cs="Times New Roman"/>
        </w:rPr>
        <w:t xml:space="preserve"> </w:t>
      </w:r>
      <w:r>
        <w:rPr>
          <w:rFonts w:ascii="Myanmar Text" w:hAnsi="Myanmar Text" w:eastAsia="Myanmar Text" w:cs="Myanmar Text"/>
        </w:rPr>
        <w:t>အဖိုးတန်သောအရာကို</w:t>
      </w:r>
      <w:r>
        <w:rPr>
          <w:rFonts w:ascii="Times New Roman" w:hAnsi="Times New Roman" w:eastAsia="Times New Roman" w:cs="Times New Roman"/>
        </w:rPr>
        <w:t xml:space="preserve"> </w:t>
      </w:r>
      <w:r>
        <w:rPr>
          <w:rFonts w:ascii="Myanmar Text" w:hAnsi="Myanmar Text" w:eastAsia="Myanmar Text" w:cs="Myanmar Text"/>
        </w:rPr>
        <w:t>ယုတ်ညံ့သောအရာမှ</w:t>
      </w:r>
      <w:r>
        <w:rPr>
          <w:rFonts w:ascii="Times New Roman" w:hAnsi="Times New Roman" w:eastAsia="Times New Roman" w:cs="Times New Roman"/>
        </w:rPr>
        <w:t xml:space="preserve"> </w:t>
      </w:r>
      <w:r>
        <w:rPr>
          <w:rFonts w:ascii="Myanmar Text" w:hAnsi="Myanmar Text" w:eastAsia="Myanmar Text" w:cs="Myanmar Text"/>
        </w:rPr>
        <w:t>ခွဲခြားရန်</w:t>
      </w:r>
      <w:r>
        <w:rPr>
          <w:rFonts w:ascii="Times New Roman" w:hAnsi="Times New Roman" w:eastAsia="Times New Roman" w:cs="Times New Roman"/>
        </w:rPr>
        <w:t xml:space="preserve"> </w:t>
      </w:r>
      <w:r>
        <w:rPr>
          <w:rFonts w:ascii="Myanmar Text" w:hAnsi="Myanmar Text" w:eastAsia="Myanmar Text" w:cs="Myanmar Text"/>
        </w:rPr>
        <w:t>ကျွန်ုပ်တို့၌</w:t>
      </w:r>
      <w:r>
        <w:rPr>
          <w:rFonts w:ascii="Times New Roman" w:hAnsi="Times New Roman" w:eastAsia="Times New Roman" w:cs="Times New Roman"/>
        </w:rPr>
        <w:t xml:space="preserve"> </w:t>
      </w:r>
      <w:r>
        <w:rPr>
          <w:rFonts w:ascii="Myanmar Text" w:hAnsi="Myanmar Text" w:eastAsia="Myanmar Text" w:cs="Myanmar Text"/>
        </w:rPr>
        <w:t>တာဝန်ရှိသည်။</w:t>
      </w:r>
      <w:r>
        <w:rPr>
          <w:rFonts w:ascii="Times New Roman" w:hAnsi="Times New Roman" w:eastAsia="Times New Roman" w:cs="Times New Roman"/>
        </w:rPr>
        <w:t xml:space="preserve"> </w:t>
      </w:r>
      <w:r>
        <w:rPr>
          <w:rFonts w:ascii="Myanmar Text" w:hAnsi="Myanmar Text" w:eastAsia="Myanmar Text" w:cs="Myanmar Text"/>
        </w:rPr>
        <w:t>ကျွန်ုပ်တို့သည်</w:t>
      </w:r>
      <w:r>
        <w:rPr>
          <w:rFonts w:ascii="Times New Roman" w:hAnsi="Times New Roman" w:eastAsia="Times New Roman" w:cs="Times New Roman"/>
        </w:rPr>
        <w:t xml:space="preserve"> </w:t>
      </w:r>
      <w:r>
        <w:rPr>
          <w:rFonts w:ascii="Myanmar Text" w:hAnsi="Myanmar Text" w:eastAsia="Myanmar Text" w:cs="Myanmar Text"/>
        </w:rPr>
        <w:t>ကြောက်ရွံ့ခြင်းနှင့်</w:t>
      </w:r>
      <w:r>
        <w:rPr>
          <w:rFonts w:ascii="Times New Roman" w:hAnsi="Times New Roman" w:eastAsia="Times New Roman" w:cs="Times New Roman"/>
        </w:rPr>
        <w:t xml:space="preserve"> </w:t>
      </w:r>
      <w:r>
        <w:rPr>
          <w:rFonts w:ascii="Myanmar Text" w:hAnsi="Myanmar Text" w:eastAsia="Myanmar Text" w:cs="Myanmar Text"/>
        </w:rPr>
        <w:t>တုန်လှုပ်ခြင်းဖြင့်</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ကယ်တင်ခြင်းကို</w:t>
      </w:r>
      <w:r>
        <w:rPr>
          <w:rFonts w:ascii="Times New Roman" w:hAnsi="Times New Roman" w:eastAsia="Times New Roman" w:cs="Times New Roman"/>
        </w:rPr>
        <w:t xml:space="preserve"> </w:t>
      </w:r>
      <w:r>
        <w:rPr>
          <w:rFonts w:ascii="Myanmar Text" w:hAnsi="Myanmar Text" w:eastAsia="Myanmar Text" w:cs="Myanmar Text"/>
        </w:rPr>
        <w:t>အကောင်အထည်ဖော်ကာ</w:t>
      </w:r>
      <w:r>
        <w:rPr>
          <w:rFonts w:ascii="Times New Roman" w:hAnsi="Times New Roman" w:eastAsia="Times New Roman" w:cs="Times New Roman"/>
        </w:rPr>
        <w:t xml:space="preserve"> </w:t>
      </w:r>
      <w:r>
        <w:rPr>
          <w:rFonts w:ascii="Myanmar Text" w:hAnsi="Myanmar Text" w:eastAsia="Myanmar Text" w:cs="Myanmar Text"/>
        </w:rPr>
        <w:t>ထိုအမှုကို</w:t>
      </w:r>
      <w:r>
        <w:rPr>
          <w:rFonts w:ascii="Times New Roman" w:hAnsi="Times New Roman" w:eastAsia="Times New Roman" w:cs="Times New Roman"/>
        </w:rPr>
        <w:t xml:space="preserve"> </w:t>
      </w:r>
      <w:r>
        <w:rPr>
          <w:rFonts w:ascii="Myanmar Text" w:hAnsi="Myanmar Text" w:eastAsia="Myanmar Text" w:cs="Myanmar Text"/>
        </w:rPr>
        <w:t>ပြီးမြောက်စေလျှင်</w:t>
      </w:r>
      <w:r>
        <w:rPr>
          <w:rFonts w:ascii="Times New Roman" w:hAnsi="Times New Roman" w:eastAsia="Times New Roman" w:cs="Times New Roman"/>
        </w:rPr>
        <w:t xml:space="preserve"> </w:t>
      </w:r>
      <w:r>
        <w:rPr>
          <w:rFonts w:ascii="Myanmar Text" w:hAnsi="Myanmar Text" w:eastAsia="Myanmar Text" w:cs="Myanmar Text"/>
        </w:rPr>
        <w:t>တံဆိပ်ခတ်ခြင်းကို</w:t>
      </w:r>
      <w:r>
        <w:rPr>
          <w:rFonts w:ascii="Times New Roman" w:hAnsi="Times New Roman" w:eastAsia="Times New Roman" w:cs="Times New Roman"/>
        </w:rPr>
        <w:t xml:space="preserve"> </w:t>
      </w:r>
      <w:r>
        <w:rPr>
          <w:rFonts w:ascii="Myanmar Text" w:hAnsi="Myanmar Text" w:eastAsia="Myanmar Text" w:cs="Myanmar Text"/>
        </w:rPr>
        <w:t>ခံရမည်ဖြစ်ပြီး၊</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ချက်ချင်းပင်</w:t>
      </w:r>
      <w:r>
        <w:rPr>
          <w:rFonts w:ascii="Times New Roman" w:hAnsi="Times New Roman" w:eastAsia="Times New Roman" w:cs="Times New Roman"/>
        </w:rPr>
        <w:t xml:space="preserve"> </w:t>
      </w:r>
      <w:r>
        <w:rPr>
          <w:rFonts w:ascii="Myanmar Text" w:hAnsi="Myanmar Text" w:eastAsia="Myanmar Text" w:cs="Myanmar Text"/>
        </w:rPr>
        <w:t>ကမ္ဘာမြေသမိုင်း၏</w:t>
      </w:r>
      <w:r>
        <w:rPr>
          <w:rFonts w:ascii="Times New Roman" w:hAnsi="Times New Roman" w:eastAsia="Times New Roman" w:cs="Times New Roman"/>
        </w:rPr>
        <w:t xml:space="preserve"> </w:t>
      </w:r>
      <w:r>
        <w:rPr>
          <w:rFonts w:ascii="Myanmar Text" w:hAnsi="Myanmar Text" w:eastAsia="Myanmar Text" w:cs="Myanmar Text"/>
        </w:rPr>
        <w:t>အကြီးမားဆုံး</w:t>
      </w:r>
      <w:r>
        <w:rPr>
          <w:rFonts w:ascii="Times New Roman" w:hAnsi="Times New Roman" w:eastAsia="Times New Roman" w:cs="Times New Roman"/>
        </w:rPr>
        <w:t xml:space="preserve"> </w:t>
      </w:r>
      <w:r>
        <w:rPr>
          <w:rFonts w:ascii="Myanmar Text" w:hAnsi="Myanmar Text" w:eastAsia="Myanmar Text" w:cs="Myanmar Text"/>
        </w:rPr>
        <w:t>အကျပ်အတည်းထဲသို့</w:t>
      </w:r>
      <w:r>
        <w:rPr>
          <w:rFonts w:ascii="Times New Roman" w:hAnsi="Times New Roman" w:eastAsia="Times New Roman" w:cs="Times New Roman"/>
        </w:rPr>
        <w:t xml:space="preserve"> </w:t>
      </w:r>
      <w:r>
        <w:rPr>
          <w:rFonts w:ascii="Myanmar Text" w:hAnsi="Myanmar Text" w:eastAsia="Myanmar Text" w:cs="Myanmar Text"/>
        </w:rPr>
        <w:t>ဝင်ရောက်မည်</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ထို့အပြင်</w:t>
      </w:r>
      <w:r>
        <w:rPr>
          <w:rFonts w:ascii="Times New Roman" w:hAnsi="Times New Roman" w:eastAsia="Times New Roman" w:cs="Times New Roman"/>
        </w:rPr>
        <w:t xml:space="preserve"> </w:t>
      </w:r>
      <w:r>
        <w:rPr>
          <w:rFonts w:ascii="Myanmar Text" w:hAnsi="Myanmar Text" w:eastAsia="Myanmar Text" w:cs="Myanmar Text"/>
        </w:rPr>
        <w:t>ပရောဖက်များ၊</w:t>
      </w:r>
      <w:r>
        <w:rPr>
          <w:rFonts w:ascii="Times New Roman" w:hAnsi="Times New Roman" w:eastAsia="Times New Roman" w:cs="Times New Roman"/>
        </w:rPr>
        <w:t xml:space="preserve"> </w:t>
      </w:r>
      <w:r>
        <w:rPr>
          <w:rFonts w:ascii="Myanmar Text" w:hAnsi="Myanmar Text" w:eastAsia="Myanmar Text" w:cs="Myanmar Text"/>
        </w:rPr>
        <w:t>မင်းကြီးများနှင့်</w:t>
      </w:r>
      <w:r>
        <w:rPr>
          <w:rFonts w:ascii="Times New Roman" w:hAnsi="Times New Roman" w:eastAsia="Times New Roman" w:cs="Times New Roman"/>
        </w:rPr>
        <w:t xml:space="preserve"> </w:t>
      </w:r>
      <w:r>
        <w:rPr>
          <w:rFonts w:ascii="Myanmar Text" w:hAnsi="Myanmar Text" w:eastAsia="Myanmar Text" w:cs="Myanmar Text"/>
        </w:rPr>
        <w:t>ဖြောင့်မတ်သော</w:t>
      </w:r>
      <w:r>
        <w:rPr>
          <w:rFonts w:ascii="Times New Roman" w:hAnsi="Times New Roman" w:eastAsia="Times New Roman" w:cs="Times New Roman"/>
        </w:rPr>
        <w:t xml:space="preserve"> </w:t>
      </w:r>
      <w:r>
        <w:rPr>
          <w:rFonts w:ascii="Myanmar Text" w:hAnsi="Myanmar Text" w:eastAsia="Myanmar Text" w:cs="Myanmar Text"/>
        </w:rPr>
        <w:t>လူတို့က</w:t>
      </w:r>
      <w:r>
        <w:rPr>
          <w:rFonts w:ascii="Times New Roman" w:hAnsi="Times New Roman" w:eastAsia="Times New Roman" w:cs="Times New Roman"/>
        </w:rPr>
        <w:t xml:space="preserve"> </w:t>
      </w:r>
      <w:r>
        <w:rPr>
          <w:rFonts w:ascii="Myanmar Text" w:hAnsi="Myanmar Text" w:eastAsia="Myanmar Text" w:cs="Myanmar Text"/>
        </w:rPr>
        <w:t>မြင်လို၍</w:t>
      </w:r>
      <w:r>
        <w:rPr>
          <w:rFonts w:ascii="Times New Roman" w:hAnsi="Times New Roman" w:eastAsia="Times New Roman" w:cs="Times New Roman"/>
        </w:rPr>
        <w:t xml:space="preserve"> </w:t>
      </w:r>
      <w:r>
        <w:rPr>
          <w:rFonts w:ascii="Myanmar Text" w:hAnsi="Myanmar Text" w:eastAsia="Myanmar Text" w:cs="Myanmar Text"/>
        </w:rPr>
        <w:t>တောင့်တခဲ့သော</w:t>
      </w:r>
      <w:r>
        <w:rPr>
          <w:rFonts w:ascii="Times New Roman" w:hAnsi="Times New Roman" w:eastAsia="Times New Roman" w:cs="Times New Roman"/>
        </w:rPr>
        <w:t xml:space="preserve"> </w:t>
      </w:r>
      <w:r>
        <w:rPr>
          <w:rFonts w:ascii="Myanmar Text" w:hAnsi="Myanmar Text" w:eastAsia="Myanmar Text" w:cs="Myanmar Text"/>
        </w:rPr>
        <w:t>သမိုင်းကိုလည်း</w:t>
      </w:r>
      <w:r>
        <w:rPr>
          <w:rFonts w:ascii="Times New Roman" w:hAnsi="Times New Roman" w:eastAsia="Times New Roman" w:cs="Times New Roman"/>
        </w:rPr>
        <w:t xml:space="preserve"> </w:t>
      </w:r>
      <w:r>
        <w:rPr>
          <w:rFonts w:ascii="Myanmar Text" w:hAnsi="Myanmar Text" w:eastAsia="Myanmar Text" w:cs="Myanmar Text"/>
        </w:rPr>
        <w:t>ကျွန်ုပ်တို့</w:t>
      </w:r>
      <w:r>
        <w:rPr>
          <w:rFonts w:ascii="Times New Roman" w:hAnsi="Times New Roman" w:eastAsia="Times New Roman" w:cs="Times New Roman"/>
        </w:rPr>
        <w:t xml:space="preserve"> </w:t>
      </w:r>
      <w:r>
        <w:rPr>
          <w:rFonts w:ascii="Myanmar Text" w:hAnsi="Myanmar Text" w:eastAsia="Myanmar Text" w:cs="Myanmar Text"/>
        </w:rPr>
        <w:t>တွေ့ကြုံခံစားရမည့်</w:t>
      </w:r>
      <w:r>
        <w:rPr>
          <w:rFonts w:ascii="Times New Roman" w:hAnsi="Times New Roman" w:eastAsia="Times New Roman" w:cs="Times New Roman"/>
        </w:rPr>
        <w:t xml:space="preserve"> </w:t>
      </w:r>
      <w:r>
        <w:rPr>
          <w:rFonts w:ascii="Myanmar Text" w:hAnsi="Myanmar Text" w:eastAsia="Myanmar Text" w:cs="Myanmar Text"/>
        </w:rPr>
        <w:t>အခွင့်ထူးကို</w:t>
      </w:r>
      <w:r>
        <w:rPr>
          <w:rFonts w:ascii="Times New Roman" w:hAnsi="Times New Roman" w:eastAsia="Times New Roman" w:cs="Times New Roman"/>
        </w:rPr>
        <w:t xml:space="preserve"> </w:t>
      </w:r>
      <w:r>
        <w:rPr>
          <w:rFonts w:ascii="Myanmar Text" w:hAnsi="Myanmar Text" w:eastAsia="Myanmar Text" w:cs="Myanmar Text"/>
        </w:rPr>
        <w:t>ရရှိမည်</w:t>
      </w:r>
      <w:r>
        <w:rPr>
          <w:rFonts w:ascii="Times New Roman" w:hAnsi="Times New Roman" w:eastAsia="Times New Roman" w:cs="Times New Roman"/>
        </w:rPr>
        <w:t xml:space="preserve"> </w:t>
      </w:r>
      <w:r>
        <w:rPr>
          <w:rFonts w:ascii="Myanmar Text" w:hAnsi="Myanmar Text" w:eastAsia="Myanmar Text" w:cs="Myanmar Text"/>
        </w:rPr>
        <w:t>ဖြစ်သည်။</w:t>
      </w:r>
    </w:p>
    <w:p>
      <w:pPr>
        <w:pStyle w:val="ArticleBody"/>
        <w:jc w:val="left"/>
      </w:pPr>
      <w:r>
        <w:rPr>
          <w:rFonts w:ascii="Times New Roman" w:hAnsi="Times New Roman" w:eastAsia="Times New Roman" w:cs="Times New Roman"/>
        </w:rPr>
        <w:t>Cei care preiau acea lucrare și se întorc „vor umbla în lumina care purcede de la tronul lui Dumnezeu”, iar prin „mijlocirea îngerilor va exista o comunicare neîncetată între cer și pământ”, acesta fiind procesul de comunicare identificat în versetul de deschidere al cărții Apocalipsa.</w:t>
      </w:r>
    </w:p>
    <w:p>
      <w:pPr>
        <w:pStyle w:val="ArticleScripture"/>
        <w:jc w:val="left"/>
      </w:pPr>
      <w:r>
        <w:rPr>
          <w:rFonts w:ascii="Times New Roman" w:hAnsi="Times New Roman" w:eastAsia="Times New Roman" w:cs="Times New Roman"/>
        </w:rPr>
        <w:t>„Не все во овој свет застанале на страната на непријателот против Бога. Не сите станале неверни. Има верен малуброен остаток кој Му е вистински на Бога; зашто Јован пишува: ‘Тука се оние што ги пазат Божјите заповеди и верата Исусова.’ Откровение 14:12. Наскоро битката ќе се води жестоко меѓу оние што Му служат на Бога и оние што не Му служат. Наскоро сè што може да се разниша ќе биде разнишано, за да остане она што не може да се разниша.“</w:t>
      </w:r>
    </w:p>
    <w:p>
      <w:pPr>
        <w:pStyle w:val="ArticleScripture"/>
        <w:jc w:val="left"/>
      </w:pPr>
      <w:r>
        <w:rPr>
          <w:rFonts w:ascii="Times New Roman" w:hAnsi="Times New Roman" w:eastAsia="Times New Roman" w:cs="Times New Roman"/>
        </w:rPr>
        <w:t>„Satana este un student sârguincios al Bibliei. El știe că timpul său este scurt și caută în orice punct să zădărnicească lucrarea Domnului pe acest pământ. Este imposibil să se dea vreo idee despre experiența poporului lui Dumnezeu care va fi viu pe pământ atunci când slava cerească și o repetare a persecuțiilor din trecut se vor împleti. Ei vor umbla în lumina care pornește de la tronul lui Dumnezeu. Prin mijlocirea îngerilor va exista o comunicare neîncetată între cer și pământ. Iar Satana, înconjurat de îngeri răi și pretinzând că este Dumnezeu, va face minuni de tot felul, pentru a-i înșela, dacă va fi cu putință, chiar și pe cei aleși. Poporul lui Dumnezeu nu își va găsi siguranța în săvârșirea de minuni, căci Satana va contraface minunile care vor fi înfăptuite. Poporul încercat și pus la probă al lui Dumnezeu își va găsi puterea în semnul despre care se vorbește în Exodul 31:12–18. Ei trebuie să ia poziție pe Cuvântul cel viu: «Stă scris». Aceasta este singura temelie pe care pot sta în siguranță. Cei care și-au călcat legământul cu Dumnezeu vor fi în ziua aceea fără Dumnezeu și fără nădejde.”</w:t>
      </w:r>
    </w:p>
    <w:p>
      <w:pPr>
        <w:pStyle w:val="ArticleScripture"/>
        <w:jc w:val="left"/>
      </w:pPr>
      <w:r>
        <w:rPr>
          <w:rFonts w:ascii="Times New Roman" w:hAnsi="Times New Roman" w:eastAsia="Times New Roman" w:cs="Times New Roman"/>
        </w:rPr>
        <w:t>„Închinătorii lui Dumnezeu vor fi deosebiți în mod deosebit prin respectul lor față de porunca a patra, deoarece aceasta este semnul puterii creatoare a lui Dumnezeu și mărturia pretenției Sale asupra reverenței și omagiului omului. Cei răi vor fi deosebiți prin străduințele lor de a dărâma memorialul Creatorului și de a înălța instituția Romei. În chestiunea acestui conflict, întreaga creștinătate va fi împărțită în două mari clase: cei care păzesc poruncile lui Dumnezeu și credința lui Isus, și cei care se închină fiarei și icoanei ei și primesc semnul ei. Deși biserica și statul își vor uni puterea pentru a-i constrânge pe toți, „mici și mari, bogați și săraci, slobozi și robi”, să primească semnul fiarei, totuși poporul lui Dumnezeu nu-l va primi. Apocalipsa 13:16. Profetul din Patmos îi vede pe „cei ce biruiseră fiara, icoana ei, semnul ei și numărul numelui ei, stând pe marea de sticlă, având harpele lui Dumnezeu” și cântând cântarea lui Moise și a Mielului. Apocalipsa 15:2.</w:t>
      </w:r>
    </w:p>
    <w:p>
      <w:pPr>
        <w:pStyle w:val="ArticleScripture"/>
        <w:jc w:val="left"/>
      </w:pPr>
      <w:r>
        <w:rPr>
          <w:rFonts w:ascii="Times New Roman" w:hAnsi="Times New Roman" w:eastAsia="Times New Roman" w:cs="Times New Roman"/>
        </w:rPr>
        <w:t>„Teste și încercări înfricoșătoare îi așteaptă pe copiii lui Dumnezeu. Spiritul de război tulbură neamurile de la o margine a pământului până la cealaltă. Dar, în mijlocul timpului de strâmtorare care vine, — un timp de strâmtorare cum n-a mai fost de când există neam, — poporul ales al lui Dumnezeu va sta neclintit. Satana și oștirea lui nu-i pot nimici, căci îngerii care excelează în putere îi vor ocroti.” Testimonies, volumul 9, 15–17.</w:t>
      </w:r>
    </w:p>
    <w:p>
      <w:pPr>
        <w:pStyle w:val="ArticleBody"/>
        <w:jc w:val="left"/>
      </w:pPr>
      <w:r>
        <w:rPr>
          <w:rFonts w:ascii="Times New Roman" w:hAnsi="Times New Roman" w:eastAsia="Times New Roman" w:cs="Times New Roman"/>
        </w:rPr>
        <w:t>Este vrednic să se recunoască faptul că acest pasaj este încheierea unui capitol care începe la pagina unsprezece din Testimonies, volumul nouă, lucru ce poate fi recunoscut ca reprezentând nouă-unsprezece. Este vrednic să se observe că titlul este despre Mirele care vine și, de asemenea, despre diagramele lui Habacuc, de unde Pavel a preluat versetul pe care l-a scris în cartea Evrei. Începutul capitolului marchează istoria care a început la 11 septembrie 2001, cele două table ale legământului profeției în care s-a intrat la începutul adventismului și faptul că titlul este ultima criză, ceea ce identifică ultimul Strigăt de la Miezul Nopții. Sfârșitul capitolului este în deplin acord cu începutul, căci atât începutul, cât și sfârșitul tratează criza finală.</w:t>
      </w:r>
    </w:p>
    <w:p>
      <w:pPr>
        <w:pStyle w:val="ArticleScripture"/>
        <w:jc w:val="left"/>
      </w:pPr>
      <w:r>
        <w:rPr>
          <w:rFonts w:ascii="Times New Roman" w:hAnsi="Times New Roman" w:eastAsia="Times New Roman" w:cs="Times New Roman"/>
        </w:rPr>
        <w:t>„Secțiunea 1 — Pentru venirea Împăratului”</w:t>
      </w:r>
    </w:p>
    <w:p>
      <w:pPr>
        <w:pStyle w:val="ArticleScripture"/>
        <w:jc w:val="left"/>
      </w:pPr>
      <w:r>
        <w:rPr>
          <w:rFonts w:ascii="Times New Roman" w:hAnsi="Times New Roman" w:eastAsia="Times New Roman" w:cs="Times New Roman"/>
        </w:rPr>
        <w:t>„Încă puțină vreme, și Cel ce va veni va veni și nu va zăbovi.” Evrei 10:37.</w:t>
      </w:r>
    </w:p>
    <w:p>
      <w:pPr>
        <w:pStyle w:val="ArticleScripture"/>
        <w:jc w:val="left"/>
      </w:pPr>
      <w:r>
        <w:rPr>
          <w:rFonts w:ascii="Times New Roman" w:hAnsi="Times New Roman" w:eastAsia="Times New Roman" w:cs="Times New Roman"/>
        </w:rPr>
        <w:t>„Ultima criză”</w:t>
      </w:r>
    </w:p>
    <w:p>
      <w:pPr>
        <w:pStyle w:val="ArticleScripture"/>
        <w:jc w:val="left"/>
      </w:pPr>
      <w:r>
        <w:rPr>
          <w:rFonts w:ascii="Times New Roman" w:hAnsi="Times New Roman" w:eastAsia="Times New Roman" w:cs="Times New Roman"/>
        </w:rPr>
        <w:t>„Trăim în timpul sfârșitului. Semnele vremurilor, care se împlinesc cu repeziciune, declară că venirea lui Hristos este aproape. Zilele în care trăim sunt solemne și importante. Duhul lui Dumnezeu este retras treptat, dar cu siguranță, de pe pământ. Urgii și judecăți cad deja asupra celor ce disprețuiesc harul lui Dumnezeu. Calamitățile de pe uscat și de pe mare, starea tulbure a societății, alarmele de război sunt pline de semnificații prevestitoare. Ele vestesc dinainte evenimente apropiate de cea mai mare însemnătate.” Testimonies, volumul 9, 11.</w:t>
      </w:r>
    </w:p>
    <w:p>
      <w:pPr>
        <w:pStyle w:val="ArticleBody"/>
        <w:jc w:val="left"/>
      </w:pPr>
      <w:r>
        <w:rPr>
          <w:rFonts w:ascii="Times New Roman" w:hAnsi="Times New Roman" w:eastAsia="Times New Roman" w:cs="Times New Roman"/>
        </w:rPr>
        <w:t>Dacă ne întoarcem și acceptăm înalta chemare de a fi „gura” lui Dumnezeu, așa cum este reprezentată de Ieremia, vom participa foarte curând la cea mai mare strângere a recoltei din istoria sacră.</w:t>
      </w:r>
    </w:p>
    <w:p>
      <w:pPr>
        <w:pStyle w:val="ArticleScripture"/>
        <w:jc w:val="left"/>
      </w:pPr>
      <w:r>
        <w:rPr>
          <w:rFonts w:ascii="Times New Roman" w:hAnsi="Times New Roman" w:eastAsia="Times New Roman" w:cs="Times New Roman"/>
        </w:rPr>
        <w:t>El le-a rostit și cuvinte de nădejde și de curaj. „Să nu vi se tulbure inima”, a spus El; „credeți în Dumnezeu, credeți și în Mine. În casa Tatălui Meu sunt multe locașuri: dacă n-ar fi așa, v-aș fi spus. Eu Mă duc să vă pregătesc un loc. Și dacă Mă voi duce și vă voi pregăti un loc, Mă voi întoarce iarăși și vă voi primi la Mine; pentru ca acolo unde sunt Eu să fiți și voi. Și știți unde Mă duc, și știți și calea.” Ioan 14:1–4. Pentru voi am venit în lume; pentru voi am lucrat. Când voi pleca, voi continua totuși să lucrez cu stăruință pentru voi. Am venit în lume ca să Mă descopăr vouă, pentru ca voi să credeți. Mă duc la Tatăl Meu și Tatăl vostru ca să lucrez împreună cu El în favoarea voastră.</w:t>
      </w:r>
    </w:p>
    <w:p>
      <w:pPr>
        <w:pStyle w:val="ArticleScripture"/>
        <w:jc w:val="left"/>
      </w:pPr>
      <w:r>
        <w:rPr>
          <w:rFonts w:ascii="Times New Roman" w:hAnsi="Times New Roman" w:eastAsia="Times New Roman" w:cs="Times New Roman"/>
        </w:rPr>
        <w:t>„Adevărat, adevărat vă spun: cine crede în Mine va face și el lucrările pe care le fac Eu; ba încă va face lucrări mai mari decât acestea, pentru că Eu Mă duc la Tatăl Meu.” Ioan 14:12. Prin aceasta, Hristos nu a vrut să spună că ucenicii aveau să depună eforturi mai înalte decât cele depuse de El, ci că lucrarea lor avea să fie de o amploare mai mare. El nu Se referea numai la săvârșirea de minuni, ci la tot ceea ce avea să se împlinească sub lucrarea Duhului Sfânt. „Când va veni Mângâietorul”, a spus El, „pe care vi-L voi trimite de la Tatăl, și anume Duhul adevărului, care purcede de la Tatăl, Acela va mărturisi despre Mine; și voi, de asemenea, veți mărturisi, pentru că ați fost cu Mine de la început.” Ioan 15:26, 27.</w:t>
      </w:r>
    </w:p>
    <w:p>
      <w:pPr>
        <w:pStyle w:val="ArticleScripture"/>
        <w:jc w:val="left"/>
      </w:pPr>
      <w:r>
        <w:rPr>
          <w:rFonts w:ascii="Times New Roman" w:hAnsi="Times New Roman" w:eastAsia="Times New Roman" w:cs="Times New Roman"/>
        </w:rPr>
        <w:t>„În chip minunat s-au împlinit aceste cuvinte. După coborârea Duhului Sfânt, ucenicii au fost atât de plini de iubire pentru El și pentru aceia pentru care El a murit, încât inimile au fost înmuiate de cuvintele pe care le rosteau și de rugăciunile pe care le înălțau. Ei vorbeau în puterea Duhului; iar sub influența acelei puteri, mii s-au convertit.” Faptele apostolilor,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este Adevărul? – Numărul Cinci</dc:title>
  <dc:subject>Mângâietorul</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