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— номер сто сорок девять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Тайна Бога раскрыта: соединение Божества и человечества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2024-03-21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рассматривали историю, представленную в сороковом стихе одиннадцатой главы книги Даниила. Сейчас мы обращаемся к внутренней исторической линии, содержащейся в этом стихе, которая представляет историю протестантского рога зверя из земли. Мы используем соединение двух жезлов у Иезекииля в тридцать седьмой главе как отправную точку для отождествления тайны Божьей — соединения Христом Своего божества с человечеством, когда приходит третий ангел. Линия к линии, весть о тайне Божьей, которую Иоанн обозначил как завершающуюся во время трубления седьмой трубы, была именно адресована Лаодикии апостолом Павлом. Свидетельства Иезекииля, Иоанна и Павла согласуются с той же тайной Божьей, которая была представлена в вести Джонса и Ваггонера в 1888 году, представлявшей собой весть к Лаодикии.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Ибо хочу, чтобы вы знали, какой великий подвиг имею я ради вас и ради тех, кто в Лаодикии, и ради всех, которые не видели лица моего во плоти; дабы утешились сердца их, соединенные в любви, для всякого богатства полного уверения разумения, для познания тайны Бога и Отца и Христа; в Котором сокрыты все сокровища премудрости и ведения. Колоссянам 2:1–3.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Дело искупления, то есть соединения двух жезлов — Божества и человечества, началось, когда пришёл третий ангел, но Павел говорит о конечном и совершенном исполнении соединения двух жезлов, которое и есть тайна Божия. Поэтому он отождествляет эту весть с Лаодикийской вестью, которая впервые пришла в 1856 году, затем была повторена в 1888 году, а затем обрела своё совершенное исполнение 11 сентября 2001 года. Представляя тайну Божию, которой надлежало завершиться при звучании седьмой трубы, Павел определяет храм двояко. Он разделяет эту тайну на голову и тело.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Он есть глава тела, Церкви: Он — начало, первенец из мёртвых, дабы иметь Ему во всём первенство. Ибо благоугодно было Отцу, чтобы в Нём обитала всякая полнота; и чтобы посредством Его примирить с Собою всё, умиротворив через Него, кровью креста Его, и земное и небесное. И вас, бывших некогда отчуждёнными и врагами по расположению к злым делам, ныне примирил в теле плоти Его, смертью, чтобы представить вас святыми и непорочными и неповинными пред Собою; если только пребываете в вере, основанные и утверждённые, и не отступаете от надежды благовествования, которое вы слышали, которое проповедано всякому творению под небом, которому я, Павел, сделался служителем; который ныне радуюсь в страданиях моих за вас и восполняю недостаток скорбей Христовых в плоти моей за тело Его, которое есть Церковь; которой я сделался служителем по домостроительству Божию, данному мне для вас, чтобы исполнить слово Божие. Колосянам 1:18–25.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Христос — Глава, Которому надлежит иметь первенство во всём, а Его церковь — тело. Вместе Глава и тело представляют сочетание божественности с человечностью, и при этом отмечается ещё один важный факт. Отношение между Главой и телом таково: Главе надлежит иметь первенство над телом. У людей, созданных по образу Божьему, высшие силы (голова) должны владычествовать над низшими силами (тело). Вместе они образуют одно существо, или, в терминологии храма, который Иоанну предстояло измерить, они представляют Святое (человечество, тело) и Святое святых (божественность, глава). То, как эти двое соединяются в «один жезл», или одно тело, — это дело «в-Единения». Павел продолжает: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Которого служителем сделался я по домостроительству Божию, данному мне для вас, чтобы исполнить слово Божие, — тайну, сокрытую от веков и родов, ныне же явленную святым Его, — которым Бог благоволил показать, какое богатство славы этой тайны среди язычников: Христос в вас, упование славы; которого мы проповедуем, вразумляя каждого человека и научая каждого человека во всякой мудрости, чтобы представить каждого человека совершенным во Христе Иисусе; для чего и тружусь, подвизаясь по действию Его, действующему во мне могущественно. Колоссянам 1:25–29.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Совершенство ста сорока четырёх тысяч, которое представляет «каждого человека совершенным во Христе», — это «тайна Божия», то есть соединение божественного с человеческим, или, как говорит Павел, — «Христос в» человечестве «упование славы». В дни звучания Седьмой Трубы эта тайна совершается. Когда Иезекииль обозначает это соединение, он использует два жезла: один для северного царства и один для южного царства, чтобы обозначить символическое звено, представляющее храм числом «сорок шесть». Жезл символического звена «сорок шесть» должен быть соединён с символическим звеном «двести двадцать».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Двести двадцать — символ соединения божественного с человеческим. От издания Библии короля Якова в 1611 году до первого представления вести Миллера в 1831 году, а затем до публикации этой вести в 1833 году в газете Vermont Telegraph, — двести двадцать лет. Весть Миллера была формализацией умножения знания, полученного из Библии, когда с книги Даниила была снята печать в 1798 году. В начальную дату — 1611 год — был опубликован божественный документ, а в конечную дату — 1831 год — появилась человеческая публикация, основанная на божественной истине, раскрытой в 1798 году.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Эти три даты представляют не только двести двадцать лет, но и структуру еврейского слова «Истина», которое образуется сочетанием первой, тринадцатой и последней букв еврейского алфавита. В начале — божественное провозглашение, в конце — человеческое, а 1798 год означает возрастание знания, которое должно было выявить класс нечестивых, отвергших это знание, и таким образом соответствует тринадцатой букве, являющейся символом бунта. Эта двухсотдвадцатилетняя связь была установлена в движении первого ангела, а движение третьего ангела дает второе свидетельство.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1776 году был опубликован божественный документ — Декларация независимости, а через двести двадцать лет, в 1996 году, был опубликован человеческий документ — журнал «Время конца». Человеческий документ был порождён умножением знания, которое явилось во время конца в 1989 году, что, как и в 1798 году, породило восстание против божественного послания, выраженного Декларацией независимости. Умножение знания в 1996 году указало на будущее Америки: при близко грядущем воскресном законе она утратит свободу и независимость, провозглашённые ею в 1776 году. Это даёт второе свидетельство того, что число двести двадцать представляет соединение божественного с человеческим, и это второе свидетельство было изложено под подписью «Истина» и было представлено первым свидетелем в истории первого ангела (первого) и вторым свидетелем в истории третьего ангела (последнего).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1776 год также ознаменовал начало подготовительного периода, который предшествовал действительному началу зверя из земли как шестого царства библейского пророчества. В тот подготовительный период знак истины был вновь засвидетельствован датами 1776 и 1798 годов: 1776 год знаменовал начало Соединённых Штатов, а 1798 год — начало Соединённых Штатов как шестого царства библейского пророчества. В середине той истории, между её началом и концом, 1789 год обозначил центральную букву, поскольку тринадцать колоний ратифицировали Конституцию. Каждая из трёх дат представляет «говорение» Соединённых Штатов: Декларация независимости в 1776 году, Конституция в 1789 году и Акты об иностранцах и подстрекательстве в 1798 году. Этот отрезок истории составляет двадцать два года, что является десятиной, или десятой частью, от двухсот двадцати; следовательно, он также является символом соединения Божественности с человечеством.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Его изображение повествует об истории зверя из земли: он начинается как агнец (божественная природа), а заканчивает как дракон (человеческая природа). 1776 год открывается Декларацией независимости, обозначающей божественную природу, а Акты об иностранцах и подстрекательстве представляют человеческую; и в те двадцать два года, которые предшествовали началу правления зверя из земли как шестого царства библейского пророчества, переход от агнца к дракону символически выражен.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Начало двух тысяч пятисот двадцати лет суда против южного царства Иуды связано с началом двух тысяч трёхсот лет, о которых говорится в книге Даниила, глава восьмая, стих четырнадцатый. Попирание святилища и воинства в Иудее началось в 677 году до н. э., а пророчество о двух тысячах трёхстах годах началось через двести двадцать лет — в 457 году до н. э. Жезл южного царства Иуды связан с символом числа сорок шесть, относящимся к северному царству, а также связан с двумя тысячами тремястами годами через звено «двести двадцать».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Павел утверждал, что он служитель домостроительства Божия, и затем определил домостроительство, служителем которого он был, как тайну Божию: Христос в вас, упование славы. Он далее обращается к этой истине, когда пишет Тимофею.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беспрекословно — великое благочестия тайна: Бог явился во плоти, оправдал Себя в Духе, показал Себя ангелам, проповедан в народах, принят верою в мире, вознесся во славе. 1 Тимофею 3:16.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Здесь Павел говорит, что тайна благочестия — это Бог, явившийся во плоти. Бог — Глава, а плоть — тело. Тайна благочестия — это Христос в верующем, это соединение божества с человечеством. Павел также использует метафору брака, как и Осия.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Ибо мы члены тела Его, от плоти Его и от костей Его. Посему оставит человек отца своего и мать и прилепится к жене своей, и будут двое одна плоть. Тайна сия велика; но я говорю о Христе и о Церкви. Ефесянам 5:30–32.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тридцать седьмой главе, когда Иезекииль определяет завет последних дней, который является обновлённым заветом с теми, кто обозначен как сто сорок четыре тысячи, он приводит образ соединения двух жезлов. Эти два жезла, «строка за строкой», включают в себя Осию и брачную метафору Павла. Когда они были соединены, им впредь надлежало быть не двумя народами, но одним народом, навеки.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сделаю их одним народом в земле, на горах Израилевых; и один царь будет царём у всех их; и не будут более двумя народами, и не будут впредь разделяться на два царства; и не будут более осквернять себя идолами своими, мерзостями своими и всякими преступлениями своими; и спасу их от всех мест поселения их, где они грешили, и очищу их; и они будут Моим народом, и Я буду их Богом. Иезекииль 37:22, 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Соединение, о котором говорит Иезекииль, указывает на время, когда они больше не разделены и более не грешат, когда они очищены, и когда Бог — их единственный Бог, и у них только один царь. 22 октября Посланник Завета внезапно пришёл в храм, чтобы «очистить» Свой народ. Он пришёл, чтобы принять царство, народ которого, по словам Петра, должен был быть царством священников и царей. В тот день жених также пришёл к брачному союзу, который, по Павлу и Осии, является тайной, представляющей соединение божественного с человеческим. Иоанн указывает, что эта тайна, которую Павел обозначает как «Христос в вас, упование славы», совершится в дни, когда вострубит седьмой ангел.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Но в дни, когда возгласит седьмой Ангел, когда он начнёт трубить, совершится тайна Божия, как Он возвестил рабам Своим, пророкам. Откровение 10:7.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Седьмой ангел — это третье горе, которое настало 11 сентября 2001 года. Седьмой ангел начал трубить, когда в 1844 году явился третий ангел, и продолжал трубить, но восстание 1863 года воспрепятствовало завершению дела. Третий ангел пришёл, и седьмая труба вновь зазвучала 11 сентября 2001 года, и на сей раз «тайна Божия» должна «совершиться». Эта «тайна» — соединение Божественного с человеческим, которое порождает сто сорок четыре тысячи, становящихся затем Божьим знаменем и воинством. По этой причине тридцать седьмая глава Иезекииля начинается с того, что Иезекииля приводят в долину мёртвых сухих костей. Те кости представляют лаодикийский адвентизм 11 сентября 2001 года, и по этой причине Павел обращает своё благовестие о тайне Божией к лаодикийцам.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Ибо хочу, чтобы вы знали, какой великий подвиг имею я ради вас и ради тех, кто в Лаодикии, и ради всех, которые не видели лица моего во плоти; дабы утешились сердца их, соединенные в любви, для всякого богатства полного уверения разумения, для познания тайны Бога и Отца и Христа; в Котором сокрыты все сокровища премудрости и ведения. Колоссянам 2:1–3.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Это также описание, которое сестра Уайт связывает с мертвыми сухими костями Иезекииля.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Но образ сухих костей относится не только к миру, но и к тем, кто был одарён великим светом; ибо и они подобны скелетам в долине. У них есть облик человека, остов тела; но у них нет духовной жизни. Однако притча не оставляет сухие кости лишь соединёнными в подобие людей; ибо недостаточно одной симметрии конечностей и черт. Дыхание жизни должно оживотворить тела, чтобы они встали на ноги и приступили к деятельности. Эти кости представляют дом Израилев, церковь Божью, и надежда церкви — оживотворяющее влияние Святого Духа. Господь должен дунуть на сухие кости, чтобы они ожили.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Дух Божий со своей животворящей силой должен пребывать в каждом человеке, чтобы все духовные мышцы и сухожилия были в действии. Без Святого Духа, без дыхания Божьего наступает оцепенение совести, утрата духовной жизни. Имена многих, лишённых духовной жизни, занесены в церковные списки, но они не записаны в книге жизни Агнца. Они могут быть присоединены к церкви, но не соединены с Господом. Они могут быть усердны в исполнении определённого набора обязанностей и могут считаться живыми; но многие принадлежат к числу тех, о ком сказано: «имеешь имя, будто жив, но ты мёртв».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Если не происходит подлинного обращения души к Богу; если животворящее дыхание Бога не оживотворяет душу для духовной жизни; если исповедующие истину не движимы небесным принципом, они не рождены от нетленного семени, живущего и пребывающего вовек. Если они не уповают на праведность Христа как на свою единственную опору; если не подражают Его характеру, не трудятся в Его духе, они наги, на них нет одежды Его праведности. Мертвых нередко принимают за живых; ибо те, кто добиваются того, что они называют спасением, по своим собственным представлениям, не имеют в себе Бога, производящего в них и хотение, и действие по Своему благоволению.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«Этот класс наглядно представлен образом долины сухих костей, которую Иезекииль видел в видении». Обзор и Вестник, 17 января 1893 г.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Лаодикийская весть впервые была представлена адвентистскому движению в 1856 году, в тот самый год, когда Господь открыл прогрессирующий свет о «семи временах», изложенных в двадцать шестой главе книги Левит. Весть 1856 года, состоявшая из внутренней вести, призывающей к покаянию, и внешней пророческой вести, была отвергнута в 1863 году. Лаодикийская весть о тайне «Христос в вас, упование славы» была вновь провозглашена в 1888 году пресвитерами Джонсом и Ваггонером; Сестра Уайт также определила эту весть как весть к Лаодикии.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 принципу «строка на строку» тридцать седьмая глава Иезекииля начинается с того, что Иезекииль в духе перенесен ко времени 11 сентября 2001 года, где ему дано видение лаодикийского адвентизма, мертвого по преступлениям и грехам. Ему велено провозгласить два различных пророческих послания. Первое приводит к соединению, но тела остаются мертвыми. Второе пророчество повелевает, чтобы весть о «четырех ветрах» вдохнула жизнь в кости. Весть о четырех ветрах — это весть запечатления ста сорока четырех тысяч, которая указывает на четырех ангелов, удерживающих четыре ветра. Сестра Уайт отождествляет эти четыре ветра с «разъяренным конем», стремящимся вырваться, ибо его удерживают. Разъяренный конь ислама стремится вырваться и нести смерть и разрушение на своем пути, как это было 11 сентября 2001 года, и он будет вновь освобожден, когда вскоре будет издан воскресный закон.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Эта весть превращает мёртвые тела в единое воинство, стоящее на ногах. Это единое воинство поднимается на ноги в ответ на весть седьмого ангела, ибо во дни, когда затрубит седьмой ангел, совершится тайна брака ста сорока четырёх тысяч со Христом.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Затем Иезекиилю показывается соединение двух жезлов, которые становятся одним народом. Эти два жезла — северное царство Израиля и южное царство Иуды, которые соединяются в один народ по завершении их обоюдных периодов рассеяния продолжительностью 2520 лет. Их одновременное завершение порождает духовный храм, представленный сорока шестью годами в начале и в конце этих обоюдных периодов рассеяния.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это исследование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«И встали они рано утром и выступили к пустыне Фекуи; и когда они выступили, Иосафат встал и сказал: послушайте меня, Иуда и жители Иерусалима! Верьте Господу, Богу вашему, и будете тверды; верьте пророкам Его, и будет успех вам. 2 Паралипоменон 20:20.»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Верьте Господу Богу вашему, и будете тверды; верьте Его пророкам, и будет вам успех.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Исаия 8:20. «К закону и к свидетельству; если они говорят не согласно этому слову, то потому, что нет в них света».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Два текста представлены здесь перед народом Божьим: два условия успеха. Закон, произнесённый самим Иеговой, и дух пророчества — два источника мудрости, направляющие Его народ во всех обстоятельствах. Второзаконие 4:6. «Это мудрость ваша и разум ваш пред глазами народов, которые скажут: поистине, этот великий народ — народ мудрый и разумный».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Закон Божий и Дух пророчества идут рука об руку, чтобы направлять и наставлять церковь, и всякий раз, когда церковь признаёт это, повинуясь Его закону, дух пророчества посылается, чтобы вести её путём истины.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Откровение 12:17. «И дракон разгневался на жену и пошёл, чтобы вести войну с прочими от семени её, которые соблюдают заповеди Божьи и имеют свидетельство Иисуса Христа». Это пророчество ясно указывает, что церковь остатка будет признавать Бога в Его законе и будет иметь пророческий дар. Послушание закону Божьему и дух пророчества всегда отличали истинный народ Божий, и проверка обычно касается современных проявлений.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Во дни Иеремии народ не сомневался в вести Моисея, Илии или Елисея, но подвергал сомнению и отвергал весть, посланную Богом Иеремии, пока её сила и мощь не были исчерпаны, и не осталось иного средства, как чтобы Бог увёл их в плен.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Точно так же во времена Христа люди уже поняли, что весть Иеремии была истинной, и убеждали себя, что, если бы они жили во дни своих отцов, то приняли бы его весть, но в то же время они отвергали весть Христа, о котором писали все пророки.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Когда в мире возникла весть третьего ангела, призванная открыть церкви закон Божий во всей его полноте и силе, дар пророчества также был немедленно восстановлен. Этот дар сыграл весьма заметную роль в развитии и распространении этой вести.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«Когда возникали разногласия относительно толкований Писания и методов труда, способных поколебать веру верующих в весть и привести к разладу в деле, Дух пророчества всегда проливал свет на ситуацию. Он всегда приносил в среду верующих единство мысли и согласие в действиях. В каждом кризисе, возникавшем по мере развития вести и роста дела, те, кто твёрдо держались закона Божьего и света Духа пророчества, одерживали победу, и дело преуспевало в их руках». Послания Лома-Линды, 34.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— номер сто сорок девять</dc:title>
  <dc:subject>Тайна Бога раскрыта: соединение Божества и человечества</dc:subject>
  <dc:creator>Jeff Pippenger</dc:creator>
  <cp:keywords/>
  <dc:description>Generated by ArticleDigger from daniel\149_daniel.json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