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- номер сто семьдесят шесть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Божественное откровение и последнее пробуждение: уроки из видения Даниила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2024-04-06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десятой главе книги Даниила Гавриил совершает труд изложения полного истолкования книги Даниила Божьему народу последнего времени. Даниил представляет Божий народ последнего времени, который в книге Откровения — сто сорок четыре тысячи. Соответственно, сто сорок четыре тысячи пробуждаются и осознают, что были рассеяны, как это показано у Даниила в девятой главе. Они также приходят к пониманию, что великим испытанием, которым решается их вечная участь, является испытание образом зверя, происходящее до того, как они будут запечатлены, и до закрытия испытательного времени при воскресном законе в Соединённых Штатах. Они скорбят о разочаровании, с которым столкнулись 18 июля 2020 года, и в таком состоянии им открывается видение Христа во Святом Святых, как это представлено у Исаии в шестой главе.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Это видение, как оно описано у Даниила и Исаии, позволяет им увидеть своё испорченное состояние перед Господом славы, и оба повержены в прах. Затем Исаия слышит вопрос, кого Бог пошлёт к Своему народу, и Исаия добровольно откликается, но прежде он очищен.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 я: горе мне! погиб я, ибо я человек с нечистыми устами и живу среди народа с нечистыми устами; ибо глаза мои видели Царя, Господа Саваофа. И прилетел ко мне один из серафимов; и в руке у него был горящий уголь, который он взял клещами с жертвенника. И коснулся он уст моих и сказал: вот, это коснулось твоих уст, и беззаконие твое удалено, и грех твой очищен. И услышал я голос Господа, говорящего: кого мне послать, и кто пойдет для нас? И сказал я: вот я, пошли меня. Исаия 6:5-8.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Исаия был очищен углём с жертвенника, а Даниил — созерцанием зеркального, преобразующего видения, которое превращает созерцающего в тот образ, на который он взирает. Исаии сказано нести весть народу, который, слыша, не слышит, и, видя, не видит.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сказал: иди и скажи этому народу: вы, слыша, слышите, но не понимаете; и, видя, видите, но не постигаете. Ожесточи сердце этого народа, отяжели их уши и закрой их глаза, чтобы они не видели своими глазами, не слышали своими ушами, не разумели своим сердцем, не обратились и не были исцелены. Исаия 6:9–10.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Исаия хочет знать, как долго он должен взаимодействовать с людьми, которые понимают и не воспринимают, поэтому он задаёт вопрос: «как долго?»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сказал я: Господи, доколе? И Он ответил: доколе города не опустеют без жителей, и дома не опустеют без людей, и земля не будет совершенно опустошена, доколе Господь не удалит людей далеко, и посреди земли не будет великого запустения. Исаия 6:11, 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Земля, о которой говорит библейское пророчество в последние дни, — это Соединённые Штаты, которые будут «полностью опустошены», когда национальная гибель будет вызвана национальным отступлением — законом о воскресном дне. Стих сорок первый одиннадцатой главы Даниила был прообразован стихом шестнадцатым этой же главы. В сорок первом стихе «великое оставление посреди земли» отождествляется с тем, что «многие» будут низвержены. Весть Исаии, на которую ссылался Иисус, когда в Своей земной жизни обращался к препирающимся иудеям, указывает на то, что когда прежний народ завета отвергается, тогда у них есть уши и глаза, которые не понимают и не воспринимают. Весть Исаии представляет собой последний призыв к лаодикийскому адвентизму, который заканчивается на воскресном законе, где лаодикийский адвентизм извергается из уст Господа.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войдёт он и в землю славную, и многие страны будут низложены; но эти спасутся от руки его: Едом, и Моав, и лучшие из сынов Аммона. Даниил 11:41.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 Исаию и Даниила возложена ответственность возвестить Лаодикии последний призыв, и при третьем прикосновении к нему в десятой главе Даниил укрепляется для выполнения этой задачи.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опять пришёл и коснулся меня некто, по виду подобный человеку, и укрепил меня, и сказал: о муж, весьма возлюбленный, не бойся: мир тебе; крепись, да, крепись. И когда он говорил со мной, я укрепился и сказал: пусть говорит господин мой; ибо ты укрепил меня. Даниил 10:18, 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Даниил был укреплен, чтобы передать весть, которую он понял, когда Михаил сошел в десятой главе. Исаии было сообщено, что ему предстоит провозглашать весть до воскресного закона. При воскресном законе будет образован остаток.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сказал я: Господи, доколе? И Он отвечал: до тех пор, пока города опустеют без жителя, и дома — без человека, и земля будет совершенно опустошена; и пока Господь удалит людей далеко, и великое запустение будет среди земли. Но еще останется в ней десятая часть; и она возвратится и будет пожрана: как теревинф и как дуб, у которых, когда они сбрасывают листья, остается в них ствол: так святое семя будет стволом ее. Исаия 6:11–13.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наступит "великое запустение посреди земли" (при воскресном законе), проявится "десятая часть", "сущность" которой — "святое семя". Корень еврейского слова, переведённого как "десятая часть", — "десятина". При воскресном законе у Господа будет "десятина", которая "вернулась".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всякая десятина земли, будь то из семени земли или из плода дерева, принадлежит Господу: это святыня Господу. Если же кто пожелает выкупить что-либо из своей десятины, пусть прибавит к тому пятую часть. А что до десятины из крупного или мелкого скота, из всего, что проходит под жезлом, — десятая часть будет святыней Господу. Левит 27:30–32.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«Десятина», которая «возвращается», свята Господу, и она — удел Господа.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удел Господа — народ Его; Иаков — жребий наследия Его. Второзаконие 32:9.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Те, кто возвратились до воскресного закона, — это те, кого представляет Иеремия, которые пережили первое разочарование, которым Господь обещал, что, если они возвратятся, то будут устами Господа, или Его представителями.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Обрёл я слова Твои и съел их; и было слово Твое мне радостью и веселием сердца моего, ибо именем Твоим назван я, Господи, Боже Саваоф. Я не сидел в собрании насмешников и не веселился; сидел я один под рукою Твоею, ибо Ты наполнил меня негодованием. Почему боль моя непрестанна, и рана моя неисцелима, не хочет исцеляться? Неужели Ты будешь для меня совсем как лжец и как воды иссякающие? Поэтому так говорит Господь: если ты возвратишься, то Я снова приведу тебя, и ты будешь стоять предо Мною; и если извлечешь драгоценное из ничтожного, то будешь как уста Мои; пусть они возвращаются к тебе, а ты не возвращайся к ним. И сделаю тебя для этого народа укрепленной медной стеной; будут они воевать против тебя, но не одолеют тебя, ибо Я с тобою, чтобы спасать тебя и избавлять тебя, говорит Господь. И избавлю тебя от руки злых и искуплю тебя из руки свирепых. Иеремии 15:16-21.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Остаток, или десятина, которая возвращается в свидетельстве Исаии, должна была быть съедена, ибо им было дано Божье послание, и Его Слово надлежало съесть. Это были те, кто должен был стать устами Божьими, и, делая это, они представляли Божье Слово, которое надлежало съесть ищущим спасения. Иеремия не сидел в «собрании насмешников», ибо, как и в случае с Даниилом, когда он увидел видение, «собрание насмешников» убежало. Иеремия подумал, что Бог солгал ему, ибо рука Божья допустила первое разочарование 19 апреля 1844 года в истории миллеритов и 18 июля 2020 года в последние дни. Обетование для Иеремии состояло в том, что, если он «возвратится», то и в отрывке Исаии «десятина» «возвращается».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Если Иеремия «возвращается», он принадлежит к «десятой части» у Исаии, которая свята и является уделом Господа, «substance» которого находится в них. Еврейское слово «substance» означает «столп», а стать «столпом» — это обетование, данное Филадельфийцам.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Побеждающего сделаю столпом в храме Бога Моего, и он уже не выйдет вон; и напишу на нём имя Бога Моего и имя града Бога Моего, нового Иерусалима, нисходящего с неба от Бога Моего; и напишу на нём Моё новое имя. Имеющий ухо, да слышит, что Дух говорит церквам. Откровение 3:12, 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«Столп», то есть их «сущность», представляет собой соединение Божественности и человечества, ибо Христос есть «столп», поддерживающий храм.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Находясь в этом состоянии уныния, мне приснился сон, который произвел на меня глубокое впечатление. Мне приснилось, что я вижу храм, к которому стекалось множество людей. Только те, кто укроются в этом храме, будут спасены, когда время придет к концу. Все, кто останутся снаружи, навсегда погибнут. Толпы снаружи, шедшие кто куда, насмехались и издевались над теми, кто входил в храм, и говорили им, что этот план спасения — коварный обман, что на самом деле нет никакой опасности, от которой нужно спасаться. Они даже хватали некоторых, чтобы не дать им поспешить внутрь храма.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Опасаясь насмешек, мне показалось лучше подождать, пока толпа разойдётся, или пока я не смогу войти так, чтобы они меня не заметили. Но вместо того чтобы редеть, людей становилось всё больше, и, боясь опоздать, мне пришлось поспешно уйти из дома и пробираться сквозь толпу. В стремлении поскорее добраться до храма мне было не до окружавшей меня толпы. Войдя внутрь, передо мной предстал огромный храм, державшийся на одном исполинском столпе, к которому был привязан весь истерзанный и истекающий кровью агнец. Мы, присутствовавшие, как будто знали, что этот агнец был изранен и истерзан за нас. Все, входившие в храм, должны были предстать перед ним и исповедать свои грехи.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Прямо перед Агнцем были возвышенные места, на которых сидели люди, выглядевшие очень счастливыми. Свет небес, казалось, сиял на их лицах, и они прославляли Бога и пели песни радостной благодарности, которые казались музыкой ангелов. Это были те, кто предстали пред Агнцем, исповедали свои грехи, получили прощение и теперь ожидали наступления какого-то радостного события.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«Даже после того как я вошел в здание, меня охватил страх и чувство стыда от того, что я должен смириться перед этими людьми. Но, казалось, я был вынужден идти вперёд и медленно обходил колонну, чтобы предстать перед агнцем, как вдруг затрубила труба, храм содрогнулся, из уст собравшихся святых раздались крики торжества, страшное сияние озарило здание, и затем всё погрузилось в кромешную тьму. Все счастливые люди исчезли вместе с сиянием, а я остался один в безмолвном ужасе ночи. Я проснулся в душевной агонии и с трудом мог убедить себя, что это был сон. Мне казалось, что моя участь решена, что Дух Господень оставил меня и уже никогда не вернётся». Свидетельства, том 1, 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«Сущность», которая находится в десятой части, которая возвращается, — это «столп», поддерживающий храм. Даниил увидел причинное видение об Агнце, висящем на столпе, и Агнец был «столпом». Когда Даниил увидел то великое видение, он был преобразован в образ столпа, и «десятая часть» у Исаии так же имеет в себе «сущность» (столп), и эта сущность должна быть «съедена» всеми, кто желает войти в храм. Те, кто входят в храм и едят эту сущность, — это другое Божье стадо, которое откликается на весть знамени, поднимаемого при законе о воскресном дне, когда в земле происходит великое отступление. «Святое семя», то есть сущность у Исаии, — это Агнец, закланный от основания мира.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Десятая часть тех, кто возвратится, будет избавлена от руки нечестивых, когда при воскресном законе разделение Филадельфии и Лаодикии утверждается навеки, и тогда многие будут повержены. Поверженные определяются как нечестивые, которые не понимают. Они также будут избавлены от руки ужасного, ибо не примут начертание зверя.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Так говорит Господь Бог: Я также прекращу многолюдство Египта рукою Навуходоносора, царя Вавилонского. Он и народ его с ним, страшные среди народов, будут приведены для разрушения земли; они обнажат мечи свои против Египта и наполнят землю убитыми. И Я иссушу реки и продам землю в руки нечестивых; и опустошу землю и всё, что в ней, рукою иноплеменников: Я, Господь, сказал это. Исаия 30:10–12.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«Страшный из народов» есть заместительное войско царя северного. Те, кто при воскресном законе поднимают знамя, избавляются из руки неразумных, или нечестивых, дев, а также избавляются из руки страшного из народов. Вопрос, который мы здесь рассматриваем, состоит в том, что Исаия, и Даниил, и Иеремия, и Иезекииль, и Иоанн — все используются для того, чтобы представить воскресение и наделение силой ста сорока четырёх тысяч, которые возвращаются после разочарования 18 июля 2020 года. В последнем видении Даниила, в видении, данном у реки Хиддекель, Даниилу даётся понять как внутренние, так и внешние видения Божьего пророческого Слова, и он укрепляется, чтобы представить эту весть.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Весть о внутреннем и внешнем соединяется с пророческим определением головы, или «крепости», в десятом стихе, которое указывает на войну на Украине, ныне ведущуюся Путиным. Этот ключ к определению головы имеет внутреннее и внешнее применение, и начало этой войны знаменует период, когда обе головы становятся предметом пророчества. Крепость, или голова, как Россия, указывает на вторую прокси-войну, которая ведёт к третьей прокси-войне, отмечающей начало Третьей мировой войны, прообразом которой является битва при Паниуме в пятнадцатом стихе.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Шестнадцатый стих — это воскресный закон, и, следовательно, с 2014 года, когда началась украинская война, как это представлено в стихах одиннадцатом и двенадцатом, и вплоть до воскресного закона завершается окончательная работа, связанная с запечатлением Божьего народа. Толкование Гавриила в одиннадцатой главе книги Даниила представляет весть, которая освящает, или запечатывает, Божий народ. Упустить этот факт — значит упустить всё. Пророчество, с которого снята печать, которое в книге Откровения называется Откровением Иисуса Христа и которое книга Откровения определяет как раскрытое незадолго до закрытия времени испытания, — это конкретный отрывок из книги Даниила.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говорит мне: не запечатывай слов пророчества книги сей, ибо время близко. Неправедный пусть ещё делает неправду; нечистый пусть ещё сквернится; праведный да творит правду ещё, и святой да освящается ещё. Откровение 22:10, 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последние дни есть определённое время, когда последующее пророчество снимается с печати, ибо стих говорит: «время близко». Само это выражение, находящееся в последней главе Откровения, встречается также и в первой главе.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Откровение Иисуса Христа, которое дал Ему Бог, чтобы показать рабам Своим, чему надлежит вскоре быть; и Он послал оное и возвестил чрез Ангела Своего рабу Своему Иоанну, который свидетельствовал слово Божие и свидетельство Иисуса Христа и всё, что он видел. Блажен читающий и слушающие слова пророчества сего и соблюдающие написанное в нём; ибо время близко. Откровение 1:1–3.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Двести двадцать, а следовательно, и двадцать два, являются символами сочетания Божественности с человечеством, и заключительное дело третьего ангела, которым является запечатление ста сорока четырёх тысяч, совершается в пророческом контексте притчи о десяти девах. Мудрые девы последних дней претерпели своё первое разочарование 18 июля 2020 года и были рассеяны, как мёртвые кости, на улице из одиннадцатой главы Откровения до июля 2023 года, двадцать два года спустя после того, как в 2001 году начался процесс запечатления. Тогда «время было близко», и Господь тогда воздвиг «глас вопиющего в пустыне», который получил весть от Гавриила, получившего её от Христа, Который получил её от Отца.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Тогда голос начал передавать послание церквам, и оно стало распространяться в электронной форме, где его можно читать и/или слушать, в настоящее время более чем на шестидесяти языках. Та часть пророчества, с которой была снята печать, то есть это послание, содержится в книге Даниила.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Запечатанной была не книга «Откровение», а та часть пророчества Даниила, которая относится к последним дням. Ангел повелел: «Но ты, Даниил, сокрой слова и запечатай книгу до времени конца». Даниила 12:4. Деяния апостолов, 585.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«Часть пророчества Даниила, относящаяся к последним дням», — это сороковой стих. Это не просто сороковой стих; это та часть сорокового стиха, которая относится к периоду после времени конца в 1989 году и до воскресного закона сорок первого стиха. История сорокового стиха, не упомянутая в самом стихе, — это часть пророчества о последних днях, которая была запечатана и с июля 2023 года раскрывается для тех, кто выбирает видеть и слышать.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Сороковой стих ничего не сообщает об истории после распада Советского Союза в 1989 году вплоть до воскресного закона сорок первого стиха, но он предоставляет пророческую платформу, на которую должны быть помещены другие линии пророчества. Те, кто не желают видеть и слышать, что методика «строка на строку» является методикой позднего дождя, не способны увидеть скрытую историю сорокового стиха — историю Откровения Иисуса Христа, которое Гавриил пришёл истолковать Иоанну и Даниилу.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 Верии Павел вновь начал своё служение, войдя в синагогу иудеев, чтобы проповедовать Евангелие Христово. Он говорит о них: «Они были благороднее тех, что в Фессалонике, ибо приняли слово со всей готовностью ума и ежедневно исследовали Писания, так ли это. Поэтому многие из них уверовали; а также из знатных женщин-гречанок и из мужчин — немало».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При изложении истины те, кто искренне желает быть правыми, будут побуждены к тщательному исследованию Священных Писаний. Это даст результаты, подобные тем, что сопровождали труды апостолов в Верии. Но проповедующие истину в наши дни встречают многих, кто прямо противоположен верийцам. Они не могут опровергнуть изложенное им учение, но проявляют крайнее нежелание исследовать представленные в его пользу доказательства и предполагают, что, даже если это истина, не имеет большого значения, примут они её как таковую или нет. Они думают, что их старая вера и обычаи достаточно хороши для них. Но Господь, пославший Своих послов с вестью миру, возложит на людей ответственность за то, как они относятся к словам Его слуг. Бог будет судить всех по мере света, который был им явлен, понятно это им или нет. Их долг — исследовать, как это делали верийцы. Господь говорит через пророка Осию: «Народ Мой гибнет от недостатка знания; потому что ты отверг знание, и Я отвергну тебя».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«Умы верийцев не были сужены предубеждением, и они были готовы исследовать и принимать истины, проповедуемые апостолами. Если бы люди нашего времени последовали примеру благородных верийцев, ежедневно исследуя Писания и сопоставляя приносимые им вести с тем, что там записано, то там, где сегодня один, были бы тысячи, верные закону Божьему. Но многие, утверждающие, что любят Бога, не желают перейти от заблуждения к истине и держатся приятных басен последних дней. Заблуждение ослепляет ум и уводит от Бога; а истина дает свет уму и жизнь душе». Очерки из жизни Павла, 87, 88.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- номер сто семьдесят шесть</dc:title>
  <dc:subject>Божественное откровение и последнее пробуждение: уроки из видения Даниила</dc:subject>
  <dc:creator>Jeff Pippenger</dc:creator>
  <cp:keywords/>
  <dc:description>Generated by ArticleDigger from daniel\176_daniel.json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