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Книга Даниила — номер сто восемьдесят семь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Откровение Льва: от Паниума до окончательного запечатывания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2024-04-17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Когда Иисус снимает печать с пророческой истины, Он представлен как Лев из колена Иудина, и в Кесарии Филипповой Лев из колена Иудина начал снимать печать с истины о том, "что Ему должно идти в Иерусалим и много пострадать от старейшин, первосвященников и книжников, и быть убитым, и в третий день воскреснуть." Эти истины согласуются с вестью, с которой Он снял печать в начале времени запечатления ста сорока четырёх тысяч, а затем снова в конце того же самого периода. Эти истины согласуются с вестью, представленной в стихах с тринадцатого по пятнадцатый одиннадцатой главы книги Даниила.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Когда Он раскрывает эту истину ста сорока четырём тысячам, Он делает это посредством принципа «строка за строкой», ибо именно там находятся «ключи» к Царству Божьему. Эти истины нужно вкушать, ибо они — ключи к Царству Божьему, а Царство Божье должно быть внутри Его народа.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когда фарисеи спросили его, когда придёт Царствие Божие, он ответил им и сказал: Царствие Божие не придёт приметным образом; и не скажут: вот, оно здесь, или: вот, там; ибо вот, Царствие Божие внутрь вас есть. Луки 17:20, 21.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Бесы веруют — и трепещут, ибо одного лишь верования недостаточно: «истина» должна стать частью тебя, как становится частью тебя съедаемая физическая пища. В истории стихов с тринадцатого по пятнадцатый Лев из колена Иудина снимает печати с истин, связанных со вскоре грядущим воскресным законом, и эти истины возлагают печать на чела мудрых дев заранее, до наступления кризиса. Лев из колена Иудина прекрасно знал свидетельство шестнадцатой главы Евангелия от Матфея, и Его посещение Кесарии Филипповой соотносилось со свидетельством Даниила о Паниуме, и Он знал, что тень креста, под которой Он и Его ученик стояли в Кесарии Филипповой, представляла тень грядущего воскресного закона в истории Его народа последнего времени.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С того времени Иисус начал открывать Своим ученикам, что Ему надлежит идти в Иерусалим и много пострадать от старейшин, первосвященников и книжников, и быть убитым, и в третий день воскреснуть. Тогда Петр, отозвав Его, начал упрекать Его, говоря: Будь милостив к Себе, Господи; да не будет с Тобою этого. Он же, обратившись, сказал Петру: Отойди от Меня, сатана; ты Мне соблазн, потому что думаешь не о том, что Божие, но о том, что человеческое. Тогда Иисус сказал ученикам Своим: если кто хочет идти за Мною, отвергнись себя, и возьми крест свой, и следуй за Мною. Ибо кто хочет душу свою сберечь, тот потеряет ее; а кто потеряет душу свою ради Меня, тот обретет ее. Какая польза человеку, если он приобретет весь мир, а душе своей повредит? Или какой выкуп даст человек за душу свою? Ибо придет Сын Человеческий во славе Отца Своего с ангелами Своими, и тогда воздаст каждому по делам его. Истинно говорю вам: есть некоторые стоящие здесь, которые не вкусят смерти, пока не увидят Сына Человеческого, грядущего в Царстве Своем. Матфея 16:21-28.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Первое и, следовательно, по правилу первого упоминания, самое важное, что Иисус сказал Своим ученикам о страданиях креста, — это то, что им нужно будет взять свой собственный крест, если они решат следовать за Ним. Сестра Уайт ясно утверждает, что крест — это также ярмо. Ярмо и крест — символы личной воли человека, и всё зависит от правильного упражнения воли. Сила, поддерживающая храм Божий, — это Агнец, закланный и повешенный на «столпе». Закланный Агнец представляет распятие низшей плотской природы, а «столп», на котором висит мёртвая плоть, — это воля. Христос дал пример того, как побеждать, неуклонно подчиняя Свою волю воле Своего Отца, и, совершив этот труд, воссел на престоле вместе со Своим Отцом. Символ победы — закланный Агнец, висящий на столпе. Все эти истины непосредственно связаны с теми, кого представляет Пётр.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Филадельфии, представляемой шатром Эксетера, сказано: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Побеждающего сделаю столпом в храме Бога Моего, и он уже не выйдет вон; и напишу на нём имя Бога Моего и имя града Бога Моего, нового Иерусалима, нисходящего с неба от Бога Моего; и напишу на нём Моё новое имя. Имеющий ухо, да слышит, что Дух говорит церквам. Откровение 3:12, 13.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Тот, кто побеждает, как победил Христос, получит новое имя, как получил его Симон Бар-Иона, и станет столпом в храме Божьем, как и Христос — Агнец, закланный и повешенный на столпе в храме Божьем. Когда он победит, как победил Христос, он также воссядет на престоле на небесах, как и Христос.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Лаодикии, представляемой палаткой в Уотертауне, сказано: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Се, стою у двери и стучу: если кто услышит голос Мой и отворит дверь, войду к нему и буду вечерять с ним, и он со Мною. Побеждающему дам сесть со Мною на престоле Моем, как и Я победил и сел с Отцем Моим на престоле Его. Имеющий ухо да слышит, что Дух говорит церквам. Откровение 3:20-22.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Первая истина, которую Иисус сказал ученикам, когда Он начал открывать им страдания креста, заключалась в том, что людям надлежит побеждать именно так, как Он подал пример победы. Люди должны распять плоть со страстями и похотями. Когда это будет сделано, они будут посажены на небесах.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нас, мертвых по преступлениям, оживотворил со Христом (благодатью вы спасены), и воскресил с Ним, и посадил на небесах во Христе Иисусе. Ефесянам 2:5, 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Представив истину о распятии в контексте личной ответственности, Лев от колена Иудина добавил ещё одну истину, касающуюся последних дней.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Ибо какая польза человеку, если он приобретёт весь мир, а душу свою потеряет? Или что даст человек в обмен за свою душу? Ибо Сын Человеческий придёт во славе Отца Своего со Своими ангелами; и тогда воздаст каждому по делам его. Истинно говорю вам: есть некоторые из стоящих здесь, которые не вкусят смерти, пока не увидят Сына Человеческого, приходящего в Своём Царстве. Матфея 16:26–28.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Когда в заключительный период запечатления ста сорока четырёх тысяч Лев из колена Иудина снимет печать с вести полуночного клича, найдутся такие, которые не умрут. Затем Он обратился непосредственно к ста сорока четырём тысячам, Своему народу последних дней, который не вкусит смерти. Поэтому через шесть дней после Его посещения Кесарии Филипповой Лев из колена Иудина снял печать с истины, призванной укрепить Его учеников перед надвигающимся кризисом креста, но в ещё большей степени она говорила о скором введении воскресного закона.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по прошествии шести дней Иисус взял Петра, Иакова и Иоанна, брата его, и возвел их на высокую гору одних. И преобразился перед ними: лицо Его сияло, как солнце, а одежды Его стали белыми, как свет. И вот, явились им Моисей и Илия, разговаривающие с Ним. Петр, отвечая, сказал Иисусу: Господи, хорошо нам здесь быть; если хочешь, сделаем здесь три кущи: одну Тебе, одну Моисею и одну Илии. Когда он еще говорил, вот, облако светлое осенило их; и вот, голос из облака, говорящий: Сей есть Сын Мой возлюбленный, в Котором Мое благоволение; Его слушайте. И, услышав, ученики пали на лица свои и весьма устрашились. Иисус же, подойдя, коснулся их и сказал: встаньте и не бойтесь. Подняв же глаза свои, они никого не увидели, кроме одного Иисуса. И когда они сходили с горы, Иисус запретил им, говоря: никому не говорите о видении, доколе Сын Человеческий не воскреснет из мертвых. И ученики спросили Его: почему же книжники говорят, что Илия должен прежде прийти? Иисус же сказал им в ответ: Илия, правда, должен прежде прийти и восстановить все; но говорю вам, что Илия уже пришел, и не узнали его, а сделали с ним, что хотели; так и Сын Человеческий пострадает от них. Тогда ученики поняли, что Он говорил им об Иоанне Крестителе. Матфея 17:1–13.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этом отрывке Лев из колена Иудина раскрывает истины, которые запечатывают сто сорок четыре тысячи, непосредственно перед закрытием времени благодати, ибо «время близко». Сначала Он указал на страдания креста и представил этот опыт как определяющее различие между одной группой, которая откажется упражнять свою волю в распятии плоти, и другой группой, которая последует примеру Христа. Затем Он показал им, что они представляют последнее поколение земной истории, когда будут люди, которые проживут с момента раскрытия, произошедшего 11 сентября 2001 года, до Его пришествия.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Тогда Он явил видение Своего прославленного облика, и с Ним были Моисей и Илия. Запечатлевающая весть, подлежащая раскрытию, — это Откровение Иисуса Христа, связанное с Моисеем и Илией; и раскрытие этой вести началось в июле 2023 года, когда два свидетеля одиннадцатой главы Откровения, то есть Моисей и Илия, были установлены, строка за строкой, как символы, представлявшие запечатление ста сорока четырёх тысяч. Когда трое учеников увидели видение и услышали голос Божий, «они пали на лица свои и весьма устрашились. И Иисус, подойдя, коснулся их и сказал: встаньте и не бойтесь».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Видение, которое увидели трое учеников, представляет собой видение славы Христа в последние дни, и потому это то же самое видение, которое Даниил увидел в десятой главе.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один я, Даниил, видел видение; а люди, которые были со мной, видения не видели; но великий трепет напал на них, и они убежали, чтобы скрыться. И остался я один и видел это великое видение, и не осталось во мне силы: ибо красота моя во мне обратилась в тление, и я не сохранил силы. Но я услышал голос его слов; и когда я услышал голос его слов, я пал в глубокий сон лицом к земле, и лицо мое было обращено к земле. И вот рука коснулась меня и поставила меня на колени мои и на длани рук моих. И сказал он мне: о, Даниил, муж весьма возлюбленный, уразумей слова, которые я говорю тебе, и встань прямо, ибо к тебе я ныне послан. И когда он сказал мне это слово, я встал, трепеща. И сказал он мне: не бойся, Даниил; ибо с первого дня, как ты расположил сердце твое, чтобы уразуметь и смирять себя пред Богом твоим, слова твои были услышаны, и я пришел ради твоих слов. Даниил 10:7-12.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семнадцатой главе Евангелия от Матфея видение Преображения — это зеркальное видение десятой главы Даниила, которое происходит, когда воскресают мёртвые сухие кости у Иезекииля. Это видение и связанное с ним послание выявляют две группы поклоняющихся: одних — в шатре Эксетера, других — в шатре Уотертауна, что есть у Иеремии «собрание насмешников», а у Иоанна — «синагога сатаны». Как и с воздействием видения в свидетельстве Даниила, так и здесь: «когда ученики это услышали, они пали лицом своим и весьма устрашились. И Иисус подошёл, коснулся их и сказал: встаньте и не бойтесь». Видение в обоих случаях было и слышимым, и видимым, и в обоих примерах вызывало страх. В обоих свидетельствах для укрепления требовалось «прикосновение».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Видение Преображения было, помимо прочего, свидетельством того, что Слово Божие неизменно исполняется, ибо в шестнадцатой главе Евангелия от Матфея, в последнем стихе, Иисус сказал: «Есть некоторые из стоящих здесь, которые не вкусят смерти, пока не увидят Сына Человеческого, грядущего в Царстве Своём». Преображение было наглядной иллюстрацией пришествия «Сына Человеческого» в Его Царстве.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Моисей на горе Преображения был свидетелем победы Христа над грехом и смертью. Он представлял тех, кто выйдет из могил при воскресении праведных. Илия, вознесённый на небо, не увидев смерти, представлял тех, кто будет жить на земле при втором пришествии Христа и которые будут «изменены, во мгновение ока, при последней трубе»; когда «это смертное должно облечься в бессмертие» и «это тленное должно облечься в нетление». 1 Коринфянам 15:51–53. Иисус был облачён в небесный свет, как Он явится, когда придёт «во второй раз, без греха, ко спасению». Ибо Он придёт «во славе Отца Своего со святыми ангелами». Евреям 9:28; Марка 8:38. Обещание Спасителя ученикам теперь исполнилось. На горе в миниатюре было представлено будущее царство славы — Христос, Царь; Моисей — представитель воскресших святых; и Илия — представитель перенесённых. Желание веков, 421.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Истина о запечатлении включает указание на то, что сто сорок четыре тысячи, представленные в седьмой главе Откровения, — это те, кто не умирают, и их прообразом является Илия, а великое множество в седьмой главе Откровения — это те, чьим прообразом является Моисей, которые умирают. Одна группа призывается при первом возгласе восемнадцатой главы Откровения, а другая — при втором возгласе восемнадцатой главы Откровения.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После этого прикосновения Иисус дал ученикам дальнейшие наставления, сказав: «Никому не говорите о видении, пока Сын Человеческий не воскреснет из мёртвых». Видение Преображения, которое является видением зеркала, и видение Исаии в шестой главе, и видение Павла, когда он был на третьем небе, и видение Иезекииля о колёсах внутри колёс были запечатаны Львом из колена Иудина до воскресения Христа.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Воскресение Христа представляет собой воскресение двух свидетелей, которые были с Христом в том самом видении, и им предстояло воскреснуть в июле 2023 года. В тот момент послание о запечатлении будет раскрыто двум свидетелям из одиннадцатой главы Откровения и двум группам верных, и оно будет помещено в контекст зеркального видения славы Христа в конце мира.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Весть о запечатлении также будет рассмотрена в контексте первых трёх стихов первой главы книги Откровение, где излагается цепь передачи откровения, представляющая соединение божественного с человеческим, — поэтапный процесс того, как весть о запечатлении преподносится тем, кто является кандидатами на то, чтобы быть среди ста сорока четырёх тысяч.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Пошаговый порядок был следующим: от Отца — к Сыну — к ангелу Гавриилу — к Иоанну — к церквам. От божественного Отца — к божественному и человеческому Сыну — к непадшему существу (Гавриилу) — к падшему существу (Иоанну) — к церквам, которые находятся в Азии (мир). Эти пять шагов прямо обозначены при самом первом упоминании Откровения Иисуса Христа, и отрицать любой из них — значит отрицать все.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соответствии с тем откровением ученики тогда спросили Иисуса: «Почему же книжники говорят, что прежде должен прийти Илия?» Иисус ответил им: «Илия действительно должен прежде прийти и восстановить всё. Но говорю вам, что Илия уже пришёл, и не узнали его, а поступили с ним, как хотели; так и Сын Человеческий пострадает от них». Тогда ученики поняли, что он говорил им об Иоанне Крестителе.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Пророческая роль Иоанна Крестителя и Иоанна Богослова является элементом послания о запечатлении, а те, кто в палатке в Уотертауне решили пренебречь посланием Сэмюэла Сноу, представляют тех, кто не желает признавать, что Господь Сам выбирает тех людей, которых Он хочет выбрать. Голос, который был избран в 1989 году, который впервые опубликовал свое послание через двести двадцать лет после 1776 года — в 1996 году, который был стражем, распознавшим, что третье «Горе» пришло 11 сентября 2001 года, который представил греховное послание от 18 июля 2020 года, является частью послания о запечатлении, и его роль представлена Иоанном Крестителем.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Мы продолжим это исследование в следующей статье.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Я видела группу, стоявшую настороже и твердо, не оказывавшую никакой поддержки тем, кто хотел бы поколебать установленную веру всего собрания. Бог взирал на них с одобрением. Мне были показаны три ступени — вести первого, второго и третьего ангелов. Сопровождавший меня ангел сказал: «Горе тому, кто сдвинет камень или пошевелит хотя бы гвоздь в этих вестях. Истинное понимание этих вестей имеет жизненно важное значение. Судьба душ зависит от того, как они будут приняты». Меня снова провели по этим вестям, и я видела, какой дорогой ценой народ Божий приобрел свой опыт. Он был получен через многие страдания и тяжкую борьбу. Бог вел их шаг за шагом, пока не поставил их на прочную, неподвижную платформу. Я видела, как отдельные люди подходили к платформе и исследовали фундамент. Одни, радуясь, тотчас ступали на нее. Другие начинали находить в основании недостатки. Они желали, чтобы были внесены улучшения, и тогда платформа стала бы более совершенной, а люди — гораздо счастливее. Некоторые сходили с платформы, чтобы осмотреть ее, и заявляли, что она возведена неправильно. Но я видела, что почти все твердо стояли на платформе и увещевали тех, кто сошел с нее, прекратить ропот; ибо Бог был Главным Строителем, и они боролись против Него. Они вспоминали чудное дело Божье, которое привело их на твердую платформу, и единодушно поднимали глаза к небу и громким голосом прославляли Бога. Это подействовало на некоторых из тех, кто жаловался и покинул платформу, и они со смиренным видом снова ступили на нее.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Моё внимание вновь было обращено к провозглашению первого пришествия Христа. Иоанн был послан в духе и силе Илии, чтобы приготовить путь Иисусу. Те, кто отверг свидетельство Иоанна, не получили пользы от учения Иисуса. Их противление вести, предвещавшей Его пришествие, поставило их в такое положение, что они не могли легко принять наиболее убедительные доказательства того, что Он — Мессия. Сатана повёл тех, кто отверг весть Иоанна, ещё дальше — к отвержению и распятию Христа. Тем самым они поставили себя в такое положение, что не могли получить благословение в день Пятидесятницы, которое указало бы им путь в небесное святилище. Раздирание завесы храма показало, что иудейские жертвы и установления больше не будут приниматься. Великая Жертва была принесена и принята, и Святой Дух, сошедший в день Пятидесятницы, перенёс мысли учеников от земного святилища к небесному, куда Иисус вошёл Своей собственной кровью, чтобы излить на Своих учеников благословения Своего искупления. Но иудеи остались в полной тьме. Они потеряли весь свет, который могли бы иметь относительно плана спасения, и по-прежнему уповали на свои бесполезные жертвы и приношения. Небесное святилище заняло место земного, однако они не знали об этом изменении. Поэтому они не могли получить пользу от ходатайственного служения Христа во Святом месте.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Многие с ужасом смотрят на поступок иудеев, отвергших и распявших Христа; и, читая историю позорных издевательств над Ним, они думают, что любят Его и не отреклись бы от Него, как Петр, и не распяли бы Его, как иудеи. Но Бог, Который читает сердца всех, подверг испытанию ту любовь к Иисусу, в которой они признавались. Все небо с глубочайшим интересом наблюдало за принятием вести первого ангела. Но многие, признававшиеся в любви к Иисусу и проливавшие слезы, читая историю о кресте, насмехались над благой вестью о Его пришествии. Вместо того чтобы принять эту весть с радостью, они объявили ее заблуждением. Они возненавидели тех, кто любил Его явление, и выгнали их из церквей. Те, кто отверг первую весть, не могли получить пользу от второй; не получили они пользы и от полуночного крика, который должен был приготовить их к тому, чтобы верою войти с Иисусом во Святое святых небесного святилища. И, отвергнув две прежние вести, они настолько омрачили свое понимание, что не видят света в вести третьего ангела, указывающей путь во Святое святых. Мне было показано, что, как иудеи распяли Иисуса, так номинальные церкви распяли эти вести, и потому они не знают пути во Святое святых и не могут пользоваться ходатайством Иисуса там. Подобно иудеям, приносившим свои бесполезные жертвы, они возносят свои бесполезные молитвы в отделение, которое Иисус оставил; а сатана, довольный обманом, принимает религиозный облик и направляет умы этих именующих себя христиан к себе, действуя своей силой, своими знамениями и лжечудесами, чтобы прочно удержать их в своей западне. Одних он обманывает одним способом, других — другим. У него приготовлены разные заблуждения для разных умов. Некоторые с ужасом смотрят на одно обольщение, тогда как другое легко принимают. Сатана прельщает одних спиритизмом. Он также приходит как ангел света и распространяет свое влияние по всей земле посредством ложных реформ. Церкви ликуют и считают, что Бог дивно действует для них, тогда как это дело иного духа. Это возбуждение утихнет и оставит мир и церковь в еще худшем состоянии, чем прежде.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«Я увидела, что у Бога есть честные дети среди номинальных адвентистов и падших церквей, и прежде чем будут излиты язвы, служители и народ будут призваны выйти из этих церквей и с радостью примут истину. Сатана знает это; и прежде чем будет дан громкий клич третьего ангела, он вызывает в этих религиозных объединениях оживление, чтобы отвергшие истину подумали, будто Бог с ними. Он надеется обмануть честных и заставить их думать, что Бог всё ещё действует в этих церквах. Но свет воссияет, и все, кто честен, покинут падшие церкви и встанут на сторону остатка». Ранние произведения, 258–261.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Книга Даниила — номер сто восемьдесят семь</dc:title>
  <dc:subject>Откровение Льва: от Паниума до окончательного запечатывания</dc:subject>
  <dc:creator>Jeff Pippenger</dc:creator>
  <cp:keywords/>
  <dc:description>Generated by ArticleDigger from daniel\187_daniel.json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