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Книга Даниила - номер сто девяносто три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Откровение последних времён: от судьбы России до возвращения Трампа и формирования образа зверя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2024-04-23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ближайшем будущем Россия завершит войну в Украине победой, и эта победа окажется началом конца для Путина и России. Подобно тому, как Горбачёв реорганизовал (перестройка) свою империю, а затем бежал в Организацию Объединённых Наций, политическая Россия будет подчинена власти Организации Объединённых Наций, тогда как религиозная Россия будет поставлена под контроль папства. Трамп будет избран в 2024 году и одолеет глобалистских демократов и так называемых республиканцев-глобалистов, и он заключит союз с глобалистами Организации Объединённых Наций с целью урегулировать последствия краха Путина и России. Тогда блудница Тира вступится за Россию.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битве при Паниуме повторяется история первой из трех битв сорокового стиха. В первой битве, представленной распадом Советского Союза в 1989 году, первый из последних восьми президентов выступал в качестве прокси-армии папства. Тот первый президент был республиканцем, что указывает на то, что последний также будет президентом-республиканцем. Первый президент был известен своей риторикой о стене железного занавеса, которая, как пророческий ориентир, пала, когда 9 ноября 1989 года пала Берлинская стена. Последний президент-республиканец будет известен своей риторикой о стене на южной границе Соединенных Штатов, а ориентиром, который ознаменует свидетельство Трампа о строительстве стены, будет воскресный закон, при котором символическая «стена отделения церкви от государства» будет устранена.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Тот первый президент в прошлом был медийной звездой, известен своим острым языком и чувством юмора. Последний президент — бывшая медийная звезда, известный своим острым языком и чувством юмора. 1989 год ознаменовал распад империи, известной как Советский Союз, а последняя из трех битв сорокового стиха символизирует распад империи, известной как Россия.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Битва при Паниуме — третья и последняя битва сорокового стиха, и ее прообразом служила первая битва. Когда первая битва закончилась, весь мир признал, что единственной сверхдержавой в мире были Соединенные Штаты. Это мировое господство повторится в конце последней битвы, ибо именно там, несмотря на союз, заключенный между Антиохом III и Филиппом Македонским, (Соединенными Штатами и Организацией Объединенных Наций), Соединенные Штаты (лжепророк) будут утверждены как главенствующий царь среди десяти царей (дракон — Организация Объединенных Наций.)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Три битвы сорокового стиха несут печать «Истины», ибо первая олицетворяет последнюю, а средняя битва олицетворяет восстание. Первая и последняя завершаются победой прокси-армии (Соединённых Штатов), но вторая прокси-армия проигрывает, и эта вторая прокси-армия — нацизм, мировой символ восстания.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Три политические кампании Дональда Трампа несут на себе печать «Истины», ибо он побеждает на выборах в первой и последней из них, а в средней кампании терпит поражение от зверя атеизма, который представляет собой силу дракона — вновь символ восстания, представленный тринадцатой буквой ивритского алфавита, которая, будучи соединена с первой и последней буквой, образует слово на иврите «Истина».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Десятый стих одиннадцатой главы Даниила указывает на время конца в 1989 году, а шестнадцатый стих — на скоро грядущий закон о воскресном дне. Стихи с десятого по пятнадцатый представляют скрытую историю сорокового стиха, которая является той частью книги Даниила, что была запечатана до последних дней. Когда стихи с десятого по пятнадцатый накладываются (строка на строку) на скрытую историю сорокового стиха, часть книги Даниила, относящаяся к последним дням, раскрывается. Эта часть раскрывается непосредственно перед закрытием времени испытания для соблюдающих субботу, которое произойдёт при скоро грядущем законе о воскресном дне. Следовательно, она представляет собой последнюю, или седьмую, печать.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когда Он снял седьмую печать, сделалось молчание на небе, как бы на полчаса. И я видел семерых ангелов, которые стояли перед Богом; и им дано было семь труб. И пришёл другой ангел и стал у жертвенника, имея золотую кадильницу; и дано было ему много фимиама, чтобы он возложил его с молитвами всех святых на золотой жертвенник, который перед престолом. И дым фимиама с молитвами святых поднялся перед Богом из руки ангела. И взял ангел кадильницу, и наполнил её огнём с жертвенника, и поверг её на землю; и были голоса, и громы, и молнии, и землетрясение. И семь ангелов, имеющие семь труб, приготовились трубить. Откровение 8:1–6.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Семь ангелов с семью трубами представляют исполнительный суд, который начинается с воскресного закона в Соединённых Штатах, и они представляют исполнительный суд, который начинается, когда восстанет Михаил и закроется время благодати. В первый период — от воскресного закона до того, как восстанет Михаил, — суды Божьи смешаны с милостью, но затем семь последних язв — это суды Божьи, не смешанные с милостью. Открытие седьмой печати — это время, когда приготовляются исполнительные суды, как это представлено семью ангелами.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Вторая и девятая главы книги Даниила определяют «молитвы святых» как молитву о понимании событий, связанных со скрытым сном Навуходоносора об образе зверей, а также как покаяние и исповедание, относящиеся к «семи временам» двадцать шестой главы книги Левит. Молитвы, которые смешиваются с фимиамом в «золотой кадильнице» и возносятся пред Богом, произносятся теми, кто призван быть в числе ста сорока четырех тысяч, которые в то время получают печать живого Бога, когда огонь с жертвенника низвергается на землю.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девятой главе книги пророка Иезекииля те же самые святые вздыхают и плачут о мерзостях, творящихся в земле и в церкви, и, выражая глубокое сокрушение о грехе, ангел запечатления ставит знак на их челах. Как и в восьмой главе Откровения, суды, представленные ангелами-губителями, остаются на заднем плане, ожидая повеления о завершении запечатления.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С непогрешимой точностью Всевышний по-прежнему ведёт учёт всех народов. Пока Его милость предлагается в призывах к покаянию, этот счёт остаётся открытым; но когда цифры достигнут установленной Богом величины, вступает в действие Его гнев. Счёт закрывается. Божественное долготерпение прекращается. Больше нет ходатайства о милости в их пользу.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Пророку, взирающему сквозь века, было явлено это время. Народы этого века удостоились беспрецедентных милостей. Им дарованы наилучшие небесные благословения, но против них записаны возросшая гордость, корыстолюбие, идолопоклонство, презрение к Богу и низкая неблагодарность. Они стремительно завершают свой счет перед Богом.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Но то, что заставляет меня содрогаться, — это то, что те, кто имел величайший свет и преимущества, оказались заражены господствующим беззаконием. Под влиянием нечестивых вокруг них многие, даже из исповедующих истину, остыли и одолены мощным течением зла. Всеобщее презрение, обрушиваемое на истинное благочестие и святость, приводит тех, кто не пребывает в тесном общении с Богом, к утрате благоговения перед Его законом. Если бы они следовали свету и от сердца повиновались истине, этот святой закон казался бы им ещё более драгоценным именно тогда, когда его презирают и отвергают. По мере того как неуважение к Божьему закону становится всё более явным, граница между соблюдающими его и миром становится всё более отчётливой. Любовь к Божественным повелениям в одной части людей возрастает по мере того, как презрение к ним возрастает в другой.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Кризис стремительно приближается. Стремительно возрастающие показатели свидетельствуют, что время Божьего посещения уже почти настало. Хотя Он и не склонен наказывать, тем не менее Он накажет — и притом скоро. Те, кто ходит во свете, увидят знамения приближающейся опасности; но им не следует сидеть сложа руки в спокойном, безучастном ожидании погибели, утешая себя убеждением, что Бог укроет Свой народ в день посещения. Отнюдь нет. Они должны осознавать, что их долг — усердно трудиться ради спасения других, с твердой верой взирая к Богу за помощью. «Много может усиленная молитва праведного».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Закваска благочестия ещё не совсем утратила свою силу. В то время, когда опасность и упадок церкви достигают наивысшей степени, малая группа, стоящая во свете, будет вздыхать и вопиять о мерзостях, совершаемых в земле. Но особенно их молитвы будут возноситься за церковь, потому что её члены поступают по образцу мира сего.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Усердные молитвы этих немногих верных не будут тщетны. Когда Господь явится как Мститель, Он явится также как Защитник всех тех, кто сохранил веру в ее чистоте и хранил себя неоскверненным от мира. Именно тогда Бог обещал совершить возмездие за Своих избранных, которые взывают к Нему день и ночь, хотя Он и медлит с этим.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Повеление таково: «Пройди посреди города, посреди Иерусалима, и поставь знак на челах людей, которые воздыхают и взывают из-за всех мерзостей, совершающихся посреди него». Эти воздыхающие и взывающие возвещали слова жизни; они обличали, наставляли и умоляли. Некоторые, бесчестившие Бога, покаялись и смирили свои сердца перед Ним. Но слава Господня отошла от Израиля; хотя многие по-прежнему соблюдали внешние формы религии, Его силы и присутствия не было. Свидетельства, том 5, 208–210.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Стихи с десятого по пятнадцатый раскрывают сокрытую историю сорокового стиха и при этом одновременно указывают на то, что запечатление ста сорока четырёх тысяч ныне совершается над теми, кто выполнил условия молитв, представленных Даниилом и тремя отроками во второй главе, и Даниилом в девятой главе. Различие между этими двумя молитвами можно обозначить как молитву о понимании внешних событий пророчества (Даниила 2) и молитву о переживании внутреннего опыта пророчества (Даниила 9). Другое различие состоит в том, что святые коллективно стремятся понять испытательную весть об образе зверя (Даниила 2), но им необходимо индивидуально совершить работу полного покаяния (Даниила 9). Их молитвы должны быть в контексте девятой главы Иезекииля, ибо они должны скорбеть о грехах в стране и в церкви.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Во время, когда Его гнев изольётся в судах, эти смиренные, преданные последователи Христа будут отличаться от остального мира своей душевной скорбью, которая выражается в плаче и рыданиях, обличениях и предупреждениях. В то время как другие пытаются набросить покров на существующее зло и оправдать повсеместно распространённое великое нечестие, те, кто ревнует о чести Божьей и любит души, не будут умолкать ради чьего-либо расположения. Их праведные души день ото дня терзаются нечестивыми делами и разговорами беззаконных. Они бессильны остановить стремительный поток беззакония и потому исполнены скорби и тревоги. Они скорбят пред Богом, видя, что религию презирают в самих домах тех, кто получил великий свет. Они сетуют и смиряют души свои, потому что в церкви господствуют гордость, корыстолюбие, эгоизм и обман почти всякого рода. Дух Божий, побуждающий к обличению, попирается, тогда как слуги сатаны торжествуют. Бог бесчестится, истина лишается силы.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Те, кто не скорбят о собственном духовном упадке и не оплакивают грехи других, останутся без печати Божией. Господь повелевает Своим вестникам — мужам с губительными орудиями в руках: «Идите за ним по городу и поражайте: да не щадит глаз ваш и не жалейте; старца и юношу, и девицу, и младенца, и женщин бейте до смерти; но не подходите ни к одному человеку, на котором есть знак; и начните от Моего святилища. Тогда они начали со старейшин, которые были перед домом».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Здесь мы видим, что церковь — святилище Господне — была первой, на которую обрушился удар гнева Божьего. Древние мужи, те, кому Бог дал великий свет и которые стояли стражами духовных интересов народа, изменили своему поручению. Они заняли позицию, что нам не следует ожидать чудес и явных проявлений Божьей силы, как в прежние дни. Времена изменились. Эти слова укрепляют их неверие, и они говорят: «Господь не сделает ни добра, ни зла. Он слишком милостив, чтобы посетить Свой народ судом». Так «Мир и безопасность» — крик людей, которые больше никогда не возвысят свой голос, подобно трубе, чтобы показать народу Божьему его преступления и дому Иакова — его грехи. Эти немые псы, не желающие лаять, — те, кто испытывают справедливое возмездие оскорблённого Бога. Мужи, девицы и малые дети — все погибают вместе. Свидетельства, том 5, 210, 211.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Стихи первый и второй одиннадцатой главы книги Даниила начинаются во время конца, в 1989 году, как и десятый стих. Второй стих доводит повествование до первого срока Дональда Трампа, а затем оставляет скрытым период истории от того шестого по богатству президента до седьмого царства (Организации Объединённых Наций), представленного Александром Великим. Между Ксерксом, богатым царём во втором стихе, и Александром Великим было восемь персидских царей. Скрытая история со второго по третий стих представляет восемь царей. Таким образом, от завершения первого срока Трампа до седьмого царства библейского пророчества в общей сложности насчитывается десять царей, охватывающих скрытую историю со второго по третий стих одиннадцатой главы книги Даниила.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Число десять является символом испытания, и испытанием, происходящим именно в этой истории, является формирование образа зверя. Шестой по богатству президент взбудораживает глобалистов, начиная со своей первой кампании в 2015 году, и тем самым он отмечает начало борьбы между двумя свидетелями одиннадцатой главы Откровения и драконом-зверем атеизма, которая не прекращается вплоть до закона о воскресном дне в стихах шестнадцатом и сорок первом. В рамках той борьбы Дональд Трамп был первым президентом, взбудоражившим дракона, и он также является последним. Трамп — последний президент земного зверя, и Трамп станет первым лидером седьмого царства. Таким образом, Трамп представляет первого и последнего из десяти царей, а десять означает испытание.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1776, 1789 и 1798 представляют три истории, которые устанавливают, что восьмой президент — один из семи. 1776 представляет публикацию Декларации независимости и историю Первого и Второго Континентальных конгрессов. 1789 представляет период истории, когда были созданы Статьи Конфедерации. Этот период начался в 1781 году и завершился публикацией Конституции в 1789 году. 1798 представляет публикацию Актов об иностранцах и подстрекательстве и начало зверя из земли как шестого царства библейского пророчества.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Континентальные конгрессы делятся на два пророческих периода — первого конгресса и последнего конгресса. У Первого Континентального конгресса было два президента, и Пейтон Рэндольф был первым президентом. У Второго Континентального конгресса было шесть президентов. Пейтон Рэндольф был первым президентом как Первого, так и Второго Континентального конгресса. Всего в истории Первого и Второго Континентальных конгрессов было восемь президентов. Пейтон Рэндольф был первым президентом и Первого, и Второго Континентального конгресса — это пророческий период, в котором было восемь президентов, но первым президентом каждого из двух периодов был один и тот же человек. Поэтому, хотя было восемь президентских сроков, на самом деле президентов было только семь. Первый президент дважды был первым среди семи лиц, которые были президентами, и поэтому Рэндольф представляет восьмого, который был из семи, и по двум свидетелям он является прообразом первого фактического президента, которым был Джордж Вашингтон.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Вашингтон представлен Рэндольфом, и поэтому Рэндольф, как символ Вашингтона, передаёт как пророческие черты Рэндольфа, первого президента, так и то, что Рэндольф был восьмым, который был из семи. Таким образом, Джордж Вашингтон, как первый президент и первый главнокомандующий, также пророчески был восьмым и был из семи, а Трамп, как последний президент, также будет восьмым, который из семи.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Вторым президентом Второго Континентального конгресса был Джон Хэнкок. Второй Континентальный конгресс завершил работу в 1781 году. Период с 1781 по 1789 год связан с историей Статей Конфедерации. Этот период ознаменован датой 1789 года, когда была опубликована Конституция. В этот период было также восемь президентов. Статьи Конфедерации представляли собой первую Конституцию, но их слабость привела к их замене и к ратификации тринадцатью колониями Конституции в 1789 году.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тот период восемь президентов включали семерых, которые не были президентами в истории периода, представленного двумя предыдущими Континентальными конгрессами, и одного, который был президентом в том первом пророческом периоде. Джон Хэнкок занимал этот пост как во Втором Континентальном конгрессе, так и в период, представленный Статьями Конфедерации. На пророческом уровне было только семь мужчин, которые были президентами во время двух Континентальных конгрессов; таким образом, в пророческом смысле Джон Хэнкок был одним из восьми в период Статей Конфедерации, но он также был одним из семи мужчин из предыдущего периода. Следовательно, он был восьмым, который был из семи.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Второй пророческий период, представленный 1781–1789 годами, подобно первому периоду, имел президента (Хэнкока), который был восьмым и из числа семи, как и Рэндолф в первом пророческом периоде, представленном 1776 годом.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обоих периодах по восемь президентов представлена загадка о «восьмом, который из семи». Эти два периода свидетельствуют, что первый подлинный президент (Вашингтон) также имел пророческую загадку, связанную с его символикой, через его типологию, представленную Рэндолфом. Эти три свидетеля касаются Трампа. Трамп, как он представлен в первом и втором стихах одиннадцатой главы, показан лишь через свой первый срок, который закончился, когда вторые выборы были украдены зверем из бездны.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Та история, которая исполнила те стихи, включает скрытую историю между моментом богатейшего царя (Ксеркса) и появлением Александра Великого, представляющим воскресный закон, когда десять царей на короткое время становятся седьмым царством. Между богатейшим царём и десятью царями, которые соглашаются отдать своё седьмое царство папству, было восемь царей. Эти восемь царей, которые составляют скрытую историю от второго стиха до третьего, находят двух свидетелей восьми президентов в истории 1776, 1789 и 1798 годов.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Та история несет в себе символику двадцати двух лет, что позволяет считать ее историей запечатления ста сорока четырех тысяч, когда божественное соединяется с человеческим. Она также свидетельствует об «Истине», ибо начало знаменует независимость, а конец — утрату независимости, тогда как через тринадцать лет после 1776 года тринадцать колоний ратифицировали Конституцию. Она также указывает на два периода по восемь царей (президентов), в каждом из которых содержится загадка о восьмом, который из семи.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Трамп, как шестой президент в 2016 году и как последний лидер шестого царства, также олицетворяет первого и последнего из десяти последовательных царей. Число десять обозначает испытательный процесс того периода истории, а испытание, которое предшествует воскресному закону и завершается им, — это формирование образа зверя. Образ из сна Навуходоносора о звере представляет восемь царств и тем самым свидетельствует о том, что испытание "образа зверя" представлено числом "восемь".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испытательной истории линии Маккавеев, представляющей линию рога отступнического протестантизма и линию рога отступнического республиканизма, представленного Антиохом III, линии и рога сходятся в один рог, являющийся образом папства. В этой же истории образ Божий полностью и окончательно воспроизводится в тех, кто представлен как сто сорок четыре тысячи.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Скрытая история сорокового стиха раскрывается внутри скрытой истории стихов со второго по третий, а также истории стихов с десятого по пятнадцатый. Когда Трамп на своей инаугурации 20 января 2025 года станет восьмым президентом, будучи одним из семи, восемь царей между Ксерксом и Александром Великим ознаменуют начало формирования образа зверя, а Трамп представляет собой первого и последнего из десяти последовательных царей.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это исследование в следующей статье.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я увидел в правой руке Сидящего на престоле книгу, написанную внутри и на обороте, запечатанную семью печатями. И я увидел сильного ангела, провозглашающего громким голосом: кто достоин открыть книгу и снять с нее печати? И никто ни на небе, ни на земле, ни под землей не мог открыть книгу, ни даже взглянуть на нее. И я много плакал, потому что не нашлось никого достойного открыть и читать книгу, ни даже посмотреть на нее. И один из старцев говорит мне: не плачь; вот, Лев из колена Иудина, Корень Давидов, победил, чтобы открыть книгу и снять семь печатей ее. И я увидел, и вот: посреди престола и четырех животных, и посреди старцев стоял Агнец, как бы закланный, имеющий семь рогов и семь очей, которые суть семь Духов Божиих, посланных во всю землю. И Он пришел и взял книгу из правой руки Сидящего на престоле. И когда Он взял книгу, четыре животных и двадцать четыре старца пали перед Агнцем, имея каждый гусли и золотые чаши, полные благовоний, которые суть молитвы святых. И они пели новую песнь, говоря: достоин Ты взять книгу и открыть печати ее, ибо Ты был заклан и кровью Своей искупил нас Богу из всякого колена, и языка, и народа, и племени; и соделал нас нашему Богу царями и священниками, и мы будем царствовать на земле. Откровение 5:1–10.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Даниила - номер сто девяносто три</dc:title>
  <dc:subject>Откровение последних времён: от судьбы России до возвращения Трампа и формирования образа зверя</dc:subject>
  <dc:creator>Jeff Pippenger</dc:creator>
  <cp:keywords/>
  <dc:description>Generated by ArticleDigger from daniel\193_daniel.json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