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— номер тридцать четыре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Откровение Даниила: пророческое путешествие по истории Земли и судам Божьим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2023-12-29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Первые шесть глав книги Даниила повествуют об истории зверя, выходящего из земли, из тринадцатой главы Откровения. Соединённые Штаты (зверь из земли) стали шестым царством библейского пророчества в 1798 году, когда папство (зверь из моря из тринадцатой главы Откровения) получило пророческую смертельную рану и завершило своё правление как пятое царство библейского пророчества.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История зверя из земли — это история предупреждения о приближении Божьих судов. В начале истории зверя из земли начался Божий следственный суд, а в конце истории зверя из земли начинается Божий исполнительный суд. Предупреждение о приближении Божьего следственного суда в начале было представлено вестью первого ангела из четырнадцатой главы Откровения, которая пришла во «время конца» в 1798 году. Предупреждение о приближении Божьего исполнительного суда в конце представлено в виде вестей трёх ангелов из четырнадцатой главы Откровения, которые пришли во «время конца» в 1989 году.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Всякий раз, когда наступает «время конца», распечатывается часть книги Даниила. В начале истории зверя из земли, в 1798 году, были распечатаны седьмая, восьмая и девятая главы книги Даниила. Эти главы представлены как видение у реки Улай. В конце истории зверя из земли, в 1989 году, были распечатаны десятая, одиннадцатая и двенадцатая главы книги Даниила. Эти главы представлены как видение у реки Хиддекель. Всякий раз, когда книга Даниила распечатывается, на поколение, живущее в то время, приходит трёхступенчатое испытание.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сказал он: иди своим путём, Даниил; ибо слова сии сокрыты и запечатаны до последнего времени. Многие очистятся, убелятся и будут переплавлены; нечестивые же будут поступать нечестиво, и никто из нечестивых не уразумеет; но мудрые уразумеют. Даниил 12:9, 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Трёхэтапный испытательный процесс основан на структуре еврейского слова, переводимого как «истина», которое образовано сочетанием первой, тринадцатой и последней букв еврейского алфавита. Это еврейское слово символизирует и несёт в себе Божью творческую силу. Вся пророческая истина построена на этом слове, как и трёхэтапный испытательный процесс в двенадцатой главе книги Даниила. Это слово представляет собой не только Божью творческую силу, но и Иисуса Христа, который есть Истина и который также есть Первый и Последний, как это выражено первой и последней буквами еврейского алфавита.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Начальный период истории земного зверя, когда во время конца в 1798 году прозвучало предупреждение о приближении следственного суда, представлен первым ангелом четырнадцатой главы Откровения. Весть первого ангела из четырнадцатой главы Откровения включает все три этапа, которые являются истиной и представляют трехэтапный испытательный процесс, с которым столкнулось поколение, когда первый ангел пришел в 1798 году.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увидел я другого Ангела, летящего посредине неба, который имел вечное Евангелие, чтобы благовествовать живущим на земле и всякому племени, и колену, и языку, и народу; и говорил он громким голосом: убойтесь Бога и воздайте Ему славу, ибо наступил час суда Его; и поклонитесь Сотворившему небо и землю, и море, и источники вод. Откровение 14:6, 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Заключительный период истории зверя из земли, когда во время конца в 1989 году пришло предупреждение о приближении исполнительного суда, представлен тремя ангелами четырнадцатой главы Откровения. Три ангела четырнадцатой главы Откровения представляют три шага, которые и являются истиной, и три ангела представляют трёхступенчатый испытательный процесс, с которым столкнулось поколение, жившее в то время, когда в 1989 году пришёл третий ангел.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я увидел другого ангела, летящего посредине неба, имеющего вечное Евангелие, чтобы благовествовать живущим на земле и всякому племени, и колену, и языку, и народу, и говорящего громким голосом: бойтесь Бога и воздайте Ему славу, ибо наступил час суда Его; и поклонитесь Сотворившему небо и землю и море и источники вод. И другой ангел следовал за ним, говоря: пал, пал Вавилон, город великий, потому что он яростным вином блудодеяния своего напоил все народы. И третий ангел последовал за ними, говоря громким голосом: если кто поклоняется зверю и образу его и принимает начертание на чело свое или на руку свою, тот будет пить вино ярости Божией, вино цельное, приготовленное в чаше гнева Его, и будет мучим в огне и сере пред святыми ангелами и пред Агнцем; и дым мучения их будет восходить во веки веков; и не будут иметь покоя ни днем, ни ночью поклоняющиеся зверю и образу его и принимающие начертание имени его. Здесь терпение святых: здесь те, которые соблюдают заповеди Божии и веру в Иисуса. Откровение 14:6–12.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Книга Даниила структурирована на основании трёхангельской вести. Эта структура включает как три ступени еврейского слова «истина», так и соответствующий трёхступенчатый испытательный процесс; при этом процесс испытания разворачивается на исторической линии зверя, выходящего из земли, из тринадцатой главы Откровения (Соединённые Штаты), а также на исторической линии двух рогов этого зверя (республиканизма и протестантизма). История Соединённых Штатов, начиная с 1798 года и продолжающаяся до скоро грядущего воскресного закона, — это тот же период истории, в который существует Церковь адвентистов седьмого дня. Следовательно, книга Даниила также включает структуру, изображающую историю адвентизма, начиная с 1798 года и продолжающуюся до скоро грядущего воскресного закона. Делая это, книга Даниила выявляет те же пророческие истории, что представлены в книге Откровения, и тем самым предоставляет первое свидетельство, доводящее до совершенства весть второго свидетеля. Совершенство этих двух книг достигается посредством того же пророческого феномена, который существовал во взаимоотношении Ветхого и Нового Заветов.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История жизни, смерти и воскресения Иисуса, как Сына Божьего, не может быть полностью подтверждена без свидетельств, содержащихся в Ветхом Завете. Христос явлен в Ветхом Завете столь же ясно, как и в Новом. Первый свидетельствует о грядущем Спасителе, тогда как второй — о Спасителе, пришедшем именно так, как предсказали пророки. Чтобы оценить план искупления, необходимо глубоко понимать Писание Ветхого Завета. Именно славный свет пророческого прошлого высвечивает жизнь Христа и учение Нового Завета с ясностью и красотой. Чудеса Иисуса — доказательство Его божественности; но самые веские доказательства того, что Он — Искупитель мира, находятся в пророчествах Ветхого Завета, сопоставленных с историей Нового Завета. Иисус сказал иудеям: «Исследуйте Писания; ибо вы думаете чрез них иметь жизнь вечную; а они свидетельствуют о Мне». В то время не существовало никаких иных Писаний, кроме Ветхого Завета; поэтому повеление Спасителя ясно. Дух пророчества, том 3, 211.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«История жизни, смерти и воскресения Иисуса» подытоживает дело Христа для человечества и свидетельствует о трёх ступенях, и эти три ступени — это «истина». Еврейское слово «истина» олицетворяет Иисуса, который есть первый и последний, начало и конец, Альфа и Омега, и само это слово включает первую и последнюю буквы, обозначающие то же самое, ибо как Альфа и Омега Иисус соединяет конец чего-либо с началом. Жизнь, смерть и воскресение Христа — истина, ибо, помимо прочего, они представлены тремя ступенями, и первая, и последняя ступень — «жизнь», потому что «жизнь» и «воскресение» — это «жизнь». Средняя буква в еврейском слове — тринадцатая буква алфавита, а тринадцать — символ мятежа, и смерть Христа была вызвана мятежом Сатаны и сынов Адама, которые присоединились к его мятежу.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Понимание Откровения Иисуса Христа в книге «Откровение» раскрывается незадолго до закрытия времени испытания для человечества, и ключевым элементом истины, открываемой в то время, является то, что Христос — «истина», Альфа и Омега, который ставит Свою подпись как Альфа и Омега на тех истинах, которые Он установил в Своем Слове. Когда сестра Уайт написала: «Историю жизни, смерти и воскресения Иисуса как Сына Божьего невозможно полностью доказать без свидетельств, содержащихся в Ветхом Завете. Христос открыт в Ветхом Завете так же ясно, как и в Новом», — она подтверждает для тех, кто готов видеть, что весть трех ангелов в четырнадцатой главе Откровения (которая также выстроена по тем же трем шагам — «жизнь, смерть и воскресение») «невозможно полностью доказать без свидетельств, содержащихся» в книге Даниила.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Она также указывает, что книга Даниила свидетельствует о Вавилоне "грядущем", тогда как книга Откровения свидетельствует о Вавилоне "уже пришедшем" в том виде, как предсказано в книге Даниила. Кроме того, приложение указывает, что "чтобы по достоинству оценить" книгу Откровения, книга Даниила "должна быть основательно понята", ибо "именно прославленный свет" из книги Даниила "раскрывает жизнь Христа и учения" книги Откровения "с ясностью и красотой".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Ее слова можно также понять так, что "чудеса Иисуса", представленные в книге Откровения, являются "доказательством Его божественности; но самые сильные доказательства того, что Он Искупитель мира, обнаруживаются", когда пророчества книги Даниила "сопоставляются с историей" книги Откровения. Далее можно признать, что когда "Иисус сказал иудеям: 'Исследуйте Писания; ибо вы думаете, что в них имеете жизнь вечную; а они свидетельствуют обо Мне'", то для духовных иудеев сегодня книга Даниила — это то, что свидетельствует об Откровении Иисуса Христа, и именно в том откровении, с которого незадолго до окончания времени испытания снимается печать, находится жизнь вечная.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Книга Даниила излагает пророческие истины, доведенные до совершенства в книге Откровения. Она построена на трех ступенях, представленных еврейским словом «истина», и потому сама книга является испытанием для поколения, когда с этих фактов будет снята печать и они будут открыты. Сам Иисус, как Альфа и Омега, прямо подчеркнут в самых первых словах и в первой главе книги Откровения. Эти статьи также показали, что первая глава книги Даниила обладает той же пророческой структурой и теми же характеристиками, что и весть первого ангела из четырнадцатой главы Откровения.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Весть первого ангела и первая глава книги Даниила обе указывают на трёхступенчатый испытательный процесс, который является отличительной чертой Альфы и Омеги. Глава начинается с того, что буквальный Вавилон покоряет буквальную Иудею, а книга приводит к последней битве между Вавилоном и Иудеей, представленной в последних шести стихах одиннадцатой главы книги Даниила. В этих стихах духовный Вавилон побеждён духовной Иудеей, как раз тогда, когда восстаёт Михаил и закрывается время испытания для людей. Эти стихи представляют конец пророческой истории войны между Вавилоном и Иудеей. В этих стихах иллюстрируется исцеление смертельной раны.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Стихи, описывающие исцеление смертельной раны, начинаются с сорокового стиха одиннадцатой главы Даниила, который начинается словами: «И во время конца». «Время конца» в этом стихе представляет 1798 год, когда папству была нанесена смертельная рана. Затем эти стихи рассказывают, как смертельная рана исцеляется, по мере того как папство одерживает победы: сначала над своим врагом, царём юга (Советским Союзом), затем над своим союзником, славной землёй (Соединёнными Штатами), и, в-третьих, над своей жертвой — Египтом (Организацией Объединённых Наций). В сорок пятом стихе папство (царь севера) приходит к своему концу, и некому помочь. Рассказ об исцелении смертельной раны папства в этих стихах начинается с падения папства в 1798 году и заканчивается его окончательным возвышением и падением. Стихи между началом и концом отрывка указывают на восстание, происходящее посередине.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Еврейское слово, означающее «истину», было образовано из первой, тринадцатой и последней букв еврейского алфавита. Число тринадцать символизирует мятеж, а также историю, происходящую между первым и последним. В заключительном пророческом отрывке книги Даниила представлена та же война, что и в самых первых стихах книги. Эти стихи вводят первую главу, где мы находим трёхэтапный процесс испытания, который и есть истина. Затем в заключительном отрывке мы находим те же три шага: он начинается с первого падения папства и заканчивается последним падением папства, а в середине заключён мятеж последних дней.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последних шести стихах одиннадцатой главы Даниила содержится второе свидетельство истины, ибо первая географическая власть, которую папству необходимо было свергнуть (царь юга), является символом драконьей силы, как и последняя из трёх географических властей (Египет). Трёхэтапное покорение, необходимое для исцеления смертельной раны, начинается с царя юга, который является символом драконьей силы атеизма, а последняя из трёх властей, представленная Египтом, является основным библейским символом атеизма, связанного с драконом. На самом деле слово, переведённое как «юг» в сороковом стихе этого отрывка, — «Негев», которое иногда переводится как Египет. Эти три препятствия несут печать истины, ибо первое препятствие является последним. Средняя власть — это прекрасная земля (Соединённые Штаты). Соединённые Штаты — это место, где возникает восстание, связанное с воскресным законом, и символом Соединённых Штатов вначале были тринадцать колоний.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Печать Альфы и Омеги пронизывает книгу Даниила и служит свидетельством, которое, будучи соединено с книгой Откровения, утверждает божественность Иисуса Христа. Согласно двенадцатой главе книги Даниила и трехэтапному испытательному процессу, происходящему в поколении, когда с книги снимается печать, отвергнуть откровение о структуре книги Даниила — значит оказаться среди тех, кого называют нечестивыми. Согласно четырнадцатой главе Откровения, отвергнуть откровение о структуре книги Даниила — значит оказаться среди тех, кто поклоняется зверю и его образу.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Книга Откровение указывает, что непосредственно перед закрытием времени испытания с Откровения Иисуса Христа будет снята печать, и Откровение Иисуса Христа включает снятие печати со структуры книги Даниила.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Почитаемый людьми, облечённый государственными обязанностями и посвящённый в тайны царств, обладавших всемирным господством, Даниил был почтён Богом как Его посланник и получил многие откровения о тайнах грядущих веков. Его удивительные пророчества, записанные им в главах с 7-й по 12-ю книги, носящей его имя, были не вполне понятны даже самому пророку; но прежде чем завершились труды его жизни, ему была дана благословенная уверенность, что «в конце дней» — в завершающий период истории этого мира — ему вновь будет дозволено встать в свой удел и место. Ему не было дано понять всё, что Бог открыл о Своём божественном замысле. «Сокрой слова и запечатай книгу», — так было повелено относительно его пророческих писаний; их надлежало запечатать «до времени конца». «Иди, Даниил», — вновь обратился ангел к верному вестнику Иеговы; «ибо слова сии сокрыты и запечатаны до времени конца... Иди своим путём до конца; ибо ты упокоишься и встанешь в свой удел в конце дней». Даниила 12:4, 9, 13.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«По мере того как мы приближаемся к завершению истории этого мира, записанные Даниилом пророчества требуют нашего особого внимания, ибо они относятся к тому самому времени, в которое мы живем. С ними следует связать учения последней книги новозаветного Священного Писания. Сатана заставил многих поверить, что пророческие разделы писаний Даниила и Иоанна Богослова понять невозможно. Но ясно обещано, что особое благословение будет сопровождать изучение этих пророчеств. “Разумные уразумеют” (стих 10) — сказано о видениях Даниила, которые должны были быть раскрыты в последние дни; а относительно Откровения, которое Христос дал Своему слуге Иоанну для руководства Божьим народом на протяжении всех веков, дано обещание: “Блажен читающий и слушающие слова пророчества сего, и соблюдающие написанное в нем”. Откровение 1:3». Пророки и цари, 547.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Говоря о будущем, обращаясь к своему времени, сестра Уайт заявила: «по мере того как мы приближаемся к завершению истории этого мира», «мудрые поймут», что «пророчества, записанные Даниилом, требуют нашего особого внимания, ибо они относятся к самому времени, в котором мы живём». «Многочисленные откровения тайн грядущих веков. Его чудесные пророчества, записанные им в главах с седьмой по двенадцатую книги, носящей его имя», — должны быть «раскрыты в последние дни».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с книги Даниила снимается печать, начинается трехэтапный процесс очищения, который испытывает поколение, живущее в то время, когда Лев из колена Иудина дает книгу Даниила своему народу. В десятой главе Откровения сестра Уайт сообщает, что сошедший ангел был «не кем иным, как Самим Иисусом Христом». В десятой главе Откровения у ангела в руке была раскрытая книжка, которую Иоанну было велено взять и съесть. Эта книга была распечатана Львом из колена Иудина, который не кто иной, как Иисус Христос; следовательно, книга, которую Иоанну было велено съесть, — это маленькая книжка Даниила.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Это был Лев из колена Иудина, который снял печать с книги и дал Иоанну откровение о том, что должно быть в эти последние дни.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Даниил занял своё место, чтобы дать своё свидетельство, которое было запечатано до времени конца, когда весть первого ангела должна была быть провозглашена нашему миру. Эти вопросы имеют величайшее значение в эти последние дни; но хотя «многие очистятся, убелятся и переплавлены будут», «нечестивые будут поступать нечестиво, и никто из нечестивых не уразумеет». Как это верно! Грех — это преступление закона Божьего; и те, кто не примут свет в отношении закона Божьего, не поймут провозглашения вестей первого, второго и третьего ангелов. Книга Даниила раскрыта в Откровении, данном Иоанну, и ведёт нас к последним сценам истории этой земли.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«Помнят ли наши братья, что мы живём среди опасностей последних дней? Читайте Откровение в связи с книгой Даниила. Учите этому». Свидетельства для служителей, 115.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Отвергать откровение о структуре книги Даниила, с которой ныне снимается печать, — значит оказаться среди тех, кого называют нечестивыми. Первые шесть глав Даниила устанавливают пророческую структуру, представляющую пророческую историю адвентизма, зверя из земли, семьдесят символических лет двадцать третьей главы Исаии, два рога — протестантизм и республиканизм, пророческую историю вестей первого и второго ангелов и историю трёхангельской вести. Последние шесть глав Даниила указывают на пророческие вести, которые раскрываются в начале и в конце всех этих ранее упомянутых историй.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Первая глава книги Даниила — это история движения первого ангела в начале истории зверя из земли. Главы с первой по третью — это история движения третьего ангела в конце истории зверя из земли. Четвёртая глава должна быть соотнесена с первой в качестве начала, а пятая и шестая — с главами с первой по третью в качестве конца. Возрастание знания, представленное в главах седьмой, восьмой и девятой, должно быть соотнесено с первой главой в качестве начала истории. Возрастание знания, представленное в главах десятой, одиннадцатой и двенадцатой, должно быть соотнесено с главами с первой по третью в качестве конца истории.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Строка за строкой данное приложение определяет начальную историю земного зверя как изложенную в главах 1, 4, 7, 8 и 9. Приложение также определяет конечную историю земного зверя как изложенную в главах 1–3, 5, 6 и 10–12. Таким образом, книга Даниила представлена как начало и конец земного зверя.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Начало земного зверя тогда можно отождествить с первой главой книги Даниила, ибо четвертая глава должна накладываться поверх первой (строка за строкой). Главы седьмая, восьмая и девятая также накладываются поверх первой главы. Следовательно, начало истории земного зверя представлено первой главой книги Даниила.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То же самое и с концом земного зверя. Конец истории земного зверя представлен в главах с первой по третью, а пятая, шестая, десятая, одиннадцатая и двенадцатая главы накладываются поверх первых трех глав (строка к строке), таким образом, конец истории земного зверя представлен первыми тремя главами книги Даниила.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Первая глава представляет начало, а главы с первой по третью представляют конец, и сама структура «один, затем три» показывает, что пророческая структура книги Даниила идентична пророческой структуре трех ангелов четырнадцатой главы Откровения. Там, как и у Даниила, первый ангел представляет отдельную историю, но вместе с тем является одной третью истории трех ангелов. Одновременно, поскольку это понимание выявляет и подчеркивает сочетание «три и один», оно также соответствует структуре еврейского слова «истина», которое представляет не только Христа и творческую силу Бога, но и трехэтапный процесс испытания и очищения, представленный как в первой главе Даниила, так и затем вновь в главах с первой по третью.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Иисус, который есть истина, является также Первым и Последним, и в этом отношении история движения первого ангела в точности, до буквы, повторяется в истории трех ангелов; поэтому с пророческой точки зрения допустимо наложить первые три главы Даниила на первую главу Даниила, ибо начало всегда иллюстрирует конец. Тогда книга Даниила становится "малой книгой", которая находится в руке ангела, поскольку "малая книга" Даниила может быть полностью представлена в первой главе Даниила.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изучение книги Даниила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Среди тех, кого разыскивали служители, готовившиеся исполнить постановления царского указа, были Даниил и его друзья. Когда им сказали, что согласно указу они тоже должны умереть, Даниил с благоразумием и мудростью спросил у Ариоха, начальника царской стражи: «Почему указ царя столь поспешен?» Ариох рассказал ему о недоумении царя из-за его необыкновенного сна и о том, что ему не удалось получить помощь от тех, кому он до сих пор доверял более всего. Выслушав это, Даниил, рискуя жизнью, осмелился предстать перед царём и умолял дать время, чтобы он мог просить своего Бога открыть ему сон и его толкование.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Монарх удовлетворил эту просьбу. «Тогда Даниил пошёл в свой дом и сообщил об этом Анании, Мисаилу и Азарии, своим товарищам». Вместе они искали мудрости у Источника света и знания. Их вера была тверда в сознании того, что Бог поставил их там, где они находились, что они совершали Его дело и исполняли требования долга. В часы недоумения и опасности они всегда обращались к Нему за руководством и защитой, и Он являлся для них всегдашней помощью. Теперь с сокрушением сердца они вновь покорились Судье всей земли, умоляя, чтобы Он даровал им избавление в этот их час особой нужды. И мольбы их не были напрасны. Бог, Которого они чтили, теперь почтил их. Дух Господень почил на них, и Даниилу «в ночном видении» было открыто царское сновидение и его значение.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Первым делом Даниил возблагодарил Бога за дарованное ему откровение. «Благословенно имя Бога во веки веков, — воскликнул он, — ибо у Него мудрость и сила; Он изменяет времена и сроки; низлагает царей и поставляет царей; дает мудрость мудрым и разумение разумным; открывает глубоко сокрытое; знает, что во тьме, и свет обитает с Ним. Благодарю и славлю Тебя, Боже отцов моих, что Ты дал мне мудрость и силу и ныне открыл мне то, о чем мы просили у Тебя, ибо Ты ныне открыл нам дело царя»». Пророки и цари, 493, 494.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— номер тридцать четыре</dc:title>
  <dc:subject>Откровение Даниила: пророческое путешествие по истории Земли и судам Божьим</dc:subject>
  <dc:creator>Jeff Pippenger</dc:creator>
  <cp:keywords/>
  <dc:description>Generated by ArticleDigger from daniel\34_daniel.json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