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тридцать семь</w:t>
      </w:r>
    </w:p>
    <w:p>
      <w:pPr>
        <w:pStyle w:val="ArticleSubtitle"/>
        <w:jc w:val="left"/>
      </w:pPr>
      <w:r>
        <w:rPr>
          <w:rFonts w:ascii="Arial" w:hAnsi="Arial" w:eastAsia="Arial" w:cs="Arial"/>
        </w:rPr>
        <w:t>Восстановление первоначальных истин: раскрытие сна Уильяма Миллера и пророческое возрождение в последние дни</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2024-01-01</w:t>
      </w:r>
    </w:p>
    <w:p>
      <w:pPr>
        <w:pStyle w:val="ArticleBody"/>
        <w:jc w:val="left"/>
      </w:pPr>
      <w:r>
        <w:rPr>
          <w:rFonts w:ascii="Times New Roman" w:hAnsi="Times New Roman" w:eastAsia="Times New Roman" w:cs="Times New Roman"/>
        </w:rPr>
        <w:t>Сон Уильяма Миллера был помещён в книгу «Ранние произведения» и, следовательно, подлежит тому же пророческому анализу и применению, которые должен осуществить исследователь, стремящийся правильно разделять Слово истины. Этот сон многократно представлялся на протяжении многих лет служением Future for America, но здесь мы помещаем его в рамки исследования «умножения знания», которое было открыто во «время конца» в 1798 году. Сон затрагивает историю вести, которая представляла то знание, которое было умножено. Он иллюстрирует связь между движениями первой и третьей ангельской вести.</w:t>
      </w:r>
    </w:p>
    <w:p>
      <w:pPr>
        <w:pStyle w:val="ArticleBody"/>
        <w:jc w:val="left"/>
      </w:pPr>
      <w:r>
        <w:rPr>
          <w:rFonts w:ascii="Times New Roman" w:hAnsi="Times New Roman" w:eastAsia="Times New Roman" w:cs="Times New Roman"/>
        </w:rPr>
        <w:t>Сон Уильяма Миллера определяет его дело, и его дело было прообразно представлено делом Моисея в начале древнего Израиля. Исполнение сна Миллера в последние дни было прообразно представлено делом Христа в последние дни древнего Израиля. Дело, которое Христос совершил в конце древнего Израиля, представляло дело, которое Христос совершает в последние дни духовного Израиля. Во сне Миллера дело, совершаемое в последние дни, изображено как выполняемое «Человеком с щёткой для грязи». Необходимо признать сон Миллера предсказанием исполнения Полуночного крика в последние дни. Также необходимо признать, что дело Христа для древнего Израиля в их последние дни прообразно обозначало дело «Человека с щёткой для грязи» во сне Миллера.</w:t>
      </w:r>
    </w:p>
    <w:p>
      <w:pPr>
        <w:pStyle w:val="ArticleBody"/>
        <w:jc w:val="left"/>
      </w:pPr>
      <w:r>
        <w:rPr>
          <w:rFonts w:ascii="Times New Roman" w:hAnsi="Times New Roman" w:eastAsia="Times New Roman" w:cs="Times New Roman"/>
        </w:rPr>
        <w:t>Один из аспектов дела Христа, на который важно обратить внимание, заключается в том, что Он не только раскрыл истины, сокрытые со времён Моисея, но одновременно возвеличил эти первоначальные истины. Тем самым Он показал пример того, что, когда народ Божий исполнит сон Миллера в последние дни, истины, утверждённые через труд Миллера, будут расширены за пределы их первоначального понимания.</w:t>
      </w:r>
    </w:p>
    <w:p>
      <w:pPr>
        <w:pStyle w:val="ArticleScripture"/>
        <w:jc w:val="left"/>
      </w:pPr>
      <w:r>
        <w:rPr>
          <w:rFonts w:ascii="Times New Roman" w:hAnsi="Times New Roman" w:eastAsia="Times New Roman" w:cs="Times New Roman"/>
        </w:rPr>
        <w:t>«Во времена Спасителя иудеи столь завалили драгоценные камни истины хламом традиций и басен, что стало невозможно отличить истинное от ложного. Спаситель пришёл, чтобы очистить от хлама суеверий и давно лелеемых заблуждений и вставить драгоценные камни Божьего слова в оправу истины. Что сделал бы Спаситель, если бы он пришёл к нам сейчас, как некогда к иудеям? Ему пришлось бы совершить подобную работу по очищению от хлама традиций и обрядов. Иудеи были сильно встревожены, когда он совершал эту работу. Они утратили из виду первоначальную истину Божью, но Христос снова вывел её на свет. Наша задача — освободить драгоценные истины Божьи от суеверий и заблуждений. Какое великое дело поручено нам в Евангелии!» Review and Herald, 4 июня 1889 г.</w:t>
      </w:r>
    </w:p>
    <w:p>
      <w:pPr>
        <w:pStyle w:val="ArticleBody"/>
        <w:jc w:val="left"/>
      </w:pPr>
      <w:r>
        <w:rPr>
          <w:rFonts w:ascii="Times New Roman" w:hAnsi="Times New Roman" w:eastAsia="Times New Roman" w:cs="Times New Roman"/>
        </w:rPr>
        <w:t>Сегодня человек с щёткой (Христос) совершает «подобную работу по очищению от мусора традиций и обрядности», какую Лев из колена Иудина (Христос) совершил во времена иудеев. Во сне Миллера драгоценные камни истины, которые были безупречно разложены в ларце Слова Божьего, оказались покрыты мусором и поддельными драгоценностями. Эти драгоценности предстояло извлечь из мусора и вернуть в больший ларец Слова Божьего в период Полуночного клича последних дней, ибо именно когда Миллер посмотрел на восстановленные драгоценности в большем ларце, он «возопил от великой радости, и этот крик разбудил» его. Сон Миллера случился в 1847 году, через три года после Полуночного клича первого ангела, так что его пробуждение во сне — это Полуночный клич последних дней. Тот Полуночный клич возвещают два свидетеля, которые были убиты зверем, вышедшим из бездны, и лежали мёртвыми на улице три с половиной дня, пока их не соединили вместе, а затем не оживили в долине мёртвых сухих костей и не вознесли как знамя. Сон Миллера исполняется на той улице и в той же долине, которую он называет «своей комнатой».</w:t>
      </w:r>
    </w:p>
    <w:p>
      <w:pPr>
        <w:pStyle w:val="ArticleBody"/>
        <w:jc w:val="left"/>
      </w:pPr>
      <w:r>
        <w:rPr>
          <w:rFonts w:ascii="Times New Roman" w:hAnsi="Times New Roman" w:eastAsia="Times New Roman" w:cs="Times New Roman"/>
        </w:rPr>
        <w:t>В истории миллеритов Господь использовал Миллера, чтобы утвердить первоначальные истины адвентизма, но его сон указывал, что со временем эти истины будут погребены. Это явление очищения от мусора традиций и обычаев Христос совершил в конце истории древнего Израиля и тем самым прообразил окончательное исполнение сна Уильяма Миллера.</w:t>
      </w:r>
    </w:p>
    <w:p>
      <w:pPr>
        <w:pStyle w:val="ArticleBody"/>
        <w:jc w:val="left"/>
      </w:pPr>
      <w:r>
        <w:rPr>
          <w:rFonts w:ascii="Times New Roman" w:hAnsi="Times New Roman" w:eastAsia="Times New Roman" w:cs="Times New Roman"/>
        </w:rPr>
        <w:t>Иудеи утратили из виду «первоначальную истину Божью, но Христос снова представил её взору», и Он определил Своё дело как «наше дело». Наше дело — «освободить драгоценные истины Божьи от суеверий и заблуждений». Сон Уильяма Миллера показывает открытие, представление, отвержение и восстановление первоначальных истин. Чтобы совершить дело восстановления, Христос поместил истину в «структуру истины». Для Уильяма Миллера «структура истины» заключалась в его понимании двух опустошающих сил — язычества и папства. В последние дни «структура истины» — это три опустошающие силы: дракон, зверь и лжепророк.</w:t>
      </w:r>
    </w:p>
    <w:p>
      <w:pPr>
        <w:pStyle w:val="ArticleScripture"/>
        <w:jc w:val="left"/>
      </w:pPr>
      <w:r>
        <w:rPr>
          <w:rFonts w:ascii="Times New Roman" w:hAnsi="Times New Roman" w:eastAsia="Times New Roman" w:cs="Times New Roman"/>
        </w:rPr>
        <w:t>"Когда Христос пришёл в мир, чтобы явить истинную религию и возвысить принципы, которые должны управлять сердцами и поступками людей, ложь настолько глубоко укоренилась среди тех, кому был дан столь великий свет, что они уже не постигали свет и не имели желания отказаться от традиций ради истины. Они отвергли Небесного Учителя, распяли Господа славы, чтобы сохранить свои обычаи и измышления. Тот же самый дух проявляется в мире и сегодня. Люди не склонны исследовать истину, опасаясь, что их традиции будут нарушены и будет введён новый порядок вещей. Человечеству присуща постоянная склонность к заблуждению, и люди по природе склонны высоко превозносить человеческие идеи и знания, тогда как божественное и вечное не распознаётся и не ценится." Советы по работе в субботней школе, 47.</w:t>
      </w:r>
    </w:p>
    <w:p>
      <w:pPr>
        <w:pStyle w:val="ArticleBody"/>
        <w:jc w:val="left"/>
      </w:pPr>
      <w:r>
        <w:rPr>
          <w:rFonts w:ascii="Times New Roman" w:hAnsi="Times New Roman" w:eastAsia="Times New Roman" w:cs="Times New Roman"/>
        </w:rPr>
        <w:t>Если бы Христос пришел в мир сегодня, Он обнаружил бы «тот же самый дух» превознесения человеческих идей и знаний, который поставил традицию на место истины. Во сне Миллера, в последние дни, Христос приходит как человек с щеткой для мусора, чтобы совершить ту же самую работу. Когда Его работа как человека с щеткой для мусора будет завершена, подлинные драгоценные камни засияют в десять раз ярче солнца, когда два свидетеля, представленные Миллером, пробудятся при возгласе громкого клича.</w:t>
      </w:r>
    </w:p>
    <w:p>
      <w:pPr>
        <w:pStyle w:val="ArticleBody"/>
        <w:jc w:val="left"/>
      </w:pPr>
      <w:r>
        <w:rPr>
          <w:rFonts w:ascii="Times New Roman" w:hAnsi="Times New Roman" w:eastAsia="Times New Roman" w:cs="Times New Roman"/>
        </w:rPr>
        <w:t>Система истины, данная Миллеру, была пророческой структурой двух опустошающих сил, а система истины, данная Future for America, является пророческой структурой трёх опустошающих сил. «Ключ», который был прикреплён к ларцу, был особой методологией, которая была раскрыта и дана Миллеру, а затем — Future for America.</w:t>
      </w:r>
    </w:p>
    <w:p>
      <w:pPr>
        <w:pStyle w:val="ArticleScripture"/>
        <w:jc w:val="left"/>
      </w:pPr>
      <w:r>
        <w:rPr>
          <w:rFonts w:ascii="Times New Roman" w:hAnsi="Times New Roman" w:eastAsia="Times New Roman" w:cs="Times New Roman"/>
        </w:rPr>
        <w:t>Ключ разумения во времена Христа был отнят теми, кому надлежало держать его, чтобы открыть сокровищницу мудрости в Писаниях Ветхого Завета. Раввины и учителя фактически закрыли доступ в Царство Небесное для бедных и страждущих и оставили их погибать. В Своих беседах Христос не излагал им сразу многого, чтобы не смутить их умы. Он делал каждую мысль ясной и отчетливой. Он не гнушался повторением старых и знакомых истин, содержащихся в пророчествах, если это служило Его цели — внушать идеи.</w:t>
      </w:r>
    </w:p>
    <w:p>
      <w:pPr>
        <w:pStyle w:val="ArticleScripture"/>
        <w:jc w:val="left"/>
      </w:pPr>
      <w:r>
        <w:rPr>
          <w:rFonts w:ascii="Times New Roman" w:hAnsi="Times New Roman" w:eastAsia="Times New Roman" w:cs="Times New Roman"/>
        </w:rPr>
        <w:t>Христос был источником всех древних драгоценных камней истины. Через деятельность врага эти истины были смещены: их оторвали от истинного положения и поместили в оправу заблуждения. Дело Христа заключалось в том, чтобы вновь привести эти драгоценные камни в надлежащее положение и утвердить их в оправе истины. Принципы истины, которые Он Сам даровал миру для благословения, через посредство сатаны были погребены и, по-видимому, исчезли. Христос извлёк их из завалов заблуждения, вдохнул в них новую животворную силу и повелел им сиять как драгоценные камни и стоять твёрдо навеки.</w:t>
      </w:r>
    </w:p>
    <w:p>
      <w:pPr>
        <w:pStyle w:val="ArticleScripture"/>
        <w:jc w:val="left"/>
      </w:pPr>
      <w:r>
        <w:rPr>
          <w:rFonts w:ascii="Times New Roman" w:hAnsi="Times New Roman" w:eastAsia="Times New Roman" w:cs="Times New Roman"/>
        </w:rPr>
        <w:t>«Сам Христос мог пользоваться любой из этих древних истин, не заимствуя ни малейшей частицы, ибо Он Сам был их источником. Он вложил их в умы и мысли каждого поколения, и, когда Он пришел в наш мир, Он перестроил и оживил истины, которые стали мертвыми, сделав их более убедительными на благо будущих поколений. Именно Иисус Христос обладал властью извлекать истины из-под груды мусора и вновь давать их миру с большей, чем первоначальная, свежестью и силой». Публикации рукописей, том 13, 240, 241.</w:t>
      </w:r>
    </w:p>
    <w:p>
      <w:pPr>
        <w:pStyle w:val="ArticleBody"/>
        <w:jc w:val="left"/>
      </w:pPr>
      <w:r>
        <w:rPr>
          <w:rFonts w:ascii="Times New Roman" w:hAnsi="Times New Roman" w:eastAsia="Times New Roman" w:cs="Times New Roman"/>
        </w:rPr>
        <w:t>В последнем отрывке примечательно, что ключ, которым Христос пользовался в конце истории древнего Израиля, заключался в открытии Ветхого Завета. Ключ методологии Миллера открыл ларец Ветхого и Нового Завета, но в последние дни, в конце его сна, ларец оказывается больше. Ключ методологии в последние дни открывает не только Ветхий и Новый Заветы, но и Дух пророчества. Снятие печатей с Откровения Иисуса Христа непосредственно перед закрытием времени благодати совершает Лев из колена Иудина, который во сне Миллера представлен как человек с щёткой для сметания грязи. Сестра Уайт указывает, что работа человека с щёткой происходит непосредственно перед закрытием времени благодати.</w:t>
      </w:r>
    </w:p>
    <w:p>
      <w:pPr>
        <w:pStyle w:val="ArticleScripture"/>
        <w:jc w:val="left"/>
      </w:pPr>
      <w:r>
        <w:rPr>
          <w:rFonts w:ascii="Times New Roman" w:hAnsi="Times New Roman" w:eastAsia="Times New Roman" w:cs="Times New Roman"/>
        </w:rPr>
        <w:t>Господь дал мне видение 26 января, о котором я расскажу. Я увидела, что некоторые из народа Божьего были тупы и дремлющие; были лишь наполовину пробуждены и не осознавали времени, в котором мы теперь живём; и что «человек» с «щёткой для грязи» вошёл, и некоторые были в опасности быть сметёнными. Я умоляла Иисуса спасти их, пощадить их ещё немного и дать им увидеть их ужасную опасность, чтобы они успели приготовиться, прежде чем навсегда станет слишком поздно. Ангел сказал: «Погибель приходит, как могучий вихрь». Я умоляла ангела пожалеть и спасти тех, кто любил этот мир, был привязан к своему имуществу и не желал оторваться от него и пожертвовать им, чтобы ускорить путь вестников, направляющихся накормить голодных овец, погибающих от недостатка духовной пищи.</w:t>
      </w:r>
    </w:p>
    <w:p>
      <w:pPr>
        <w:pStyle w:val="ArticleScripture"/>
        <w:jc w:val="left"/>
      </w:pPr>
      <w:r>
        <w:rPr>
          <w:rFonts w:ascii="Times New Roman" w:hAnsi="Times New Roman" w:eastAsia="Times New Roman" w:cs="Times New Roman"/>
        </w:rPr>
        <w:t>Когда я видела бедные души, умирающие за неимением истины настоящего времени, а некоторые, заявлявшие, что верят истине, позволяли им умирать, удерживая необходимые средства для продвижения дела Божьего, это зрелище было слишком болезненным, и я умоляла ангела удалить его от меня. Я увидела, что когда для дела Божьего требовалась часть их имущества, они, подобно юноше, пришедшему к Иисусу [Матфея 19:16–22.], уходили с печалью; и что вскоре опустошительный бич пройдёт и сметёт всё их имущество, и тогда будет слишком поздно жертвовать земными благами и собирать себе сокровища на небесах. Review and Herald, 1 апреля 1850 г.</w:t>
      </w:r>
    </w:p>
    <w:p>
      <w:pPr>
        <w:pStyle w:val="ArticleBody"/>
        <w:jc w:val="left"/>
      </w:pPr>
      <w:r>
        <w:rPr>
          <w:rFonts w:ascii="Times New Roman" w:hAnsi="Times New Roman" w:eastAsia="Times New Roman" w:cs="Times New Roman"/>
        </w:rPr>
        <w:t>«Наводняющий бич» — символ скоро грядущего воскресного закона, а работа человека с щёткой для сметания мусора во сне Миллера происходит непосредственно перед закрытием времени благодати. Очистив комнату, он возвращает драгоценности обратно в большую шкатулку, и тогда они сияют в десять раз ярче солнца. Даниил и три отрока оказались в десять раз лучше прочих.</w:t>
      </w:r>
    </w:p>
    <w:p>
      <w:pPr>
        <w:pStyle w:val="ArticleScripture"/>
        <w:jc w:val="left"/>
      </w:pPr>
      <w:r>
        <w:rPr>
          <w:rFonts w:ascii="Times New Roman" w:hAnsi="Times New Roman" w:eastAsia="Times New Roman" w:cs="Times New Roman"/>
        </w:rPr>
        <w:t>По окончании срока, который царь установил для их представления, начальник евнухов привёл их к Навуходоносору. И царь беседовал с ними; и из всех не нашлось подобных Даниилу, Анании, Мисаилу и Азарии; поэтому они стояли пред царём. И во всяком деле мудрости и разумения, о котором царь спрашивал их, он находил их в десять раз лучше всех волхвов и астрологов, которые были во всём его царстве. Даниил 1:18–20.</w:t>
      </w:r>
    </w:p>
    <w:p>
      <w:pPr>
        <w:pStyle w:val="ArticleBody"/>
        <w:jc w:val="left"/>
      </w:pPr>
      <w:r>
        <w:rPr>
          <w:rFonts w:ascii="Times New Roman" w:hAnsi="Times New Roman" w:eastAsia="Times New Roman" w:cs="Times New Roman"/>
        </w:rPr>
        <w:t>«Конец дней» для Даниила представлял собой лакмусовую проверку, в ходе которой Навуходоносор вынес суждение, и это испытание является прообразом воскресного закона в последние дни. Первоначальные и основополагающие истины, будучи восстановлены в последние дни, засияют в десять раз ярче, чем когда их впервые признали. Эти истины, а также мудрые, разумеющие их в последние дни, засияют в десять раз ярче во время позднего дождя, который является повторением Полуночного крика.</w:t>
      </w:r>
    </w:p>
    <w:p>
      <w:pPr>
        <w:pStyle w:val="ArticleScripture"/>
        <w:jc w:val="left"/>
      </w:pPr>
      <w:r>
        <w:rPr>
          <w:rFonts w:ascii="Times New Roman" w:hAnsi="Times New Roman" w:eastAsia="Times New Roman" w:cs="Times New Roman"/>
        </w:rPr>
        <w:t>«Вы слишком отдаляете пришествие Господне. Я видела, что поздний дождь придёт так [же внезапно, как] полуночный клич, и с десятикратной силой». Сполдинг и Маган, 5.</w:t>
      </w:r>
    </w:p>
    <w:p>
      <w:pPr>
        <w:pStyle w:val="ArticleBody"/>
        <w:jc w:val="left"/>
      </w:pPr>
      <w:r>
        <w:rPr>
          <w:rFonts w:ascii="Times New Roman" w:hAnsi="Times New Roman" w:eastAsia="Times New Roman" w:cs="Times New Roman"/>
        </w:rPr>
        <w:t>Восстановление изначальных истин осуществляется посредством применения методологии позднего дождя «линия на линию». После восстановления изначальные истины сияют «в десять раз» ярче, чем когда Миллер впервые взглянул на них. Мудрые, которые используют ключ методологии для восстановления изначальных истин, приобретают опыт, который «в десять раз» лучше, чем у тех, кто питается методологией Вавилона. Те, кого выметает человек с щёткой для грязи, — это те, кто привязался к традициям и обычаям, которые скрыли изначальную истину, и кто выметается вместе с заблуждениями традиций и обычаев, к которым они привязались.</w:t>
      </w:r>
    </w:p>
    <w:p>
      <w:pPr>
        <w:pStyle w:val="ArticleBody"/>
        <w:jc w:val="left"/>
      </w:pPr>
      <w:r>
        <w:rPr>
          <w:rFonts w:ascii="Times New Roman" w:hAnsi="Times New Roman" w:eastAsia="Times New Roman" w:cs="Times New Roman"/>
        </w:rPr>
        <w:t>Ложное учение — идол.</w:t>
      </w:r>
    </w:p>
    <w:p>
      <w:pPr>
        <w:pStyle w:val="ArticleScripture"/>
        <w:jc w:val="left"/>
      </w:pPr>
      <w:r>
        <w:rPr>
          <w:rFonts w:ascii="Times New Roman" w:hAnsi="Times New Roman" w:eastAsia="Times New Roman" w:cs="Times New Roman"/>
        </w:rPr>
        <w:t>Отвергая истину, люди отвергают ее Автора. Попирая закон Божий, они отрицают власть Законодателя. Так же легко сделать идолом ложные учения и теории, как и изготовить идола из дерева или камня. Великая борьба, 584.</w:t>
      </w:r>
    </w:p>
    <w:p>
      <w:pPr>
        <w:pStyle w:val="ArticleBody"/>
        <w:jc w:val="left"/>
      </w:pPr>
      <w:r>
        <w:rPr>
          <w:rFonts w:ascii="Times New Roman" w:hAnsi="Times New Roman" w:eastAsia="Times New Roman" w:cs="Times New Roman"/>
        </w:rPr>
        <w:t>Приговор Ефрему, ознаменовавший конец времени испытания для Ефрема, подчёркивает истину о том, чего достигает человек с метлой, когда он подметает пол.</w:t>
      </w:r>
    </w:p>
    <w:p>
      <w:pPr>
        <w:pStyle w:val="ArticleScripture"/>
        <w:jc w:val="left"/>
      </w:pPr>
      <w:r>
        <w:rPr>
          <w:rFonts w:ascii="Times New Roman" w:hAnsi="Times New Roman" w:eastAsia="Times New Roman" w:cs="Times New Roman"/>
        </w:rPr>
        <w:t>Ефрем прилепился к идолам; оставь его. Осия 4:17.</w:t>
      </w:r>
    </w:p>
    <w:p>
      <w:pPr>
        <w:pStyle w:val="ArticleBody"/>
        <w:jc w:val="left"/>
      </w:pPr>
      <w:r>
        <w:rPr>
          <w:rFonts w:ascii="Times New Roman" w:hAnsi="Times New Roman" w:eastAsia="Times New Roman" w:cs="Times New Roman"/>
        </w:rPr>
        <w:t>Вы — то, что вы едите, как видно из примера Даниила и трёх отроков. Тревога сестры Уайт по поводу людей, которые были «глупыми и дремлющими», была связана с их неподготовленностью и неспособностью распознать важность «истины настоящего времени». Её тревога была выражением заботы Христа о придирчивых иудеях Его времени, которые полностью утратили из виду первоначальные истины. Сон Миллера обозначает конец современного духовного Израиля, прообразом которого служил древний буквальный Израиль.</w:t>
      </w:r>
    </w:p>
    <w:p>
      <w:pPr>
        <w:pStyle w:val="ArticleScripture"/>
        <w:jc w:val="left"/>
      </w:pPr>
      <w:r>
        <w:rPr>
          <w:rFonts w:ascii="Times New Roman" w:hAnsi="Times New Roman" w:eastAsia="Times New Roman" w:cs="Times New Roman"/>
        </w:rPr>
        <w:t>Книжники и фарисеи утверждали, что разъясняют Священное Писание, но толковали его в соответствии со своими собственными представлениями и преданиями. Их обычаи и предписания становились всё более обременительными. В духовном смысле Святое Слово стало для народа как запечатанная книга, закрытая для их понимания.</w:t>
      </w:r>
    </w:p>
    <w:p>
      <w:pPr>
        <w:pStyle w:val="ArticleBody"/>
        <w:jc w:val="left"/>
      </w:pPr>
      <w:r>
        <w:rPr>
          <w:rFonts w:ascii="Times New Roman" w:hAnsi="Times New Roman" w:eastAsia="Times New Roman" w:cs="Times New Roman"/>
        </w:rPr>
        <w:t>Нарастающая тьма опустилась на лаодикийский адвентизм с 1863 года, и Библия и Дух Пророчества стали для них как запечатанная книга. Непосредственно перед закрытием времени благодати с Откровения Иисуса Христа снимается печать, и это порождает трёхэтапный испытательный процесс, который завершается тем, что те, кто отказывается расстаться со своими идолами обычаев и традиций, будут сметены вскоре грядущим воскресным законом.</w:t>
      </w:r>
    </w:p>
    <w:p>
      <w:pPr>
        <w:pStyle w:val="ArticleScripture"/>
        <w:jc w:val="left"/>
      </w:pPr>
      <w:r>
        <w:rPr>
          <w:rFonts w:ascii="Times New Roman" w:hAnsi="Times New Roman" w:eastAsia="Times New Roman" w:cs="Times New Roman"/>
        </w:rPr>
        <w:t>«У нас есть бесконечный Искупитель, и как драгоценны жемчужины истины, свидетельствующие об этом в Слове Божьем. Но эти драгоценные жемчужины были погребены под массой хлама, традиций, ересей, которые породил сам Сатана. Его замыслы действуют с необычной силой на умы людей, чтобы затмить ценность Христа для тех, кто верит в Него. Враг Бога и человека навёл чары на тех, кто называет себя последователями Христа, так что о многих можно сказать: они не знают времени своего посещения». Review and Herald, 16 августа 1898 года.</w:t>
      </w:r>
    </w:p>
    <w:p>
      <w:pPr>
        <w:pStyle w:val="ArticleBody"/>
        <w:jc w:val="left"/>
      </w:pPr>
      <w:r>
        <w:rPr>
          <w:rFonts w:ascii="Times New Roman" w:hAnsi="Times New Roman" w:eastAsia="Times New Roman" w:cs="Times New Roman"/>
        </w:rPr>
        <w:t>Сон Миллера иллюстрирует историю установления «исконных истин», их последующего отвержения и затем их окончательного восстановления. Непосредственно перед закрытием времени благодати в повествовании появляется «Человек с грязевой щеткой», который вновь утверждает исконные истины и делает их «в десять раз» ярче. Это происходит в период Полунощного крика, который предшествует Громкому кличу третьего ангела при воскресном законе. Полунощный крик пробуждает и разделяет дев заблаговременно, до воскресного закона, подобно тому как Полунощный крик предшествовал открытию следственного суда в истории миллеритов. Когда драгоценности помещают обратно в больший, восстановленный ларец, уже слишком поздно, ибо это событие происходит «после» того, как пол выметен начисто.</w:t>
      </w:r>
    </w:p>
    <w:p>
      <w:pPr>
        <w:pStyle w:val="ArticleScripture"/>
        <w:jc w:val="left"/>
      </w:pPr>
      <w:r>
        <w:rPr>
          <w:rFonts w:ascii="Times New Roman" w:hAnsi="Times New Roman" w:eastAsia="Times New Roman" w:cs="Times New Roman"/>
        </w:rPr>
        <w:t>«Пыль и сор заблуждения погребли драгоценные жемчужины истины, но работники Господа могут откопать эти сокровища, чтобы тысячи с восхищением и благоговением взирали на них. Ангелы Божьи будут рядом со смиренным работником, даруя благодать и божественное просвещение, и тысячи будут побуждены молиться вместе с Давидом: «Открой очи мои, и увижу чудеса закона Твоего». Истины, веками невидимые и пренебрегаемые, воссияют с озарённых страниц святого Слова Божьего. Церкви в целом, которые слышали, отвергли и попрали истину, будут поступать ещё более нечестиво; но «мудрые», то есть честные, уразумеют. Книга открыта, и слова Божьи достигают сердец тех, кто желает знать Его волю. На громкий клич ангела с неба, соединяющегося с третьим ангелом, тысячи пробудятся от оцепенения, державшего мир веками, и увидят красоту и ценность истины». Review and Herald, 15 декабря 1885 г.</w:t>
      </w:r>
    </w:p>
    <w:p>
      <w:pPr>
        <w:pStyle w:val="ArticleBody"/>
        <w:jc w:val="left"/>
      </w:pPr>
      <w:r>
        <w:rPr>
          <w:rFonts w:ascii="Times New Roman" w:hAnsi="Times New Roman" w:eastAsia="Times New Roman" w:cs="Times New Roman"/>
        </w:rPr>
        <w:t>«Тысячи», которые тогда пробудятся, представляют собой другую Божью паству, которая всё ещё находится в Вавилоне, ибо «громкий клич» начинается при воскресном законe. Работа «Человека с щёткой для грязи» ведётся с 11 сентября 2001 года и тем более — с июля 2023 года.</w:t>
      </w:r>
    </w:p>
    <w:p>
      <w:pPr>
        <w:pStyle w:val="ArticleScripture"/>
        <w:jc w:val="left"/>
      </w:pPr>
      <w:r>
        <w:rPr>
          <w:rFonts w:ascii="Times New Roman" w:hAnsi="Times New Roman" w:eastAsia="Times New Roman" w:cs="Times New Roman"/>
        </w:rPr>
        <w:t>Апостол говорит: «Все Писание богодухновенно и полезно для научения, для обличения, для исправления, для наставления в праведности; да будет совершен Божий человек, ко всякому доброму делу приготовлен». Писание само себе толкователь. Один отрывок окажется ключом, который откроет другие места, и таким образом свет прольется на скрытый смысл Слова. Сравнивая различные тексты, касающиеся одной и той же темы, рассматривая их со всех сторон, истинный смысл Писания станет очевиден.</w:t>
      </w:r>
    </w:p>
    <w:p>
      <w:pPr>
        <w:pStyle w:val="ArticleScripture"/>
        <w:jc w:val="left"/>
      </w:pPr>
      <w:r>
        <w:rPr>
          <w:rFonts w:ascii="Times New Roman" w:hAnsi="Times New Roman" w:eastAsia="Times New Roman" w:cs="Times New Roman"/>
        </w:rPr>
        <w:t>Многие думают, что им необходимо обращаться к комментариям к Писанию, чтобы понять смысл Слова Божьего, и мы не утверждаем, что комментарии не следует изучать; но потребуется большая проницательность, чтобы обнаружить истину Божью под массой человеческих слов. Как мало сделала церковь как общность, заявляющая о вере в Библию, чтобы собрать рассеянные драгоценности Слова Божьего в одну совершенную цепь истины! Драгоценности истины не лежат на поверхности, как многие полагают. Главный ум в союзе зла неустанно действует, чтобы скрыть истину и выставить на первый план мнения великих людей. Враг делает все, что в его силах, чтобы помрачить небесный свет посредством образовательных процессов; ибо он не желает, чтобы люди услышали голос Господа: «Вот путь, идите по нему».</w:t>
      </w:r>
    </w:p>
    <w:p>
      <w:pPr>
        <w:pStyle w:val="ArticleScripture"/>
        <w:jc w:val="left"/>
      </w:pPr>
      <w:r>
        <w:rPr>
          <w:rFonts w:ascii="Times New Roman" w:hAnsi="Times New Roman" w:eastAsia="Times New Roman" w:cs="Times New Roman"/>
        </w:rPr>
        <w:t>«Сокровища истины рассыпаны по полю откровения; но они были погребены под человеческими традициями, под изречениями и заповедями людей, и небесная мудрость была практически проигнорирована; ибо сатане удалось заставить мир поверить, что слова и дела людей имеют огромное значение. Господь Бог, Творец миров, неизмеримой ценой даровал миру Евангелие. Через это божественное средство для тех, кто придет к источнику жизни, открылись радостные, освежающие источники небесного утешения и непреходящей отрады. Есть еще жилы истины, которые предстоит открыть; но духовное разумеется духовно. Разумы, омраченные злом, не могут по достоинству оценить истину, какова она во Иисусе». Ревью энд Геральд, 1 декабря 1891 г.</w:t>
      </w:r>
    </w:p>
    <w:p>
      <w:pPr>
        <w:pStyle w:val="ArticleBody"/>
        <w:jc w:val="left"/>
      </w:pPr>
      <w:r>
        <w:rPr>
          <w:rFonts w:ascii="Times New Roman" w:hAnsi="Times New Roman" w:eastAsia="Times New Roman" w:cs="Times New Roman"/>
        </w:rPr>
        <w:t>Дело Христа, представленное во сне Миллера в образе человека с метлой, двояко. Оно состоит в устранении заблуждения и восстановлении изначальных истин. И устранение заблуждения тоже двояко, ибо когда заблуждение выметается в окно, оно уносит с собой и тех, кто решает остаться привязанным к этим заблуждениям. О деле разделения, совершаемом человеком с метлой, говорит и Иеремия, и его свидетельство согласуется со словами Сестры Уайт, которая сказала: «Работники Господа могут открыть эти сокровища, так что тысячи будут взирать на них с восхищением и благоговением».</w:t>
      </w:r>
    </w:p>
    <w:p>
      <w:pPr>
        <w:pStyle w:val="ArticleScripture"/>
        <w:jc w:val="left"/>
      </w:pPr>
      <w:r>
        <w:rPr>
          <w:rFonts w:ascii="Times New Roman" w:hAnsi="Times New Roman" w:eastAsia="Times New Roman" w:cs="Times New Roman"/>
        </w:rPr>
        <w:t>Посему так говорит Господь: если ты обратишься, то Я восставлю тебя, и ты будешь предстоять предо Мною; и если извлечёшь драгоценное из ничтожного, то будешь как Мои уста. Пусть они обращаются к тебе, а не ты обращайся к ним. Иеремия 15:19.</w:t>
      </w:r>
    </w:p>
    <w:p>
      <w:pPr>
        <w:pStyle w:val="ArticleBody"/>
        <w:jc w:val="left"/>
      </w:pPr>
      <w:r>
        <w:rPr>
          <w:rFonts w:ascii="Times New Roman" w:hAnsi="Times New Roman" w:eastAsia="Times New Roman" w:cs="Times New Roman"/>
        </w:rPr>
        <w:t>Контекст отрывка в книге Иеремии обращён к тем, кто пережил первое разочарование 18 июля 2020 года. Отделением драгоценного от скверного занимается не только «Человек с грязной щёткой», но это также работа тех, кого представляет Иеремия, — тех, кому предстоит решить, вернутся ли они к Господу или нет. Очевидно, что они не были с Господом, ибо если бы они ходили с Ним, не было бы причины возвращаться. Когда они вернутся и предстанут пред Господом, а затем станут Его устами, они совершат работу по отделению драгоценного от скверного. Работа «Человека с грязной щёткой» требует участия мудрых. Работа «Человека с грязной щёткой» во сне Миллера также иллюстрируется, когда Христос очищает Своё гумно через процесс очищения.</w:t>
      </w:r>
    </w:p>
    <w:p>
      <w:pPr>
        <w:pStyle w:val="ArticleScripture"/>
        <w:jc w:val="left"/>
      </w:pPr>
      <w:r>
        <w:rPr>
          <w:rFonts w:ascii="Times New Roman" w:hAnsi="Times New Roman" w:eastAsia="Times New Roman" w:cs="Times New Roman"/>
        </w:rPr>
        <w:t>Я не могу сказать, как скоро начнётся этот процесс очищения, но он не будет надолго отложен. Тот, у Которого веяло в руке, очистит Свой храм от нравственного осквернения. Он тщательно очистит Своё гумно. Свидетельства для служителей, 372, 373.</w:t>
      </w:r>
    </w:p>
    <w:p>
      <w:pPr>
        <w:pStyle w:val="ArticleBody"/>
        <w:jc w:val="left"/>
      </w:pPr>
      <w:r>
        <w:rPr>
          <w:rFonts w:ascii="Times New Roman" w:hAnsi="Times New Roman" w:eastAsia="Times New Roman" w:cs="Times New Roman"/>
        </w:rPr>
        <w:t>Окончательный «процесс очищения» начался в июле 2023 года, и это процесс очищения из третьей главы Малахии.</w:t>
      </w:r>
    </w:p>
    <w:p>
      <w:pPr>
        <w:pStyle w:val="ArticleScripture"/>
        <w:jc w:val="left"/>
      </w:pPr>
      <w:r>
        <w:rPr>
          <w:rFonts w:ascii="Times New Roman" w:hAnsi="Times New Roman" w:eastAsia="Times New Roman" w:cs="Times New Roman"/>
        </w:rPr>
        <w:t>Цитируется Малахия 3:1–4.</w:t>
      </w:r>
    </w:p>
    <w:p>
      <w:pPr>
        <w:pStyle w:val="ArticleScripture"/>
        <w:jc w:val="left"/>
      </w:pPr>
      <w:r>
        <w:rPr>
          <w:rFonts w:ascii="Times New Roman" w:hAnsi="Times New Roman" w:eastAsia="Times New Roman" w:cs="Times New Roman"/>
        </w:rPr>
        <w:t>Среди народа Божьего идет процесс переплавки и очищения, и Господь Саваоф взялся за это дело. Этот процесс в высшей степени испытующий для души, но он необходим, чтобы была удалена скверна. Испытания необходимы, чтобы мы приблизились к нашему Небесному Отцу, покоряясь Его воле, чтобы мы могли принести Господу приношение в праведности. Дело Божье по переплавке и очищению души должно продолжаться до тех пор, пока Его служители не будут настолько смирены, настолько мертвы для себя, чтобы, будучи призваны к активному служению, они были устремлены единственно к славе Божией. Обзор и Вестник, 10 апреля 1894 г.</w:t>
      </w:r>
    </w:p>
    <w:p>
      <w:pPr>
        <w:pStyle w:val="ArticleBody"/>
        <w:jc w:val="left"/>
      </w:pPr>
      <w:r>
        <w:rPr>
          <w:rFonts w:ascii="Times New Roman" w:hAnsi="Times New Roman" w:eastAsia="Times New Roman" w:cs="Times New Roman"/>
        </w:rPr>
        <w:t>Второй сон Миллера указывает на восстановление первоначальных истин и одновременное восстановление народа, который был рассеян. Второй сон Навуходоносора указывает на восстановление его царства. Сон Миллера касается погребения первоначальных истин, описанного как их «рассеяние». Слово «рассеяние» является символом «семи времён». Сон Навуходоносора — о «рассеянии» «семи времён». Навуходоносор помещён во время конца, в 1798 году, и там представляет обращённого человека. Миллер является символом «мудрых» в 1798 году.</w:t>
      </w:r>
    </w:p>
    <w:p>
      <w:pPr>
        <w:pStyle w:val="ArticleBody"/>
        <w:jc w:val="left"/>
      </w:pPr>
      <w:r>
        <w:rPr>
          <w:rFonts w:ascii="Times New Roman" w:hAnsi="Times New Roman" w:eastAsia="Times New Roman" w:cs="Times New Roman"/>
        </w:rPr>
        <w:t>Мы продолжим мечту Миллера в следующей статье.</w:t>
      </w:r>
    </w:p>
    <w:p>
      <w:pPr>
        <w:pStyle w:val="ArticleScripture"/>
        <w:jc w:val="left"/>
      </w:pPr>
      <w:r>
        <w:rPr>
          <w:rFonts w:ascii="Times New Roman" w:hAnsi="Times New Roman" w:eastAsia="Times New Roman" w:cs="Times New Roman"/>
        </w:rPr>
        <w:t>Когда нам приходится расходиться с другими во мнениях или другие выражают несогласие с нашим мнением, мы должны проявлять христианский дух и держать на первом плане тот факт, что можем позволить себе быть спокойными и справедливыми; ибо истина выдерживает проверку. Чем больше её изучают, тем ярче будет сиять её свет. Господь не одобряет всего, что несёт в себе резкость и суровость, и налагает Своё порицание на тех, кто осыпает презрением и упрёками тех, кто с ними не согласен, выставляя их в самом неблагоприятном свете. Всё Небо взирает на делающих так так же, как Небо взирало на фарисеев, и объявляет их невежественными как в Священном Писании, так и в силе Божией. Враги истины не могут превратить истину в заблуждение. Они могут попирать истину и думать, что, низвергнув её и засыпав её мусором, они её одолели; но Бог побудит некоторых из Своих верных поступить так же, как поступал Христос, когда был на земле: смести мусор и вернуть истину на её надлежащее место в системе истины.</w:t>
      </w:r>
    </w:p>
    <w:p>
      <w:pPr>
        <w:pStyle w:val="ArticleScripture"/>
        <w:jc w:val="left"/>
      </w:pPr>
      <w:r>
        <w:rPr>
          <w:rFonts w:ascii="Times New Roman" w:hAnsi="Times New Roman" w:eastAsia="Times New Roman" w:cs="Times New Roman"/>
        </w:rPr>
        <w:t>В кругах, где истина является предметом обсуждения, всегда найдутся те, кто будет противиться всему, что они сами не считали истиной; и, льстя себе, будто они лишь сражаются с заблуждением, им необходимо слушать без предубеждения, чтобы понять, что есть истина, и не искажать и не превратно истолковывать сказанное. У них перед глазами пример людей всех веков, которые боролись против истины и тем самым отвергали совет (sic) Божий против самих себя. Тяжела будет ответственность, которая ляжет на людей, имевших великий свет и великие возможности, но всё же не ставших всецело на стороне Господа. Если бы они отважились быть всецело на стороне Господа, они были бы сохранены в непорочности, даже когда им предстояло бы стоять в одиночестве. Он дал бы им мужественно стоять в чистоте и справедливости, отстаивая неискажённые принципы праведности. Он поддержал бы их в борьбе за правое потому, что оно правое, хотя бы правосудие было повержено на улице и правоте не было бы входа. Они понимали бы, что чисто и непорочно и соответствует жизни Христа, и не отступали бы от чистейших принципов христианства ни духом, ни словом, ни делом, даже если бы этим они противостояли не только невежеству, но и образованным и опытным людям, прибегающим к оружию софистики, чтобы заставить их замолчать. Во всей этой борьбе заблуждения против истины они были бы сохранены и могли бы держаться такого пути, что их враги не могли бы ни оспорить, ни противостать им. Они стояли бы как скала на принципах, отвергая компромисс с кем бы то ни было и при этом сохраняя дух, который должен характеризовать каждого христианина.</w:t>
      </w:r>
    </w:p>
    <w:p>
      <w:pPr>
        <w:pStyle w:val="ArticleScripture"/>
        <w:jc w:val="left"/>
      </w:pPr>
      <w:r>
        <w:rPr>
          <w:rFonts w:ascii="Times New Roman" w:hAnsi="Times New Roman" w:eastAsia="Times New Roman" w:cs="Times New Roman"/>
        </w:rPr>
        <w:t>Тот, кто является последователем Христа, будет отличать священное от обыденного и будет придерживаться истинного свидетельства о характере и делах человека, ибо Христос сказал: «По плодам их узнаете их». Христианин будет идти вперед невзирая на всякое противление. Он будет презирать лесть, потому что она порождена сатаной. Он будет ненавидеть обвинение, потому что это оружие лукавого. Они не будут питать зависть и предаваться самовозвеличению, потому что это — черты противника Бога и человека. Их не застанут в роли соглядатаев; ибо сатана использовал презираемых иудеев в этом деле против Иисуса. Они не будут следовать за своими братьями с потоком вопросов, как иудеи следовали за Христом с целью уловить Его в словах и вынудить Его говорить о многом, чтобы обвинить Его за слово. Домашний миссионер, 1 сентября 1894 года.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тридцать семь</dc:title>
  <dc:subject>Восстановление первоначальных истин: раскрытие сна Уильяма Миллера и пророческое возрождение в последние дни</dc:subject>
  <dc:creator>Jeff Pippenger</dc:creator>
  <cp:keywords/>
  <dc:description>Generated by ArticleDigger from daniel\37_daniel.json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