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восемь</w:t>
      </w:r>
    </w:p>
    <w:p>
      <w:pPr>
        <w:pStyle w:val="ArticleSubtitle"/>
        <w:jc w:val="left"/>
      </w:pPr>
      <w:r>
        <w:rPr>
          <w:rFonts w:ascii="Arial" w:hAnsi="Arial" w:eastAsia="Arial" w:cs="Arial"/>
        </w:rPr>
        <w:t>Раскрытие пророчества: значение видения Аввакума, двух скрижалей и тайны ежедневной жертвы в библейском толковании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Умножение знаний, представленное в видении у реки Улай, в конечном итоге было записано на двух скрижалях Авваккума.</w:t>
      </w:r>
    </w:p>
    <w:p>
      <w:pPr>
        <w:pStyle w:val="ArticleScripture"/>
        <w:jc w:val="left"/>
      </w:pPr>
      <w:r>
        <w:rPr>
          <w:rFonts w:ascii="Times New Roman" w:hAnsi="Times New Roman" w:eastAsia="Times New Roman" w:cs="Times New Roman"/>
        </w:rPr>
        <w:t>С пророчествами, которые они считали относящимися ко времени второго пришествия, переплеталось наставление, особенно соответствующее их состоянию неопределенности и напряженного ожидания, побуждавшее их терпеливо ожидать с верой в то, что то, что ныне было темно их разумению, в должное время станет ясным.</w:t>
      </w:r>
    </w:p>
    <w:p>
      <w:pPr>
        <w:pStyle w:val="ArticleScripture"/>
        <w:jc w:val="left"/>
      </w:pPr>
      <w:r>
        <w:rPr>
          <w:rFonts w:ascii="Times New Roman" w:hAnsi="Times New Roman" w:eastAsia="Times New Roman" w:cs="Times New Roman"/>
        </w:rPr>
        <w:t>Среди этих пророчеств было и пророчество Аввакума 2:1–4: «Я стану на стражу мою, встану на башню и буду наблюдать, чтобы увидеть, что Он скажет мне, и что я отвечу на мое обличение. И ответил мне Господь и сказал: запиши видение и ясно начерти его на табличках, чтобы читающий легко прочитал. Ибо видение относится еще к назначенному времени, но в конце оно исполнится и не солжет; хотя бы и медлило — жди его, потому что оно непременно придет, не замедлит. Вот, душа его надменна, она не прямодушна в нем; а праведный своей верой будет жить».</w:t>
      </w:r>
    </w:p>
    <w:p>
      <w:pPr>
        <w:pStyle w:val="ArticleScripture"/>
        <w:jc w:val="left"/>
      </w:pPr>
      <w:r>
        <w:rPr>
          <w:rFonts w:ascii="Times New Roman" w:hAnsi="Times New Roman" w:eastAsia="Times New Roman" w:cs="Times New Roman"/>
        </w:rPr>
        <w:t>Уже в 1842 году указание, данное в этом пророчестве: "запиши видение и начертай ясно на скрижалях, чтобы читающий легко прочитал", — навело Чарльза Фитча на мысль подготовить пророческую таблицу для иллюстрации видений Даниила и Откровения. Публикацию этой таблицы считали исполнением повеления, данного через пророка Аввакума. Однако тогда никто не заметил, что в том же пророчестве говорится и о кажущейся задержке в исполнении видения — времени ожидания. После разочарования это место Писания приобрело особое значение: "Ибо видение относится еще к определенному времени, и к концу говорит и не обманет; хотя бы и замедлило — жди его, ибо непременно сбудется, не отменится... а праведный своей верою жив будет." Великая борьба, 391, 392.</w:t>
      </w:r>
    </w:p>
    <w:p>
      <w:pPr>
        <w:pStyle w:val="ArticleBody"/>
        <w:jc w:val="left"/>
      </w:pPr>
      <w:r>
        <w:rPr>
          <w:rFonts w:ascii="Times New Roman" w:hAnsi="Times New Roman" w:eastAsia="Times New Roman" w:cs="Times New Roman"/>
        </w:rPr>
        <w:t>В пророческом смысле две скрижали Авваккума — это два свидетеля. Согласно Библии, для установления истины требуются два свидетеля.</w:t>
      </w:r>
    </w:p>
    <w:p>
      <w:pPr>
        <w:pStyle w:val="ArticleScripture"/>
        <w:jc w:val="left"/>
      </w:pPr>
      <w:r>
        <w:rPr>
          <w:rFonts w:ascii="Times New Roman" w:hAnsi="Times New Roman" w:eastAsia="Times New Roman" w:cs="Times New Roman"/>
        </w:rPr>
        <w:t>Но если он не послушает тебя, то возьми с собой еще одного или двух, чтобы устами двух или трех свидетелей утвердилось всякое слово. Матфея 18:16.</w:t>
      </w:r>
    </w:p>
    <w:p>
      <w:pPr>
        <w:pStyle w:val="ArticleBody"/>
        <w:jc w:val="left"/>
      </w:pPr>
      <w:r>
        <w:rPr>
          <w:rFonts w:ascii="Times New Roman" w:hAnsi="Times New Roman" w:eastAsia="Times New Roman" w:cs="Times New Roman"/>
        </w:rPr>
        <w:t>При наложении друг на друга две таблицы Аввакума (пионерские диаграммы 1843 и 1850 годов) подтверждают истины, которые были драгоценностями сна Миллера. Ошибка 1843 года, представленная на первой таблице, при наложении на вторую таблицу устанавливает время промедления видения. Миллер (символический страж той истории) спросил, что ему следует говорить во время полемики вокруг его истории.</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Господь повелел Миллеру записать видение, и во сне он поставил шкатулку, в которой хранилось это видение, на стол в центре своей комнаты.</w:t>
      </w:r>
    </w:p>
    <w:p>
      <w:pPr>
        <w:pStyle w:val="ArticleScripture"/>
        <w:jc w:val="left"/>
      </w:pPr>
      <w:r>
        <w:rPr>
          <w:rFonts w:ascii="Times New Roman" w:hAnsi="Times New Roman" w:eastAsia="Times New Roman" w:cs="Times New Roman"/>
        </w:rPr>
        <w:t>И Господь ответил мне и сказал: запиши видение и ясно начертай его на скрижалях, чтобы читающий мог прочесть на бегу. Авваккук 2:2.</w:t>
      </w:r>
    </w:p>
    <w:p>
      <w:pPr>
        <w:pStyle w:val="ArticleBody"/>
        <w:jc w:val="left"/>
      </w:pPr>
      <w:r>
        <w:rPr>
          <w:rFonts w:ascii="Times New Roman" w:hAnsi="Times New Roman" w:eastAsia="Times New Roman" w:cs="Times New Roman"/>
        </w:rPr>
        <w:t>Затем таблицы определяют время задержки и первое разочарование.</w:t>
      </w:r>
    </w:p>
    <w:p>
      <w:pPr>
        <w:pStyle w:val="ArticleScripture"/>
        <w:jc w:val="left"/>
      </w:pPr>
      <w:r>
        <w:rPr>
          <w:rFonts w:ascii="Times New Roman" w:hAnsi="Times New Roman" w:eastAsia="Times New Roman" w:cs="Times New Roman"/>
        </w:rPr>
        <w:t>Ибо видение еще для назначенного времени; но в конце оно заговорит и не солжет: хотя бы и замедлило, жди его; потому что оно непременно придет, не замедлит. Авваккук 2:3.</w:t>
      </w:r>
    </w:p>
    <w:p>
      <w:pPr>
        <w:pStyle w:val="ArticleBody"/>
        <w:jc w:val="left"/>
      </w:pPr>
      <w:r>
        <w:rPr>
          <w:rFonts w:ascii="Times New Roman" w:hAnsi="Times New Roman" w:eastAsia="Times New Roman" w:cs="Times New Roman"/>
        </w:rPr>
        <w:t>Трехэтапный процесс тестирования, обусловленный ростом знаний (драгоценности Миллера), затем представлен.</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Две категории поклоняющихся проявятся в результате испытания, описанного в двенадцатой главе книги Даниила.</w:t>
      </w:r>
    </w:p>
    <w:p>
      <w:pPr>
        <w:pStyle w:val="ArticleScripture"/>
        <w:jc w:val="left"/>
      </w:pPr>
      <w:r>
        <w:rPr>
          <w:rFonts w:ascii="Times New Roman" w:hAnsi="Times New Roman" w:eastAsia="Times New Roman" w:cs="Times New Roman"/>
        </w:rPr>
        <w:t>И сказал он: иди, Даниил; ибо сокрыты и запечатаны слова сии до последнего времени. Многие очистятся, убелятся и будут переплавлены; нечестивые же будут поступать нечестиво, и ни один из нечестивых не уразумеет; а мудрые уразумеют. Даниил 12:9, 10.</w:t>
      </w:r>
    </w:p>
    <w:p>
      <w:pPr>
        <w:pStyle w:val="ArticleBody"/>
        <w:jc w:val="left"/>
      </w:pPr>
      <w:r>
        <w:rPr>
          <w:rFonts w:ascii="Times New Roman" w:hAnsi="Times New Roman" w:eastAsia="Times New Roman" w:cs="Times New Roman"/>
        </w:rPr>
        <w:t>Мудрые из книги Даниила — это мудрые девы из двадцать пятой главы Евангелия от Матфея, оправданные верой, а нечестивые — неразумные девы, возгордившиеся. В конце сна Миллера драгоценности символизируют масло в притче о десяти девах, которое было вестью.</w:t>
      </w:r>
    </w:p>
    <w:p>
      <w:pPr>
        <w:pStyle w:val="ArticleScripture"/>
        <w:jc w:val="left"/>
      </w:pPr>
      <w:r>
        <w:rPr>
          <w:rFonts w:ascii="Times New Roman" w:hAnsi="Times New Roman" w:eastAsia="Times New Roman" w:cs="Times New Roman"/>
        </w:rPr>
        <w:t>«Бога бесчестят, когда мы не принимаем вести, которые Он посылает нам. Таким образом мы отвергаем золотой елей, который Он хотел бы излить в наши души, чтобы передавать его находящимся во тьме. Когда прозвучит призыв: “Се, Жених грядёт; выходите навстречу Ему”, те, кто не приняли святого елея, кто не лелеяли в своих сердцах благодать Христову, обнаружат, подобно неразумным девам, что они не готовы встретить своего Господа. В них самих нет силы приобрести этот елей, и их жизни терпят крушение». Review and Herald, 20 июля 1897 г.</w:t>
      </w:r>
    </w:p>
    <w:p>
      <w:pPr>
        <w:pStyle w:val="ArticleBody"/>
        <w:jc w:val="left"/>
      </w:pPr>
      <w:r>
        <w:rPr>
          <w:rFonts w:ascii="Times New Roman" w:hAnsi="Times New Roman" w:eastAsia="Times New Roman" w:cs="Times New Roman"/>
        </w:rPr>
        <w:t>Свет драгоценностей Миллера в последние дни будет сиять в десять раз ярче, и число десять, и свет являются символами испытания. В последние дни, представленные в конце сна Миллера, свет истины, изображённый на таблицах Авваккука, рождает испытательную весть, которая в притче о десяти девах представлена как весть полуночного крика. Этот процесс испытания является повторением процесса испытания в истории миллеритов, ибо притча о десяти девах в последние дни повторяется в точности, до самой буквы.</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неразумными. Эта притча исполнилась и будет исполнена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Число десять — символ испытания, и по истечении десяти дней Даниил и три отрока были по виду красивее и полнее, чем те, кто ел вавилонскую пищу. Гордый, о котором пишет Аввакум, живший самонадеянно, а не верой, сформировал характер Вавилона. В истории миллеритов они стали дочерьми Вавилона, и у Аввакума именно пророческие черты папства используются для определения характера тех, кто избрал не жить верой.</w:t>
      </w:r>
    </w:p>
    <w:p>
      <w:pPr>
        <w:pStyle w:val="ArticleScripture"/>
        <w:jc w:val="left"/>
      </w:pPr>
      <w:r>
        <w:rPr>
          <w:rFonts w:ascii="Times New Roman" w:hAnsi="Times New Roman" w:eastAsia="Times New Roman" w:cs="Times New Roman"/>
        </w:rPr>
        <w:t>Вот, душа его надменна — не прямота в нём; а праведный будет жить своею верою. И ещё: так как он прегрешает вином, он человек гордый, он не усидит дома; расширяет своё желание, как преисподняя, и, как смерть, ненасытен; собирает к себе все народы и скапливает у себя все племена. Не поднимут ли все они притчу против него и насмешливую пословицу о нём и скажут: горе тому, кто умножает не своё! доколе? и кто нагружает себя густою глиною! Не восстанут ли внезапно те, которые будут кусать тебя, и не пробудятся ли те, которые будут тревожить тебя, — и не станешь ли ты добычей для них? Ибо, так как ты ограбил многие народы, то весь остаток народов ограбит тебя — за кровь человеческую и за насилие над землёй, над городом и над всеми, живущими в нём. Авваккума 2:4-8.</w:t>
      </w:r>
    </w:p>
    <w:p>
      <w:pPr>
        <w:pStyle w:val="ArticleBody"/>
        <w:jc w:val="left"/>
      </w:pPr>
      <w:r>
        <w:rPr>
          <w:rFonts w:ascii="Times New Roman" w:hAnsi="Times New Roman" w:eastAsia="Times New Roman" w:cs="Times New Roman"/>
        </w:rPr>
        <w:t>Процесс испытания, пришедший на дев из двадцать пятой главы Матфея, порождает группу поклонников, которые сформировали характер царя северного (папства), которое также является той властью, что «разорила многие народы». Именно папская власть внезапно подвергается укусу, подобно тому, как Иезавель была съедена псами.</w:t>
      </w:r>
    </w:p>
    <w:p>
      <w:pPr>
        <w:pStyle w:val="ArticleScripture"/>
        <w:jc w:val="left"/>
      </w:pPr>
      <w:r>
        <w:rPr>
          <w:rFonts w:ascii="Times New Roman" w:hAnsi="Times New Roman" w:eastAsia="Times New Roman" w:cs="Times New Roman"/>
        </w:rPr>
        <w:t>Так говорит Господь: вот, народ идёт из северной страны, и великий народ поднимается от краёв земли. Они схватятся за лук и копьё; они жестоки и немилосерды; их голос шумит, как море; на конях сидят, строем выступают, как люди на войну, против тебя, о дочь Сиона. Мы услышали весть о них; наши руки ослабели; нас охватила скорбь и боль, как у женщины в родах. Не выходите в поле и не ходите по дороге, ибо меч врага и ужас со всех сторон. О дочь народа моего, опояшься вретищем и валяйся в пепле; соверши траур, как по единственному сыну, самое горькое рыдание; ибо разоритель внезапно придёт на нас. Иеремия 6:22–26.</w:t>
      </w:r>
    </w:p>
    <w:p>
      <w:pPr>
        <w:pStyle w:val="ArticleBody"/>
        <w:jc w:val="left"/>
      </w:pPr>
      <w:r>
        <w:rPr>
          <w:rFonts w:ascii="Times New Roman" w:hAnsi="Times New Roman" w:eastAsia="Times New Roman" w:cs="Times New Roman"/>
        </w:rPr>
        <w:t>У Авваккума два класса людей: оправданные верой и те, кто питались учениями Вавилона. Те, кто в последние дни сна Миллера представлены как девы, либо развивают характер Христа и тем самым получают печать Божью, либо развивают характер папства и получают начертание зверя.</w:t>
      </w:r>
    </w:p>
    <w:p>
      <w:pPr>
        <w:pStyle w:val="ArticleScripture"/>
        <w:jc w:val="left"/>
      </w:pPr>
      <w:r>
        <w:rPr>
          <w:rFonts w:ascii="Times New Roman" w:hAnsi="Times New Roman" w:eastAsia="Times New Roman" w:cs="Times New Roman"/>
        </w:rPr>
        <w:t>Настало время истинному свету воссиять среди нравственной тьмы. Весть третьего ангела послана миру, предостерегая людей от принятия начертания зверя или его образа на челе или на руке. Принять это начертание — значит прийти к тому же решению, что и зверь, и отстаивать те же идеи, в прямом противоречии Слову Божьему. О всех, кто принимает это начертание, Бог говорит: «И тот будет пить вино ярости Божией, вино чистое, налитое в чашу гнева Его; и он будет мучим в огне и сере пред святыми ангелами и пред Агнцем». «Review and Herald», 13 июля 1897 г.</w:t>
      </w:r>
    </w:p>
    <w:p>
      <w:pPr>
        <w:pStyle w:val="ArticleBody"/>
        <w:jc w:val="left"/>
      </w:pPr>
      <w:r>
        <w:rPr>
          <w:rFonts w:ascii="Times New Roman" w:hAnsi="Times New Roman" w:eastAsia="Times New Roman" w:cs="Times New Roman"/>
        </w:rPr>
        <w:t>Девы, пьющие вино Вавилона, в конце концов будут пить вино гнева Божьего. У Исаии пьяницы Ефрема являют своё слепое опьянение, переворачивая всё с ног на голову, и это следует считать «глиной горшечника».</w:t>
      </w:r>
    </w:p>
    <w:p>
      <w:pPr>
        <w:pStyle w:val="ArticleBody"/>
        <w:jc w:val="left"/>
      </w:pPr>
      <w:r>
        <w:rPr>
          <w:rFonts w:ascii="Times New Roman" w:hAnsi="Times New Roman" w:eastAsia="Times New Roman" w:cs="Times New Roman"/>
        </w:rPr>
        <w:t>Представление «ежедневной» как символа Христа переворачивает истину об «ежедневной» вверх дном, ибо «ежедневная» — сатанинский символ. Отождествление Миллером «ежедневной» с язычеством прямо представлено на таблицах Аввакума. Открытие Миллером места в Послании к Фессалоникийцам, которое позволило ему понять, что было «устранено» именно язычество, чтобы открылся «человек греха», сидящий в храме Божьем, является основной истиной, содержащейся во Втором послании к Фессалоникийцам, во второй главе.</w:t>
      </w:r>
    </w:p>
    <w:p>
      <w:pPr>
        <w:pStyle w:val="ArticleScripture"/>
        <w:jc w:val="left"/>
      </w:pPr>
      <w:r>
        <w:rPr>
          <w:rFonts w:ascii="Times New Roman" w:hAnsi="Times New Roman" w:eastAsia="Times New Roman" w:cs="Times New Roman"/>
        </w:rPr>
        <w:t>«Я читал дальше и не мог найти никакого другого случая, где это [ежедневное] встречалось бы, кроме как в книге Даниила. Тогда я [с помощью конкорданции] взял те слова, которые были с ним связаны: „отнять“; „он отнимет ежедневное“; „со времени, когда ежедневное будет отнято“ и т. д. Я читал дальше и думал, что не найду света на этот текст; наконец, я дошёл до 2 Фессалоникийцам 2:7, 8: „Ибо тайна беззакония уже действует; только удерживающий теперь будет удерживать, пока не будет взят из среды, и тогда откроется этот беззаконник“, и т. д. И когда я дошёл до этого места, о, как ясно и славно предстала истина! Вот оно! Это и есть ежедневное! Ну, что же подразумевает Павел под „удерживающим теперь“, или препятствующим? Под „человеком греха“ и „беззаконником“ имеется в виду папство. Итак, что мешает папству быть открытым? Конечно, язычество; следовательно, „ежедневное“ должно означать язычество». — Уильям Миллер, «Руководство по Второму пришествию», стр. 66. Advent Review and Sabbath Herald, 6 января 1853 г.</w:t>
      </w:r>
    </w:p>
    <w:p>
      <w:pPr>
        <w:pStyle w:val="ArticleBody"/>
        <w:jc w:val="left"/>
      </w:pPr>
      <w:r>
        <w:rPr>
          <w:rFonts w:ascii="Times New Roman" w:hAnsi="Times New Roman" w:eastAsia="Times New Roman" w:cs="Times New Roman"/>
        </w:rPr>
        <w:t>Значение «ежедневного» в Послании к Фессалоникийцам, которое обнаружил Миллер, является основной истиной этого отрывка. Когда Павел говорит о тех, кто не любит истины и потому получит сильное заблуждение, он, несомненно, имеет в виду ненависть к истине в общем смысле; однако истина, на которую прямо указывает этот отрывок, состоит в том, что «ежедневное» представляет языческий Рим.</w:t>
      </w:r>
    </w:p>
    <w:p>
      <w:pPr>
        <w:pStyle w:val="ArticleScripture"/>
        <w:jc w:val="left"/>
      </w:pPr>
      <w:r>
        <w:rPr>
          <w:rFonts w:ascii="Times New Roman" w:hAnsi="Times New Roman" w:eastAsia="Times New Roman" w:cs="Times New Roman"/>
        </w:rPr>
        <w:t>Светильник для тела — око: итак, если око твое будет чисто, то всё тело твое будет полно света. Если же око твое будет худо, то всё тело твое будет полно тьмы. Итак, если свет, который в тебе, — тьма, то какова же эта тьма! Никто не может служить двум господам: ибо или одного возненавидит, а другого возлюбит; или к одному прилепится, а другого станет презирать. Вы не можете служить Богу и маммоне. Матфея 6:22–24.</w:t>
      </w:r>
    </w:p>
    <w:p>
      <w:pPr>
        <w:pStyle w:val="ArticleBody"/>
        <w:jc w:val="left"/>
      </w:pPr>
      <w:r>
        <w:rPr>
          <w:rFonts w:ascii="Times New Roman" w:hAnsi="Times New Roman" w:eastAsia="Times New Roman" w:cs="Times New Roman"/>
        </w:rPr>
        <w:t>Есть лишь любовь к истине или ненависть к истине. Срединного пути нет. Сильное заблуждение, которое находит на неразумных дев из двадцать пятой главы Евангелия от Матфея, основано на их отвержении света драгоценностей Миллера, которые представляют заключительное испытание. Последнее испытание древнего Израиля было их десятым испытанием, и драгоценности Миллера сияют в последние дни в десять раз ярче. Символом отвержения драгоценностей Миллера является «ежедневное», которое пьяницы Ефрема перевернули с ног на голову в третьем поколении адвентизма. «Ежедневное» — сатанинский символ язычества. Пьяницы ввели фальшивую драгоценность, которую они принесли из отступнического протестантизма, который называет «ежедневное» символом Христа.</w:t>
      </w:r>
    </w:p>
    <w:p>
      <w:pPr>
        <w:pStyle w:val="ArticleBody"/>
        <w:jc w:val="left"/>
      </w:pPr>
      <w:r>
        <w:rPr>
          <w:rFonts w:ascii="Times New Roman" w:hAnsi="Times New Roman" w:eastAsia="Times New Roman" w:cs="Times New Roman"/>
        </w:rPr>
        <w:t>Понимание Миллером своих драгоценностей было ограничено историей, в которой он вырос. Поскольку он был убеждён, что Второе пришествие — следующее пророческое событие, смертельная рана папства в 1798 году могла представлять только четвёртое и последнее земное царство Даниила 2. Миллер также был ограничен в понимании «ежедневного», ибо, согласно его свидетельству, через откровение он был приведён к определённому методу изучения, при котором, как он утверждал, пользовался своей Библией, Конкордансом Крудена и читал некоторые газеты. Решение изучать таким образом просто пришло ему на ум.</w:t>
      </w:r>
    </w:p>
    <w:p>
      <w:pPr>
        <w:pStyle w:val="ArticleScripture"/>
        <w:jc w:val="left"/>
      </w:pPr>
      <w:r>
        <w:rPr>
          <w:rFonts w:ascii="Times New Roman" w:hAnsi="Times New Roman" w:eastAsia="Times New Roman" w:cs="Times New Roman"/>
        </w:rPr>
        <w:t>В течение двенадцати лет, пока я был деистом, я прочитал все исторические сочинения, какие мог найти; но теперь я полюбил Библию: она учила об Иисусе! Однако многое в Библии всё ещё оставалось для меня тёмным. В 1818-м или 19-м, беседуя с одним другом, к которому я заехал и который знал меня и слышал мои речи, когда я был деистом, он поинтересовался довольно многозначительно: «Что вы думаете об этом тексте и о том?» — имея в виду те тексты, против которых я возражал, будучи деистом. Я понял, к чему он клонит, и ответил: — Если вы дадите мне время, я скажу вам, что они значат. «Сколько времени вам нужно?» — Не знаю, но я скажу вам, — ответил я, ибо не мог поверить, что Бог дал откровение, которое нельзя понять. Тогда я решил изучать свою Библию, веря, что смогу узнать, что имел в виду Святой Дух. Но как только я принял это решение, мне пришла мысль: «Предположим, ты найдёшь место, которое не сможешь понять, что будешь делать?» Тогда мне пришёл на ум такой способ изучения Библии: я возьму слова таких мест, прослежу их по всей Библии и таким образом узнаю их значение. У меня была Конкорданция Крудена, которую, как я считаю, лучшая в мире; поэтому я взял её и свою Библию, сел за стол и больше ничего не читал, лишь изредка просматривая газеты, ибо я был полон решимости узнать, что означает моя Библия. Аполлос Хейл, «Руководство по Второму пришествию», 65.</w:t>
      </w:r>
    </w:p>
    <w:p>
      <w:pPr>
        <w:pStyle w:val="ArticleBody"/>
        <w:jc w:val="left"/>
      </w:pPr>
      <w:r>
        <w:rPr>
          <w:rFonts w:ascii="Times New Roman" w:hAnsi="Times New Roman" w:eastAsia="Times New Roman" w:cs="Times New Roman"/>
        </w:rPr>
        <w:t>Драгоценности Миллера были распознаны не только благодаря его методу изучения, но и через прямое откровение от Бога.</w:t>
      </w:r>
    </w:p>
    <w:p>
      <w:pPr>
        <w:pStyle w:val="ArticleScripture"/>
        <w:jc w:val="left"/>
      </w:pPr>
      <w:r>
        <w:rPr>
          <w:rFonts w:ascii="Times New Roman" w:hAnsi="Times New Roman" w:eastAsia="Times New Roman" w:cs="Times New Roman"/>
        </w:rPr>
        <w:t>«Бог послал Своего ангела воздействовать на сердце земледельца, который прежде не верил Библии, и побудить его исследовать пророчества. Ангелы Божьи неоднократно посещали этого избранника, чтобы направлять его мысль и открывать его разумению пророчества, которые всегда были тёмными для народа Божьего. Ему было дано начало цепи истины, и он был ведом дальше, чтобы исследовать звено за звеном, пока не взирал с изумлением и восхищением на Слово Божье. Он увидел там совершенную цепь истины. Это Слово, которое он считал не богодухновенным, теперь открылось его взору во всей своей красоте и славе. Он увидел, что одна часть Писания объясняет другую, и когда один отрывок был закрыт для его понимания, он находил в другой части Слова то, что объясняло его. Он взирал на священное Слово Божье с радостью и с глубочайшим уважением и благоговением». Early Writings, 230.</w:t>
      </w:r>
    </w:p>
    <w:p>
      <w:pPr>
        <w:pStyle w:val="ArticleBody"/>
        <w:jc w:val="left"/>
      </w:pPr>
      <w:r>
        <w:rPr>
          <w:rFonts w:ascii="Times New Roman" w:hAnsi="Times New Roman" w:eastAsia="Times New Roman" w:cs="Times New Roman"/>
        </w:rPr>
        <w:t>Когда сестра Уайт говорит, что «Бог послал Его ангела» к Миллеру, это указывает на то, что Гавриил был ангелом, посланным к Миллеру, ибо выражение «Его ангел» — это термин, закреплённый за Гавриилом.</w:t>
      </w:r>
    </w:p>
    <w:p>
      <w:pPr>
        <w:pStyle w:val="ArticleScripture"/>
        <w:jc w:val="left"/>
      </w:pPr>
      <w:r>
        <w:rPr>
          <w:rFonts w:ascii="Times New Roman" w:hAnsi="Times New Roman" w:eastAsia="Times New Roman" w:cs="Times New Roman"/>
        </w:rPr>
        <w:t>«Слова ангела: „Я — Гавриил, предстоящий пред Богом“, — показывают, что он занимает положение высокого почёта в небесных дворах. Когда он пришёл с вестью к Даниилу, он сказал: „Нет никого, кто поддерживал бы меня в этом, кроме Михаила [Христа], князя вашего“. Даниил 10:21. О Гаврииле Спаситель говорит в Откровении, говоря, что „Он показал, послав оное через Ангела Своего рабу Своему Иоанну“. Откровение 1:1». Желание веков, 99.</w:t>
      </w:r>
    </w:p>
    <w:p>
      <w:pPr>
        <w:pStyle w:val="ArticleBody"/>
        <w:jc w:val="left"/>
      </w:pPr>
      <w:r>
        <w:rPr>
          <w:rFonts w:ascii="Times New Roman" w:hAnsi="Times New Roman" w:eastAsia="Times New Roman" w:cs="Times New Roman"/>
        </w:rPr>
        <w:t>Гавриил и другие ангелы были посланы, чтобы направлять разум Миллера и "открыть для его понимания пророчества, которые всегда оставались тёмными для народа Божьего". Его весть была сформирована не просто его методом изучения, но и посредством божественного откровения. Сам метод, которым он пользовался для изучения Библии, пришёл ему на ум. Когда Бог приносит истину в наш разум, это божественное откровение, в отличие от достижения истины через процесс правильного истолкования Библии. Миллер делал и то и другое, но божественное откровение должно было быть частью того, как Миллер пришёл к пониманию темы "ежедневного".</w:t>
      </w:r>
    </w:p>
    <w:p>
      <w:pPr>
        <w:pStyle w:val="ArticleBody"/>
        <w:jc w:val="left"/>
      </w:pPr>
      <w:r>
        <w:rPr>
          <w:rFonts w:ascii="Times New Roman" w:hAnsi="Times New Roman" w:eastAsia="Times New Roman" w:cs="Times New Roman"/>
        </w:rPr>
        <w:t>Миллер не распознал бы чередование грамматического рода в восьмой главе книги Даниила, в стихах с девятого по двенадцатый, ибо у него были лишь Библия и конкорданция, в которой не было никакой информации о библейских языках. Он не увидел бы различия между «sur» и «rum», которые оба переводятся как «take away». Он не увидел бы различия между «miqdash» и «qodesh», которые оба переводятся как «sanctuary».</w:t>
      </w:r>
    </w:p>
    <w:p>
      <w:pPr>
        <w:pStyle w:val="ArticleBody"/>
        <w:jc w:val="left"/>
      </w:pPr>
      <w:r>
        <w:rPr>
          <w:rFonts w:ascii="Times New Roman" w:hAnsi="Times New Roman" w:eastAsia="Times New Roman" w:cs="Times New Roman"/>
        </w:rPr>
        <w:t>Он бы не увидел истину о слове «тамид», которое встречается в Библии сто четыре раза. Истина, которую он не мог увидеть (и которая также была истиной, которую он всё-таки увидел), заключалась в том, что из ста четырёх случаев употребления в Библии еврейского слова «тамид» только в книге Даниила это слово употребляется как существительное. «Тамид» — еврейское слово, означающее «постоянный», и в книге Даниила переводится как «ежедневное».</w:t>
      </w:r>
    </w:p>
    <w:p>
      <w:pPr>
        <w:pStyle w:val="ArticleBody"/>
        <w:jc w:val="left"/>
      </w:pPr>
      <w:r>
        <w:rPr>
          <w:rFonts w:ascii="Times New Roman" w:hAnsi="Times New Roman" w:eastAsia="Times New Roman" w:cs="Times New Roman"/>
        </w:rPr>
        <w:t>Только в книге Даниила это слово употребляется как существительное, а в остальных девяносто девяти случаях — как наречие. Поэтому, когда переводчики Библии короля Иакова столкнулись с тем, что Даниил использует это слово пять раз как существительное, тогда как все остальные писатели Библии употребляют его девяносто девять раз как наречие, они под тяжестью доказательств были вынуждены исправить употребление этого слова у Даниила как существительного. Чтобы исправить Даниила, они добавили к Слову слово «жертва» и тем самым превратили существительное в наречие. А затем, чтобы исправить переводчиков, Эллен Уайт по вдохновению записала, что она «видела в отношении „Ежедневного“, что слово „жертва“ было внесено человеческой мудростью и не принадлежит тексту; и что Господь дал правильное понимание этого тем, кто возглашал призыв о часе суда».</w:t>
      </w:r>
    </w:p>
    <w:p>
      <w:pPr>
        <w:pStyle w:val="ArticleBody"/>
        <w:jc w:val="left"/>
      </w:pPr>
      <w:r>
        <w:rPr>
          <w:rFonts w:ascii="Times New Roman" w:hAnsi="Times New Roman" w:eastAsia="Times New Roman" w:cs="Times New Roman"/>
        </w:rPr>
        <w:t>Миллер, по собственному свидетельству, стремился понять «ежедневное», что ему в конце концов удалось во Втором послании к Фессалоникийцам. Но также, по его же свидетельству, стремясь понять слово, он рассматривал все места, где это слово употребляется, а это слово употребляется в Библии еще девяносто девять раз. Тем не менее его свидетельство об «ежедневном» состоит в том, что он не нашел его нигде, кроме книги Даниила, когда он заявил: «Я читал дальше и не мог найти ни одного другого случая, в котором оно [ежедневное] встречалось бы, кроме как у Даниила». Миллера к драгоценностям вели не только его метод изучения, но и божественное откровение, дарованное ему через служение ангелов.</w:t>
      </w:r>
    </w:p>
    <w:p>
      <w:pPr>
        <w:pStyle w:val="ArticleBody"/>
        <w:jc w:val="left"/>
      </w:pPr>
      <w:r>
        <w:rPr>
          <w:rFonts w:ascii="Times New Roman" w:hAnsi="Times New Roman" w:eastAsia="Times New Roman" w:cs="Times New Roman"/>
        </w:rPr>
        <w:t>Вот почему его понимание «the daily» было правильным, но ограниченным. Он не мог распознать, что из пяти раз, когда «the daily» упоминается в книге Даниила, один из трех случаев, когда «the daily» «отнимается», имел другое значение, чем два других. В одном случае «the daily» используется с еврейским словом «rum», а в двух других — с еврейским словом «sur». Оба слова переводятся как «отнять», но «rum» в книге Даниила, глава восьмая, стих одиннадцатый, означает «возвысить и возвеличить», а в главе одиннадцатой, стих тридцать первый, и в главе двенадцатой, стих одиннадцатый, слово «sur» означает «удалить».</w:t>
      </w:r>
    </w:p>
    <w:p>
      <w:pPr>
        <w:pStyle w:val="ArticleBody"/>
        <w:jc w:val="left"/>
      </w:pPr>
      <w:r>
        <w:rPr>
          <w:rFonts w:ascii="Times New Roman" w:hAnsi="Times New Roman" w:eastAsia="Times New Roman" w:cs="Times New Roman"/>
        </w:rPr>
        <w:t>Богословы, питающиеся вавилонской пищей, утверждают, что будь то удаление чего-то или поднятие чего-то — и то и другое представляет собой разновидность удаления, поэтому оба слова следует понимать как имеющие одно и то же значение. Они утверждают, что в трех местах, где «ежедневное» «отнимается», это всегда означает удаление, и тем самым фактически заявляют, что Даниил был небрежен в выборе слов. Они не говорят этого открыто, но косвенно учат, что Даниил должен был использовать слово «sur» во всех трех случаях, ибо, по мнению богословов, он якобы имел в виду одно и то же каждый раз, когда «ежедневное» «отнималось».</w:t>
      </w:r>
    </w:p>
    <w:p>
      <w:pPr>
        <w:pStyle w:val="ArticleBody"/>
        <w:jc w:val="left"/>
      </w:pPr>
      <w:r>
        <w:rPr>
          <w:rFonts w:ascii="Times New Roman" w:hAnsi="Times New Roman" w:eastAsia="Times New Roman" w:cs="Times New Roman"/>
        </w:rPr>
        <w:t>Они поступают так же со словами «miqdash» и «qodesh», которые оба переводят как «святилище», в стихах с одиннадцатого по четырнадцатый восьмой главы. В каждом упоминании слова «святилище» в этих четырех стихах они настаивают, что во всех случаях речь идет о Божьем святилище. По их логике снова Даниил должен был бы просто использовать «qodesh» во всех трех упоминаниях и не использовать «miqdash» в одиннадцатом стихе. Миллер не распознавал различия между этими словами, тогда как современные богословы его распознают и, распознав, настаивают, что никакого различия признавать не следует. Однако Миллер, не распознававший различия между словами, пришел к противоположному пониманию по сравнению с современными богословами.</w:t>
      </w:r>
    </w:p>
    <w:p>
      <w:pPr>
        <w:pStyle w:val="ArticleBody"/>
        <w:jc w:val="left"/>
      </w:pPr>
      <w:r>
        <w:rPr>
          <w:rFonts w:ascii="Times New Roman" w:hAnsi="Times New Roman" w:eastAsia="Times New Roman" w:cs="Times New Roman"/>
        </w:rPr>
        <w:t>Реальность такова, что Даниил был чрезвычайно внимательным автором, знавшим еврейский язык и признанным в десять раз мудрее всех прочих мудрецов Вавилона, которые и сами по себе в их обществе считались весьма умными людьми. Если кто и знал правильное употребление еврейского языка и то, как его следует корректно представлять в той конкретной истории, то это был Даниил. Если Даниил употреблял разные слова, то потому, что они были призваны передавать разные значения, которые он намеренно стремился выразить. Когда признаётся особое употребление Даниилом слов, переводимых как «святилище» или «отнять», это подтверждает Миллерово понимание «ежедневного», которое Миллер распознал в том самом месте, где Павел говорит, что ненавидящие истину обречены принять сильное заблуждение.</w:t>
      </w:r>
    </w:p>
    <w:p>
      <w:pPr>
        <w:pStyle w:val="ArticleBody"/>
        <w:jc w:val="left"/>
      </w:pPr>
      <w:r>
        <w:rPr>
          <w:rFonts w:ascii="Times New Roman" w:hAnsi="Times New Roman" w:eastAsia="Times New Roman" w:cs="Times New Roman"/>
        </w:rPr>
        <w:t>Те, кто ненавидят истину и верят лжи, которая порождает сильное заблуждение, также представлены как пьяницы Ефрема, разделенные на две категории. Одна категория — образованное руководство, а другая — необразованные миряне, которые будут слушать только то, чему их учат образованные. Это те, кто скрываются под покровом лжи и заключают союз со смертью. Это те, о которых в Аввакума 2 сказано: душа их надменна; и это неразумные девы из 25-й главы Евангелия от Матфея. Это те, кто отвергают основополагающие истины сна Миллера, которые в конце сияют в десять раз ярче (представляя десятое и последнее испытание для современного Израиля), как это прообразовано десятым и последним испытанием для древнего Израиля.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сказал Господь Моисею: доколе будет народ этот раздражать Меня? и доколе не поверят Мне, при всех знамениях, которые Я явил среди них? Поражу их моровою язвою и лишу их наследия, и произведу от тебя народ более великий и сильный, нежели они. И сказал Моисей Господу: тогда египтяне услышат об этом (ибо Ты силою Твоею вывел народ сей из среды их) и расскажут это жителям земли сей; ибо они услышали, что Ты, Господи, пребываешь среди народа сего, что Ты, Господи, видим лицом к лицу, и что облако Твое стоит над ними, и что Ты идешь пред ними днем в столпе облачном, а ночью в столпе огненном. И если Ты умертвишь весь этот народ, как одного человека, то народы, которые слышали о славе Твоей, скажут: “потому что Господь не мог ввести народ сей в землю, которую Он клялся дать им, потому и умертвил их в пустыне”. И ныне, умоляю, да возвеличится сила Господа моего, как Ты говорил, сказав: Господь долготерпелив и многомилостив, прощающий беззаконие и преступление, но не оставляющий виновного без наказания, посещающий беззаконие отцов на детях до третьего и четвертого рода. Прости же, умоляю, беззаконие народа сего по величию милости Твоей, как Ты прощал народ сей от Египта и доныне. И сказал Господь: прощаю по слову твоему; но, жив Я, вся земля будет наполнена славою Господнею. Ибо все те люди, которые видели славу Мою и чудеса Мои, которые Я делал в Египте и в пустыне, и искушали Меня уже десять раз, и не слушали голоса Моего, — не увидят земли, которую Я клялся дать отцам их; и все раздражавшие Меня не увидят ее. Раб же Мой Халев, за то, что в нем был иной дух и он вполне последовал Мне, его введу в землю, в которую он входил; и потомство его овладеет ею. Числа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восемь</dc:title>
  <dc:subject>Раскрытие пророчества: значение видения Аввакума, двух скрижалей и тайны ежедневной жертвы в библейском толковании</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