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пятьдесят четыре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Раскрытие последних дней: стремление Даниила к пониманию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2024-01-18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завершили недавнюю статью отрывком из книги «Пророки и цари», в котором сестра Уайт указала, что Даниил стремился «понять соотношение между семидесятилетним пленом, предсказанным через Иеремию, и двумя тысячами тремястами годами, о которых в видении он слышал, как небесный вестник объявил, что они должны истечь прежде очищения Божьего святилища».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Через другое видение был пролит дальнейший свет на события будущего; и именно в конце этого видения Даниил услышал: «один святой говорил, и другой святой сказал тому святому, который говорил: „Долго ли будет это видение?“» Дан. 8:13. Данный ответ — «До двух тысяч трехсот дней; тогда святилище будет очищено» (ст. 14) — привел его в недоумение. Он усердно искал смысла видения. Он не мог понять, какое отношение семидесятилетний плен, предсказанный через Иеремию, имеет к двум тысячам тремстам годам, о которых в видении он услышал от небесного посетителя, что они должны истечь прежде очищения Божьего святилища. Ангел Гавриил дал ему частичное истолкование; однако, когда пророк услышал слова: «Видение ... будет на многие дни», он лишился чувств. «Я, Даниил, лишился чувств, — записывает он о своем опыте, — и был болен несколько дней; потом встал и делал дела царя; и был поражен видением, но никто не понимал его». Стихи 26, 27. Пророки и цари, 553, 554.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Миллериты так и не пришли к полному пониманию основополагающей вести, которую они провозглашали. Когда настало время, Лев из колена Иудина захотел дать больше света относительно «семи времён», они перешли в лаодикийское состояние, а семь лет спустя и вовсе отвергли свет о «семи временах». Они так и не увидели полной взаимосвязи семидесяти лет и двух тысяч трёхсот лет, которую Даниил усердно стремился понять. Даниил представляет народ Божий последних дней.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Соблюдение землёй своих суббот — это часть завета, данного древнему Израилю, в которую входило предписание оставлять землю в покое каждый седьмой год. Тот завет включал цикл из семи лет, повторяющийся семь раз. Он предусматривал освобождение рабов и возвращение имущества по завершении семи циклов по семь лет (сорок девять лет) во время праздника, известного как юбилей. Иудеи не повиновались этим принципам завета, и Вторая книга Паралипоменон указывает, что семьдесят лет плена, о которых говорил пророк Иеремия, представляли собой период из четырёхсот девяноста лет неповиновения. За четыреста девяносто лет, если бы древний Израиль исполнял установления завета, изложенные в Левите 25, набралось бы в сумме семьдесят таких лет, когда земля отдыхала. Библейский год составляет триста шестьдесят дней, и триста шестьдесят дней, умноженные на семь («семь раз»), равняются двум тысячам пятистам двадцати дням.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Семьдесят лет неразрывно связаны с покоем земли, который неразрывно связан с «семью временами». Даниил стремился «понять отношение» «семидесятилетнего плена» к «двум тысячам тремстам годам» «до очищения Божьего святилища». Следовательно, он стремился понять отношение видения «chazon» и видения «mareh». Невозможно понять это отношение, не признавая связь покоя земли в Левите 25 и 26 с семидесятилетним пленом, о котором говорил Иеремия. Если вы не верите, что «семь времен» представляет пророческий период в две тысячи пятьсот двадцать лет, вы исключаете себя из числа тех, кого представляет Даниил в последние дни. Миллериты верили, что «семь времен» — это пророчество о времени, но адвентизм больше так не считает.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Даниил, как и все пророки, представляет народ Божий в конце мира, а комментарии сестры Уайт относительно его стремления понять взаимосвязь между семьюдесятью годами («семь времен») и двумя тысячами тремястами годами представляют то желание, которым должен обладать народ Божий последних дней. Как уже говорилось в предыдущих статьях, на таблицах 1843 и 1850 годов нет ни одной истины, которая не находила бы непосредственной (и неоднократной) поддержки в трудах сестры Уайт.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Драгоценности Миллера засияют в десять раз ярче во время Полуночного крика последних дней и тем самым станут последним испытанием для дев адвентизма. Эти драгоценности — это основополагающие истины, представленные на таблицах Аввакума, а также драгоценности в шкатулке, которые были положены на стол посреди комнаты Миллера. Основополагающее испытание — это последнее испытание, и то же самое относится к авторитету Духа пророчества. Отвергать основополагающие истины, которые во сне Миллера были представлены как драгоценности, — значит одновременно отвергать Дух пророчества.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«Самое последнее обольщение сатаны будет заключаться в том, чтобы свести на нет свидетельство Духа Божьего. "Где нет видения, народ гибнет" (Притчи 29:18). Сатана будет действовать изощренно, различными путями и через различные средства, чтобы поколебать доверие Божьего остатка к истинному свидетельству. Он будет вводить ложные видения, чтобы ввести в заблуждение, и станет смешивать ложное с истинным так, что это настолько оттолкнет людей, что они будут считать всё, что носит название видений, разновидностью фанатизма; но честные души, сопоставляя ложное с истинным, смогут отличить одно от другого». Избранные вести, том 2, стр. 78.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Сейчас мы рассматриваем умножение знания, которое произошло в истории миллеритов с 1798 по 1844 год, но при этом отмечаем, что, хотя миллериты были правы в своих пророческих толкованиях, они были ограничены той историей, в которой возникли. Теперь мы находимся в последние дни и в последнем (четвёртом) поколении адвентизма. В этот период адвентизм настолько пропитался традициями и обычаями (поддельными драгоценностями), что уже не знает, каковы были основополагающие истины. Незнание того, каковы эти истины, мешает адвентизму понимать их значение и лишает смысла повторяющиеся повеления охранять и сохранять эти истины.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Прежде чем мы перейдём далее к данному Гавриилом толкованию видения у реки Улай, мы рассмотрим несколько важных моментов, связанных с основополагающими истинами и авторитетом Духа пророчества. Современные богословы утверждают, что следующий отрывок указывает на то, что самое продолжительное пророчество о времени в Библии — это две тысячи триста лет.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Опыт учеников, проповедовавших «евангелие Царства» при первом пришествии Христа, имел свой аналог в опыте тех, кто провозглашал весть о Его втором пришествии. И как ученики выходили с проповедью: «Исполнилось время, и приблизилось Царство Божие», так и Миллер и его единомышленники возвещали, что самый длительный и последний пророческий период, представленный в Библии, близок к истечению, что суд близок и должно наступить вечное Царство. Проповедь учеников относительно времени основывалась на семидесяти седмицах Дан. 9. Весть, возвещенная Миллером и его единомышленниками, объявляла об окончании 2300 дней Дан. 8:14, частью которых являются семьдесят седмиц. Проповедь и тех и других основывалась на исполнении разных частей одного и того же великого пророческого периода.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Подобно первым ученикам, Уильям Миллер и его сподвижники сами не вполне понимали значение вести, которую они несли. Ошибки, давно утвердившиеся в церкви, мешали им прийти к правильному толкованию важного момента пророчества. Поэтому, хотя они и возвещали весть, которую Бог поручил им передать миру, тем не менее из-за неверного понимания ее смысла они испытали разочарование.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отрывке говорится: «Миллер и его соратники провозглашали, что самый длинный и последний пророческий период, представленный в Библии, был близок к истечению», а богословы утверждают, что этот самый длинный и последний пророческий период — это две тысячи триста лет. Далее они утверждают, что именно это имеет в виду сестра Уайт в данном отрывке, ибо, по их словам, она прямо касается периода в две тысячи триста лет. Они не видят никакой связи между семидесятью годами и периодом в две тысячи триста лет. Они слепы к свету, который Даниил стремился понять.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Эллен Уайт была миллериткой, и она знала вести, которые были нанесены на пионерскую диаграмму 1843 года и на пионерскую диаграмму 1850 года, опубликованную Ф. Д. Николсом. Диаграмма 1850 года, созданная Николсом, готовилась в доме Николса как раз в то время, когда Джеймс и Эллен Уайт жили у Николса. Самый длинный пророческий период в Библии, представленный на обеих этих диаграммах, — это не две тысячи триста лет, а «семь времён» из 26-й главы книги Левит.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Утверждать, что предыдущий отрывок является боговдохновенным определением двух тысяч трёхсот лет как самого длительного и последнего пророческого периода, — значит заставлять труды сестры Уайт противоречить самим себе. Если она верила тому, что богословы утверждают об этом отрывке, то что означает её одобрение диаграмм, поддерживающих «семь времён»?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видела, что схема 1843 года была направляема рукой Господней и что её не должно было изменять; что числа были такими, какими Он желал их видеть; что Его рука была над ними и скрыла ошибку в некоторых числах, так что никто не мог её увидеть, доколе Его рука не была убрана». Ранние произведения, 74.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Те, кто желают отстаивать свои традиции и басни, могут утверждать, что на таблице 1843 года Господь держал Свою руку над ошибкой «семи времен», пока позднее не убрал Свою руку. Проблема с этой предпосылкой в том, что сестра Уайт указала, когда Господь убрал Свою руку с цифр на таблице: Его рука была убрана до 22 октября 1844 года, сразу после первого разочарования. В своем свидетельстве об этом событии она указывает, какая ошибка была исправлена, и ясно, что ошибка заключалась не в «семи временах».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«Те верные, разочарованные, которые не могли понять, почему их Господь не пришёл, не были оставлены во тьме. Они были вновь побуждены обратиться к своим Библиям, чтобы исследовать пророческие периоды. Рука Господня была снята с цифр, и ошибка была объяснена. Они увидели, что пророческие периоды простирались до 1844 года, и что те же самые доказательства, которые они приводили, чтобы показать, что пророческие периоды завершились в 1843 году, доказывали, что они должны были завершиться в 1844 году». Ранние сочинения, 237.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рука Господа "была снята с чисел, и ошибка была объяснена", они тогда признали, "что те же свидетельства, которые они приводили, чтобы показать, что пророческие периоды заканчиваются в 1843 году, доказывали, что они завершатся в 1844 году." Пророческие периоды, которые сначала считали заканчивающимися в 1843 году, представлены на таблице 1843 года, которой пользовался каждый из трехсот проповедников-миллеритов. Пророческие периоды, представленные на той таблице и заканчивавшиеся в 1843 году, — это две тысячи триста лет из книги Даниила, глава восьмая, стих четырнадцатый; две тысячи пятьсот двадцать лет из книги Левит, глава двадцать шестая; и тысяча триста тридцать пять лет из книги Даниила, глава двенадцатая. После первого разочарования Господь снял Свою руку с ошибки, и миллериты тогда признали, что те же свидетельства, которые указывали на завершение пророческих периодов в 1843 году, на самом деле доказывали, что эти периоды закончились в 1844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Таблица 1850 года была выпущена в 1850 году и поступила в продажу в январе 1851 года. Эллен Уайт записала, что эта таблица также была исполнением пророчества Аввакума, как она отмечала и относительно таблицы 1843 года. Та таблица также представляла самый длительный пророческий период как «семь времён» двадцать шестой главы Левита.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увидела, что Бог участвовал в издании этой схемы братом Николсом. Я увидела, что в Библии есть пророчество об этой схеме, и если эта схема предназначена для народа Божьего, если она достаточна для одного, то она достаточна и для другого; и если одному требовалась новая схема, начертанная в более крупном масштабе, то и всем она была нужна в такой же мере». Manuscript Releases, т. 13, с. 359.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Утверждать, что ссылка сестры Уайт на тот факт, что миллериты «провозгласили, что самый долгий и последний пророческий период, представленный в Библии, вот-вот истечёт», точна, — справедливо, ибо они действительно так и провозглашали. Утверждение, будто «самый долгий» «пророческий период» — это две тысячи триста лет, обращает свидетельство сестры Уайт против самого себя и против исторических данных. Верить в эту басню — значит верить лжи, и в последние дни те, кто выбирает верить лжи, делают это потому, что не любят истину.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Иисус не обезболил Себя чудесным образом каким-то божественным наркозом, чтобы пройти через страдания креста. Иисус испытывал божественные страдания, гораздо большие, чем могло бы вынести какое-либо из Его творений. И все же человечество было создано по Его образу, и вдохновение свидетельствует, что человечеству надлежит победить, как победил Он. То, что позволило Христу вынести страдания креста, — это качество, которым Он обладал и которым обладает и человечество.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Взирая на Иисуса, Начальника и Совершителя нашей веры, который ради предлежащей Ему радости претерпел крест, презрев стыд, и воссел по правую руку престола Божьего. Евреям 12:1.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Иисус перенёс страдания креста, потому что перед ним была цель, и мы сотворены по его образу и, как таковые, являемся существами, движимыми целями. Это часть того, как мы устроены. Если нас убедили, что понимать основы адвентизма неважно, у нас не будет мотивации делать именно это. Единственная божественная мотивация, которую может пробудить Святой Дух, чтобы преодолеть это лаодикийское состояние, — это любовь к истине. Любовь к истине будет испытана наличием удобных обычаев и традиций, призванных льстить нашему слуху. Если в нашем лаодикийском комфорте у нас нет желания понять истину для себя, мы погибнем. Именно в таком положении сегодня находится адвентизм.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Даниил является примером народа Божьего последних дней, который, обращаясь к пророческому слову, стремится понять связь между семидесятилетним пленом и пророчеством о 2300 годах. Назвать пророчество о 2300 годах самым длинным и последним пророческим периодом — значит отвергнуть основополагающие истины адвентизма и одновременно отвергнуть авторитет Духа Пророчества. Утверждать, что когда миллериты представляли самый длинный и последний пророческий период, речь шла о 2300 годах, — значит отвергать исторические факты.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«Нам нечего бояться будущего, разве только того, что мы забудем путь, которым Господь вёл нас, и Его наставление в нашей прошлой истории». Life Sketches, 196.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Гавриил пришёл, чтобы дать Даниилу понимание видений «марэ» и «хазон» и наставил его мысленно разделить эти два видения, хотя они, очевидно, были пророчески взаимосвязаны. Видение охватывало царства библейского пророчества в седьмой и восьмой главах, которые были повторением и расширением тех же царств во второй главе. Сообщение включало небесный диалог, в котором одно видение изображалось как попрание Божьего святилища и народа, а другое — как дело восстановления народа и святилища.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Гавриил излагал толкование, которое в конечном итоге стало сердцевиной вести, провозглашённой миллеритами, между двумя видениями существовала связь, на которую следует обратить внимание тем, кто исполняет повеление о том, чтобы мысленно отделить толкование. Одно из различий выражено двумя словами, которые оба переводятся как "determined".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Семьдесят седмин определены для народа твоего и для святого города твоего, чтобы положить конец преступлению, прекратить грехи, совершить примирение за беззаконие, ввести праведность вечную, запечатать видение и пророчество и помазать Святого Святых. Итак, знай и разумей: с того времени, как выйдет повеление о восстановлении и построении Иерусалима, до Мессии, Князя, — семь седмин и шестьдесят две седмины; улицы и стены будут построены вновь, но в трудные времена. И по истечении шестидесяти двух седмин Мессия будет отсечен, но не для Себя; а город и святилище будут разрушены народом вождя, который придет; и конец его будет как от наводнения, и до конца войны определены опустошения. И он утвердит завет для многих на одну седмину; а в середине седмины прекратит жертву и приношение; и вследствие распространения мерзостей сделает опустошение, даже до завершения; и определенное будет излито на опустошенного. Даниил 9:24–27.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Семьдесят седмин (четыреста девяносто лет) определены для народа и святого города. Слово, переведённое как «determined», означает «cut off», и это слово обозначает период или испытательный срок для иудеев и Иерусалима. Оно также обозначало период отступления, который привёл к разрушению Иерусалима и семидесятилетнему плену. Тогда четыреста девяносто лет были «determined», начиная с третьего указа. Первые четыреста девяносто лет отступления привели к трём нашествиям Навуходоносора, окончательному разрушению Иерусалима и рассеянию и пленению буквального Израиля на семьдесят лет в буквальном Вавилоне.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Первый указ ознаменовал конец плена и начало работ по восстановлению Иерусалима. Третий указ ознаменовал начало двух тысяч трёхсот лет. Явление первого ангела ознаменовало конец плена духовного Израиля в духовном Вавилоне, длившегося тысячу двести шестьдесят лет, и начало периода в сорок шесть лет, когда Христос использовал миллеритов, чтобы они вышли из плена и воздвигли духовный храм.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Слово, которое дважды переводится как «determined» в двадцать шестом и двадцать седьмом стихах, — это «charats», и оно означает «ранить» и «постановление». Пророчески было «постановлено», что папство получит смертельную «рану» в конце первого негодования. Это то же слово, которое Даниил употребляет в одиннадцатой главе, тридцать шестом стихе.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будет поступать царь по своему произволу; и вознесется, и возвеличится выше всякого божества, и будет говорить хульные речи против Бога богов, и будет преуспевать, доколе не совершится гнев, ибо то, что определено, будет сделано. Даниил 11:36.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тридцать шестом стихе «царь» — это папство. Папству предстояло процветать до 1798 года, когда оно получило свою смертельную рану. Затем первый «гнев» должен был «совершиться», ибо этот «гнев» был «определён» (постановлен) «свершиться». В конце первого гнева против северного царства Израиля, который начался в 723 году до н. э. и закончился в 1798 году, папство получило «смертельную рану». Слово «determined» означает «рана».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видел я, что одна из голов его как бы смертельно была ранена, но смертельная рана его исцелела; и вся земля дивилась, следя за зверем. Откровение 13:3.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Пророческая концепция миллеритов основывалась на двух опустошающих силах — язычестве, а затем папстве. Они понимали, что эти две силы будут попирать святилище и воинство, как это представлено в видении «chazon» книги Даниила, глава восьмая, стих тринадцатый.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услышал я, как один святой говорил; и другой святой сказал тому святому, который говорил: «На сколько времени простирается это видение о ежедневной жертве и об опустошающем нечестии, когда и святилище, и воинство будут преданы на попрание?» Даниил 8:13.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Папская опустошительная власть должна была попирать святилище и воинство в течение тысячи двухсот шестидесяти лет.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А двор, который вне храма, оставь и не измеряй его; ибо он отдан язычникам; и святой город они будут попирать сорок два месяца. И Я дам власть двум Моим свидетелям, и они будут пророчествовать тысячу двести шестьдесят дней, облеченные во вретище. Откровение 11:2, 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конце первого периода гнева в 1798 году пророчество определило «нанести рану» папству. В девятой главе Даниила это определение представлено в двух последних стихах, и слово, дважды переведённое в этих стихах как «определено», связано с видением «хазон», тогда как слово, переведённое как «определено» в двадцать четвёртом стихе, — это другое еврейское слово и оно связано с видением «марэ». Даниил, представляющий народ Божий последних дней, стремился понять взаимосвязь этих двух видений, которые Гавриил велел ему мысленно разделить.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эту тему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«Бог не даёт нам новой вести. Мы должны возвещать ту весть, которая в 1843 и 1844 годах вывела нас из других церквей». Review and Herald, 19 января 1905 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пятьдесят четыре</dc:title>
  <dc:subject>Раскрытие последних дней: стремление Даниила к пониманию</dc:subject>
  <dc:creator>Jeff Pippenger</dc:creator>
  <cp:keywords/>
  <dc:description>Generated by ArticleDigger from daniel\54_daniel.json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