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Arial" w:hAnsi="Arial" w:eastAsia="Arial" w:cs="Arial"/>
        </w:rPr>
        <w:t>Книга Даниила — номер семьдесят два</w:t>
      </w:r>
    </w:p>
    <w:p>
      <w:pPr>
        <w:pStyle w:val="ArticleSubtitle"/>
        <w:jc w:val="left"/>
      </w:pPr>
      <w:r>
        <w:rPr>
          <w:rFonts w:ascii="Arial" w:hAnsi="Arial" w:eastAsia="Arial" w:cs="Arial"/>
        </w:rPr>
        <w:t>Пророческое соединение: от разделения Древнего Израиля до конца Соединённых Штатов</w:t>
      </w:r>
    </w:p>
    <w:p>
      <w:pPr>
        <w:pStyle w:val="ArticleByline"/>
        <w:jc w:val="left"/>
      </w:pPr>
      <w:r>
        <w:rPr>
          <w:rFonts w:ascii="Arial" w:hAnsi="Arial" w:eastAsia="Arial" w:cs="Arial"/>
        </w:rPr>
        <w:t>Jeff Pippenger</w:t>
      </w:r>
    </w:p>
    <w:p>
      <w:pPr>
        <w:pStyle w:val="ArticleDate"/>
        <w:jc w:val="left"/>
      </w:pPr>
      <w:r>
        <w:rPr>
          <w:rFonts w:ascii="Arial" w:hAnsi="Arial" w:eastAsia="Arial" w:cs="Arial"/>
        </w:rPr>
        <w:t>2024-02-05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Свидетельство о восстании Иеровоама — это также история разделения древнего Израиля на два царства. Северное царство, состоявшее из десяти колен, называлось Израилем, или иногда Ефремом, а южное царство называлось Иудеей. Во дни Иезекииля царство уже много лет было разделено на два царства, и в тридцать седьмой главе Иезекиилю было дано пророчество, согласно которому два царства вновь станут одним народом. Это пророчество исполнилось в начале истории зверя из земли (Соединённых Штатов) и окончательно исполняется в конце существования Соединённых Штатов, ибо Иисус всегда показывает конец чего-либо через его начало.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Восстание Иеровоама во время, когда Израиль был разделён на два царства, символизирует восстание в начале истории Соединённых Штатов, а также в конце их истории. Восстание в начале и в конце истории Соединённых Штатов включает объединение двух царств. Восемнадцатая глава Откровения, как неоднократно показано в этих статьях на основании трудов сестры Уайт, представляет два призыва к церквам. Два народа, которые объединяются в час кризиса воскресного закона, — это сто сорок четыре тысячи и другое Божье стадо, всё ещё находящееся в Вавилоне.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Два народа, которые были объединены в истории миллеритов, — Иуда и Ефрем. Они были объединены, когда отдельные негодования против двух царств соответственно закончились в 1798 году, а затем в 1844 году. Слово «moreover» в тридцать седьмой главе Иезекииля позволяет нам быть уверенными в этом применении. Слово «moreover» означает поместить весть, которая следует за «moreover», поверх вести, которая предшествует слову «moreover».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И было ко мне слово Господне: и ты, сын человеческий, возьми себе один жезл и напиши на нем: Иуде и сынам Израилевым, союзникам его; потом возьми другой жезл и напиши на нем: Иосифу, жезл Ефремов, и всему дому Израилеву, союзникам его; и сложи их один с другим в один жезл, чтобы они стали одно в руке твоей. Иезекииль 37:15-17.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Иезекииль применяет пророческий принцип «повторение и расширение», когда говорит: «кроме того». Иезекиилю надлежит взять два жезла — один для Иуды и один для Ефрема — и пророчество, изображённое двумя жезлами, наложить поверх предыдущего пророчества. Предыдущая пророческая иллюстрация началась в первом стихе, когда Иезекииль был перенесён в долину мёртвых сухих костей.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Была на мне рука Господня, и Он вывел меня Духом Господним и поставил меня посреди долины; и она была полна костей. И обвел меня кругом около них; и вот, весьма много их было на поверхности долины, и вот, они были весьма сухи. И сказал мне: сын человеческий, оживут ли кости сии? Я сказал: Господи Боже, Ты знаешь. И опять сказал мне: изреки пророчество на кости сии и скажи им: кости сухие, слушайте слово Господне. Так говорит Господь Бог костям сим: вот, Я введу дух в вас, и оживете; и обложу вас жилами, и выращу на вас плоть, и покрою вас кожей, и вложу в вас дух, и оживете; и узнаете, что Я — Господь. И я изрек пророчество, как мне было повелено; и когда я пророчествовал, произошел шум, и вот — сотрясение, и кости сблизились, кость с костью своею. И я смотрел: и вот, на них появились жилы, и плоть выросла, и кожа покрыла их сверху; но духа в них не было. Тогда Он сказал мне: изреки пророчество духу; изреки пророчество, сын человеческий, и скажи духу: так говорит Господь Бог: от четырех ветров приди, дух, и дохни на этих убитых, и они оживут. И я изрек пророчество, как Он повелел мне; и вошел в них дух, и они ожили и стали на ноги свои — весьма, весьма великое полчище. И сказал Он мне: сын человеческий, кости сии — весь дом Израилев; вот, они говорят: иссохли кости наши, и погибла надежда наша; мы отторгнуты. Посему изреки пророчество и скажи им: так говорит Господь Бог: вот, Я открою гробы ваши и выведу вас, народ Мой, из гробов ваших и введу вас в землю Израилеву. И узнаете, что Я — Господь, когда открою гробы ваши и выведу вас, народ Мой, из гробов ваших; и вложу в вас Дух Мой, и оживете, и помещу вас на земле вашей; тогда узнаете, что Я, Господь, сказал это и сделал, говорит Господь. Иезекииль 37:1-14.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С самого начала этих статей мы показывали, что долина мертвых костей представляет народ Божий в последние дни и что весть четырех ветров, которая заставляет их встать на ноги как могучее войско, — это весть Полуночного крика, отождествляющая ислам с третьим горем. Сестра Уайт отождествляет кости с народом Божьим.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«Я откладываю перо и возношу душу мою в молитве о том, чтобы Господь дунул на свой отпавший народ, который подобен сухим костям, чтобы они ожили». Бюллетень Генеральной Конференции, 4 февраля 1893 г.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Мы показали в предыдущих статьях, что пророческое послание, указывавшее на 18 июля 2020 года, было ошибочным, и что ложное провозглашение ознаменовало наступление первого разочарования и времени промедления в притче о десяти девах. Хотя провозглашение времени было законным в миллеритский период, после 1844 года больше не должно было быть другой вести, привязанной ко времени. Когда Future for America объявила дату 18 июля 2020 года, они вернулись к той истории, когда провозглашение времени считалось допустимым, и, поступив так, согрешили, и были убиты на улице великого города, о котором говорится в одиннадцатой главе Откровения. Лежа мёртвыми на улице, им затем надлежало воскреснуть, как и двум свидетелям после трёх с половиной дней.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На сухие кости должен дунуть Святой Дух Божий, чтобы они пришли в действие, как при воскресении из мёртвых. Школа библейской подготовки, 1 декабря 1903 г.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В предыдущих статьях мы показали, что весть четырех ветров, которая воскрешает двух свидетелей, — это весть ислама третьего горя, и что эта весть — весть Полуночного крика последних дней. Иезекииль говорит: «кроме того», и тем самым указывает, что в ходе истории, иллюстрирующей провозглашение Полуночного крика, два жезла — один, представляющий Ефрема, и другой — Иуду, — должны быть соединены и стать одним народом. Притча о десяти девах исполняется в последние дни «в точности до самой буквы», как она исполнилась в истории миллеритов. В период, когда Полуночный крик исполнился в истории миллеритов, и снова при исполнении последних дней, «два жезла» были и будут соединены вместе.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Два жезла представляли северное (Ефрем) и южное царства (Иуда) древнего Израиля. Мы также показали, что Уильям Миллер был прообразом Илии и что во время трёх с половиной лет засухи Илия отправился к вдове из Сарепты.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И было к нему слово Господне: Встань, пойди в Сарепту, которая принадлежит Сидону, и живи там; вот, Я повелел там одной вдове кормить тебя. И он встал и пошёл в Сарепту. Когда он пришёл к воротам города, вот, там была вдова, собирающая хворост; и он воззвал к ней и сказал: принеси мне, прошу тебя, немного воды в сосуде, чтобы я попил. И когда она пошла принести, он крикнул ей и сказал: принеси мне, прошу тебя, кусок хлеба в твоей руке. Она сказала: жив Господь, Бог твой, у меня нет лепёшки, а только горсть муки в катке и немного масла в кувшине; и вот, я собираю два полена, чтобы пойти и приготовить это себе и моему сыну; съедим это — и умрём. И сказал ей Илия: не бойся; пойди, сделай, как ты сказала; но прежде из этого испеки мне маленькую лепёшку и принеси мне, а потом сделай для себя и для сына твоего. Ибо так говорит Господь Бог Израилев: мука в катке не истощится, и масло в кувшине не иссякнет до того дня, когда Господь даст дождь на землю. И она пошла и сделала по слову Илии; и ела она, и он, и дом её многие дни. Первая книга Царств 17:8–15.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«Многие дни» в этом отрывке — это три с половиной года, в течение которых Ахав разыскивал Илию, и они символизировали тысячу двести шестьдесят лет папских гонений. Относительно «многих дней» папских гонений Иисус сказал: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И если бы не сократились те дни, то не спаслась бы никакая плоть; но ради избранных сократятся те дни. Матфея 24:22.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Сестра Уайт прямо определяет высказывание Иисуса о «тех днях» как период папских гонений.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Гонения на церковь не продолжались на протяжении всего периода в 1260 лет. Бог, по милости к Своему народу, сократил время их огненного испытания. Предсказывая «великую скорбь», которая постигнет церковь, Спаситель сказал: «Если бы не сократились те дни, то не спаслась бы никакая плоть; но ради избранных сократятся те дни». Матфея 24:22. Под влиянием Реформации гонения были прекращены до 1798 года. Великая борьба, 266, 267.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«Многие дни», в которые вдова содержала Илию, были также теми же «многими днями» папского гонения, указанными Даниилом.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И разумные из народа наставят многих; но они будут падать от меча и огня, от плена и разграбления многие дни. И когда они падут, им окажут небольшую помощь, но многие примкнут к ним из лести. И некоторые из разумных падут, чтобы испытать их, очистить и убелить до времени конца; ибо это еще на назначенное время. Даниил 11:33–35.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«Время конца», которое в стихах также называется «назначенным временем», приходилось на 1798 год и ознаменовало конец папских гонений, как это было прообразно показано временем Илии с вдовой из Сарепты. В той истории вдова, представлявшая несостоящую в браке церковь, была отождествлена с церковью в пустыне в двенадцатой главе книги Откровения. Она собирала две палки — не одну палку и не десять палок, а две палки. Иезекииль должен был взять две палки, одну для северного царства Израиля и одну для южного царства Израиля, и соединить их вместе, чтобы получилась одна палка. Эти два царства были рассеяны на протяжении двух тысяч пятисот двадцати лет, но Божье обещание заключалось в том, что Он соберёт их. Женщина собирала две палки, которые предстояло соединить, и делала это «до того дня, когда Господь пошлёт дождь на землю».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День, когда Господь послал «дождь», указывал на Полуночный клич в истории миллеритов, завершившийся 22 октября 1844 года, когда Вестник Завета внезапно пришёл в храм, который Он воздвигал с 1798 года (конец первого негодования) по 22 октября 1844 года (конец последнего негодования). В этот период исполнилась весть Полуночного клича, представленная у Иезекииля в образе долины костей, когда два жезла северного и южного царств были соединены, чтобы образовать один народ с одним царём, ибо 22 октября 1844 года Христос предстал перед Отцом и получил царство.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«Пришествие Христа как нашего Первосвященника во Святое святых для очищения святилища, представленное в Даниила 8:14; пришествие Сына Человеческого к Ветхому днями, как показано в Даниила 7:13; и пришествие Господа в Свой храм, предсказанное Малахией, — всё это описания одного и того же события; и это также представлено приходом жениха на брак, описанным Христом в притче о десяти девах в Матфея 25». Великая борьба, 426.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Христос принял царство 22 октября 1844 года, как указано у Даниила.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Видел я в ночных видениях: вот, с облаками небесными шёл как бы Сын Человеческий; дошёл до Ветхого днями и подведён был к Нему. И Ему дана власть, слава и царство, чтобы все народы, племена и языки служили Ему: владычество Его — владычество вечное, которое не пройдёт, и царство Его не разрушится. Даниила 7:13, 14.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Когда два жезла Иезекииля соединены вместе, над ними один царь.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И Давид, раб Мой, будет царем над ними; и у всех у них будет один пастырь; они также будут поступать по Моим постановлениям, соблюдать Мои уставы и исполнять их. И будут жить на земле, которую Я дал рабу Моему Иакову, где жили отцы ваши; будут жить на ней они, и дети их, и дети детей их вовеки; и раб Мой Давид будет княzem их навсегда. Иезекииль 37:24, 25.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Все пророки согласны между собой, и царь Давид — это Христос, который предстал пред Отцом 22 октября 1844 года и получил царство, собранное из двух жезлов Израиля (северного царства) и Иуды (южного царства). Рассеяние двух царств завершилось в течение сорока шести лет, с 1798 по 1844 год, когда Христос воздвиг храм, который был опустошён и попран. Когда Он воздвиг храм, Он затем внезапно пришёл в Свой храм как Вестник Завета, в исполнение третьей главы Малахии. С этим согласен и Иезекииль, ибо все пророки согласны между собой.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И Давид, раб Мой, будет царём над ними; и у всех будет один пастырь: они будут ходить в заповедях Моих и соблюдать уставы Мои и исполнять их. И будут жить в земле, которую Я дал рабу Моему Иакову, где жили отцы ваши; и будут жить на ней — они, и дети их, и дети детей их — вовеки; и раб Мой Давид будет князем их навсегда. И заключу с ними завет мира; он будет с ними заветом вечным; и устрою их, и размножу их, и поставлю святилище Моё среди них навеки. И жилище Моё будет у них; и буду им Богом, и они будут Моим народом. Иезекииль 37:24–27.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Именно Христос воздвигает храм.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И скажи ему: так говорит Господь Саваоф: вот Муж, имя Ему — Отрасль; Он произрастет из корня своего и создаст храм Господень. Он создаст храм Господень и примет славу, и воссядет и будет владычествовать на престоле своем; и будет священником на престоле своем, и совет мира будет между тем и другим. И венцы будут Хелему, и Товии, и Иедаии, и Хену, сыну Софонии, в память в храме Господнем. И далекие придут и будут строить храм Господень; и узнаете, что Господь Саваоф послал меня к вам. И это будет, если вы усердно послушаетесь гласа Господа, Бога вашего. Захария 6:12–15.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Христос — ОТРАСЛЬ, и Он сказал, что если они разрушат Его храм, то Он воздвигнет его в три дня, на что иудеи ответили, что храм строился сорок шесть лет.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Тогда Иудеи отвечали и сказали Ему: какое знамение Ты покажешь нам, раз Ты делаешь это? Иисус ответил и сказал им: разрушьте храм сей, и Я в три дня воздвигну его. Тогда сказали Иудеи: этот храм строился сорок шесть лет, и неужели Ты воздвигнешь его в три дня? Иоанна 2:18–20.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В этом отрывке Христос говорил о Своем теле, но все пророки говорят больше о последних днях, чем о тех днях, в которые они жили. Воскресение Христа на третий день представляло воскресение мертвых костей во время излияния Святого Духа во время Полуночного Крика. Дождь, о котором свидетельствует Илия, был явлен во время кульминации его противостояния с пророками Ваала и Аштарот. Тогда было показано, что Бог Илии — истинный Бог, а также что Илия — истинный пророк.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При наступлении первого разочарования стало очевидно, что протестанты стали лжепророками, как это показано на примере пророков Ваала и Астарты. Тогда началось время ожидания, и это привело к вести полуночного крика, повлекшей внезапное пришествие Христа в Его храм. Полуночный крик представлен вестью Иезекииля, которая поднимает кости как могучее войско. Кроме того, в этот период (сорок шесть лет) два жезла должны были быть соединены воедино, чтобы образовать один народ с одним царем.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И было ко мне слово Господне, говоря: И ты, сын человеческий, возьми себе один жезл и напиши на нем: Для Иуды и для сынов Израилевых, сотоварищей его; потом возьми другой жезл и напиши на нем: Для Иосифа, жезл Ефрема, и для всего дома Израилева, сотоварищей его; и соедини их один с другим в один жезл, и они станут одним в руке твоей. И когда сыны народа твоего скажут тебе: «не объяснишь ли нам, что ты имеешь в виду этим?», — скажи им: так говорит Господь Бог: вот, Я возьму жезл Иосифа, который в руке Ефрема, и колена Израилевы, сотоварищей его, и присоединю их к нему, к жезлу Иуды, и сделаю их одним жезлом, и будут они одно в руке Моей. И жезлы, на которых ты напишешь, будут в руке твоей пред глазами их. И скажи им: так говорит Господь Бог: вот, Я возьму сынов Израилевых из среды народов, куда они ушли, и соберу их со всех сторон и приведу их в землю их; и сделаю их одним народом на земле, на горах Израилевых; и у всех них будет один царь, и не будут более двумя народами, и не будут более разделены на два царства никогда впредь; и не будут более осквернять себя ни идолами своими, ни мерзостями своими, ни какими-либо своими преступлениями; но спасу их из всех мест их поселения, в которых они согрешали, и очищу их: и будут они Моим народом, и Я буду их Богом. Иезекииль 37:15–23.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Те две палки, которые вдова собирала в преддверии дождя Илии во время Полуночного крика, были северным и южным царствами Израиля, которые были рассеяны и должны были быть собраны в один народ 22 октября 1844 года, когда начался антитипический День искупления, ибо было обещано, что в то время Бог «очистит их». Это очищение, представляющее Следственный суд, началось тогда. Это собирание двух палок следует понимать правильно, ибо Бог всегда показывает конец чего-либо его началом.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1844 год стал концом двух царств Израиля, ибо тогда они стали одним царством — духовным Израилем, и с того времени им надлежало быть лишь одним народом. Эта история была проиллюстрирована ранней историей, когда они стали двумя народами, то есть историей восстания Иеровоама.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История ложной системы поклонения Иеровоама должна также найти отражение в конце его царствования. Отступление Аарона в начале древнего Израиля и отступление Иеровоама в начале северного царства представляют отступление 1863 года, и 1863 становится понятным лишь тогда, когда конец царствования Иеровоама, представленный соединением двух жезлов, также накладывается на 1863 год. Тогда становится ясно, что 1863 представлен как поколение, воздвигшее идол ревности.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Мы продолжим это исследование в следующей статье.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Но образ сухих костей относится не только к миру, но и к тем, кто был одарён великим светом; ибо и они подобны скелетам в долине. У них есть облик человека, остов тела; но у них нет духовной жизни. Однако притча не оставляет сухие кости лишь соединёнными в подобие людей; ибо недостаточно одной симметрии конечностей и черт. Дыхание жизни должно оживотворить тела, чтобы они встали на ноги и приступили к деятельности. Эти кости представляют дом Израилев, церковь Божью, и надежда церкви — оживотворяющее влияние Святого Духа. Господь должен дунуть на сухие кости, чтобы они ожили.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Дух Божий со своей животворящей силой должен пребывать в каждом человеке, чтобы все духовные мышцы и сухожилия были в действии. Без Святого Духа, без дыхания Божьего наступает оцепенение совести, утрата духовной жизни. Имена многих, лишённых духовной жизни, занесены в церковные списки, но они не записаны в книге жизни Агнца. Они могут быть присоединены к церкви, но не соединены с Господом. Они могут быть усердны в исполнении определённого набора обязанностей и могут считаться живыми; но многие принадлежат к числу тех, о ком сказано: «имеешь имя, будто жив, но ты мёртв».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Если не происходит подлинного обращения души к Богу; если животворящее дыхание Бога не оживотворяет душу для духовной жизни; если исповедующие истину не движимы небесным принципом, они не рождены от нетленного семени, живущего и пребывающего вовек. Если они не уповают на праведность Христа как на свою единственную опору; если не подражают Его характеру, не трудятся в Его духе, они наги, на них нет одежды Его праведности. Мертвых нередко принимают за живых; ибо те, кто добиваются того, что они называют спасением, по своим собственным представлениям, не имеют в себе Бога, производящего в них и хотение, и действие по Своему благоволению.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«Этот класс наглядно представлен образом долины сухих костей, которую Иезекииль видел в видении». Обзор и Вестник, 17 января 1893 г.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Times New Roman" w:hAnsi="Times New Roman" w:eastAsia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Arial" w:hAnsi="Arial" w:eastAsia="Arial" w:cs="Arial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Arial" w:hAnsi="Arial" w:eastAsia="Arial" w:cs="Arial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Arial" w:hAnsi="Arial" w:eastAsia="Arial" w:cs="Arial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Arial" w:hAnsi="Arial" w:eastAsia="Arial" w:cs="Arial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Arial" w:hAnsi="Arial" w:eastAsia="Arial" w:cs="Arial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Times New Roman" w:hAnsi="Times New Roman" w:eastAsia="Times New Roman" w:cs="Times New Roman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Times New Roman" w:hAnsi="Times New Roman" w:eastAsia="Times New Roman" w:cs="Times New Roman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Times New Roman" w:hAnsi="Times New Roman" w:eastAsia="Times New Roman" w:cs="Times New Roman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Times New Roman" w:hAnsi="Times New Roman" w:eastAsia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Книга Даниила — номер семьдесят два</dc:title>
  <dc:subject>Пророческое соединение: от разделения Древнего Израиля до конца Соединённых Штатов</dc:subject>
  <dc:creator>Jeff Pippenger</dc:creator>
  <cp:keywords/>
  <dc:description>Generated by ArticleDigger from daniel\72_daniel.json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