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Книга Даниила — номер девяносто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Раскрывая «The Daily»: исторический анализ споров и противоречий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2024-02-23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Если вы внимательно посмотрели на последний отрывок в предыдущей статье, то, вероятно, обратились к его первоисточнику — книге «Ранние произведения», которую, как утверждает А. Г. Дэниелс, он взял с собой на интервью по вопросу «ежедневного» с сестрой Уайт в 1910 году. Тем, кто пытался утвердить «ложь» о том, что «ежедневное» представляет служение Христа в святилище, нужно было подорвать прямое и ясное одобрение со стороны сестры Уайт правильного взгляда, который излагали те, кто провозглашал призыв часа суда. «Ложь», которую они придумали, заключалась в том, что единственным предупреждением, о котором сестра Уайт говорила конкретно, было предупреждение против установления времени. Именно это Артур Уайт стремится утвердить в своей биографии, и именно это его отец, сын Эллен Уайт, и Дэниелс пытались доказать с помощью выдуманного интервью.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Как уже отмечалось, нет никаких сведений о какой-либо беседе между Сестрой Уайт и Дэниелсом о «ежедневном». Версия о такой беседе была выдвинута в 1931 году. Если бы Сестра Уайт на беседе в 1910 году одобрила ошибочную точку зрения Дэниелса на «ежедневное», почему он, человек, которого Сестра Уайт характеризовала как рьяно продвигавшего своё мнение, двадцать один год молчал бы о её одобрении? Это была не беседа, а выдумка.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Вымышленное интервью преследовало цель представить контекст ее заявления о «the daily» так, будто это было чем-то второстепенным по отношению к ее предостережению против установления сроков, и Артур Уайт оставил на этой лжи свои отпечатки пальцев в том виде, как он представил это в своем историческом изложении 1931 года. Как христианин он должен был просто изложить историю и оставить исторический ревизионизм за скобками. Мы завершили прошлую статью отрывком из 1850 года, из которого происходит отрывок в Early Writings. Это заявление впервые появилось в 1850 году, в Review, а затем снова — в книге Experience and Views. В третий раз оно появляется в книге Early Writings, но при переходе к книге Early Writings в нем произошли определенные изменения. Однако мы не утверждаем, что многие писания Духа пророчества были изменены, как некоторые заявляют, пытаясь дискредитировать ее труд.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Господь показал мне, что таблица 1843 года была составлена под Его руководством и что ни одна её часть не должна быть изменена; что числа были такими, какими Он хотел их, и что Его рука была над ней и скрыла ошибку в некоторых числах, так что никто не мог её увидеть, пока Он не убрал Свою руку.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«Тогда я увидел в отношении 'Ежедневного', что слово 'жертва' было добавлено человеческой мудростью и не принадлежит тексту; и что Господь дал правильное понимание этого тем, кто провозгласил весть о часе суда. Когда до 1844 года было единство, почти все были единодушны в правильном понимании 'Ежедневного'; но с 1844 года, в смятении, были приняты другие взгляды, и за этим последовали тьма и смятение». Review and Herald, 1 ноября 1850 г.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Этот отрывок впервые появился в издании The Present Truth за 1849 год, а позднее был напечатан в Review and Herald в ноябре 1850 года. В оригинальной рукописи сестра Уайт прямо говорит, что она излагает несколько вопросов, которые Господь недавно открыл ей, и, если прочитать всю статью, видно, что в ней рассматривается множество тем. Ей было показано около двадцати различных тем. Суть в том, что в исходной статье тема «the daily» и тема «time setting» были двумя разными откровениями из того, что ей было показано.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оригинальной рукописи они были представлены в разных абзацах. При перепечатке отрывка в «Experience and Views» редакторы объединили абзац, в котором сестра Уайт поддерживает пионерское понимание «the daily», со следующим абзацем, предупреждающим против назначения сроков. Читая оригинал, обратите внимание, что на некоторые темы сделан акцент посредством написания слов с заглавной буквы. В абзаце, где она поддерживает пионерское понимание «the daily», она пишет слово Daily с заглавной буквы, а в следующем абзаце она пишет слово Time с заглавной буквы, тем самым обозначая прямое различие между двумя темами, которые ей были показаны.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Дорогие братья и сестры,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Я желаю дать вам краткий очерк того, что Господь недавно показал мне в видении. Мне было показано, насколько прекрасен Иисус, и та любовь, которую ангелы питают друг к другу. Ангел сказал: Разве вы не видите их любовь? — последуйте ей. Именно так народ Божий должен любить друг друга. Лучше пусть порицание падёт на тебя, чем на брата. Я видела, что весть «продайте, что имеете, и подайте милостыню» некоторыми не была передана в её ясном свете; истинный смысл слов нашего Спасителя не был ясно представлен. Я видела, что цель продажи была не в том, чтобы давать тем, кто способен трудиться и содержать себя, но в том, чтобы распространять истину. Грех — поддерживать и потворствовать праздности тех, кто способен трудиться. Некоторые ревностно посещали все собрания не чтобы прославить Бога, а ради «хлебов и рыб». Таким гораздо лучше было бы оставаться дома, трудясь своими руками, «делая доброе», чтобы обеспечивать нужды своих семей и иметь что дать на поддержку драгоценного дела истины настоящего времени.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Некоторые, как я видела, ошибались, молясь об исцелении больных перед неверующими. Если кто-либо среди нас болен и призывает пресвитеров церкви помолиться над ним, как сказано в Иак. 5:14, 15, мы должны следовать примеру Иисуса. Он вывел неверующих из комнаты, затем исцелил больного; поэтому, когда мы молимся о больных среди нас, нам следует стремиться отделиться от неверия тех, кто не верит.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Тогда меня указали назад ко времени, когда Иисус отвёл своих учеников наедине в горницу, сперва омыл им ноги, а затем дал им есть преломлённый хлеб — в знак Его преломлённого тела, — и сок виноградной лозы — в знак Его пролитой крови. Мне было показано, что всем следует действовать с разумением и в этом следовать примеру Иисуса, и что при совершении этих установлений они должны быть насколько возможно отделены от неверующих.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Тогда мне было показано, что семь последних язв будут излиты после того, как Иисус покинет Святилище. Ангел сказал: это гнев Бога и Агнца, который приводит к уничтожению или смерти нечестивых. По голосу Божьему святые будут могучи и грозны, как войско со знаменами; но тогда они не приведут в исполнение написанный суд. Исполнение суда будет в конце тысячи лет.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После того как святые изменятся, облекшись в бессмертие, будут вместе восхищены, получат свои арфы, венцы и т. д., и войдут в Святой Город, Иисус и святые восседают на суд. И раскрываются книги — книга жизни и книга смерти; книга жизни содержит добрые дела святых, а книга смерти — злые дела нечестивых. Эти книги сравнивали с Книгой закона — Библией, и согласно ей судили. Святые единодушно с Иисусом выносят свой приговор над умершими нечестивцами. Се! — сказал ангел, — святые восседают на суд вместе с Иисусом и воздают каждому из нечестивых по делам, совершенным в теле, и напротив их имен отмечено, что им предстоит получить при приведении приговора в исполнение. Я видел, что это — труд святых вместе с Иисусом в Святом Городе, прежде чем он сойдет на землю, на протяжении тысячи лет. Затем, по окончании тысячи лет, Иисус, и ангелы, и все святые с Ним покидают Святой Город, и, когда Он с ними нисходит на землю, нечестивые мертвые воскресают, и тогда самые те, кто «пронзили Его», воскреснув, увидят Его издалека во всей Его славе, с Ним ангелов и святых, и будут рыдать из-за Него. Они увидят следы гвоздей на Его руках и ногах и место, куда вонзили копье в Его бок. Эти раны от гвоздей и копья тогда будут Его славой. Именно по окончании тысячи лет Иисус станет на горе Елеонской, и гора рассечется, и станет великой равниной, и те, кто будут бежать в то время, — это нечестивые, только что воскресшие. Тогда Святой Город нисходит и располагается на равнине.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Тогда Сатана исполняет своим духом нечестивых, которые были воскрешены. Он льстит им, говоря, что войско в Городе невелико, а его войско велико, и что они смогут одолеть святых и взять Город. Пока Сатана собирал своё войско, святые были в Городе, созерцая красоту и славу Рая Божьего. Иисус был во главе их и вёл их. Вдруг прекрасный Спаситель исчез из нашей среды; но вскоре мы услышали Его прекрасный голос, говорящий: «Придите, благословенные Отца Моего, наследуйте Царство, уготованное вам от основания мира». Мы собрались вокруг Иисуса, и как раз когда Он закрыл врата Города, на нечестивых было произнесено проклятие. Врата были заперты. Тогда святые расправили свои крылья и поднялись на вершину стены Города. Иисус был также с ними; Его венец сиял блеском и славой. Это был венец в венце, их было семь. Венцы святых были из чистейшего золота, украшенные звёздами. Лица их сияли славой, ибо они были точным подобием Иисуса; и когда они поднялись и все вместе двинулись к вершине Города, я был восхищён этим зрелищем.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Тогда нечестивые увидели, что потеряли; и огонь, изошедший от Бога, пал на них и пожрал их. Это было исполнение суда. Тогда нечестивые получили то возмездие, которое святые в согласии с Иисусом определили им в течение тысячи лет. Тот же огонь от Бога, который пожрал нечестивых, очистил всю землю. Изломанные, зубчатые горы расплавились от палящего жара; также расплавилась и атмосфера, и вся стерня была сожжена. Тогда наше наследие открылось перед нами, славное и прекрасное, и мы унаследовали всю обновленную землю. Мы все громким голосом воскликнули: Слава, Аллилуйя.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Я также видела, что пастырям следует советоваться с теми, которым они имеют основания доверять, с теми, кто участвовал во всех вестях и тверд во всей нынешней истине, прежде чем отстаивать какое-либо новое важное положение, которое, как они думают, поддерживается Библией. Тогда пастыри будут совершенно едины, и единство пастырей будет ощущаться церковью. Такой путь, как я видела, предотвратил бы печальные разделения, и тогда не было бы опасности, что драгоценное стадо будет разделено, а овцы рассеяны, без пастыря.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23 сентября Господь показал мне, что Он во второй раз простёр Свою руку, чтобы собрать остаток Своего народа, и что в это время собирания необходимо удвоить усилия. Во время рассеяния Израиль был поражён и растерзан; но теперь, во время собирания, Бог исцелит и перевяжет Свой народ. Во время рассеяния усилия по распространению истины имели лишь малый эффект, приносили мало плода или вовсе ничего; но во время собирания, когда Бог простёр Свою руку, чтобы собрать Свой народ, усилия по распространению истины возымеют свой должный эффект. Все должны быть единодушны и ревностны в этом деле. Мне было показано, что постыдно кому-либо ссылаться на время рассеяния как на примеры, которыми следует руководствоваться нам теперь, во время собирания; ибо если Бог не сделает для нас теперь больше, чем сделал тогда, Израиль никогда не будет собран. Так же необходимо, чтобы истина была напечатана в газете, как и чтобы она проповедовалась.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Господь показал мне, что таблица 1843 года была составлена под Его руководством и что ни одна её часть не должна быть изменена; что числа были такими, какими Он хотел их, и что Его рука была над ней и скрыла ошибку в некоторых числах, так что никто не мог её увидеть, пока Он не убрал Свою руку.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Тогда мне было показано, что в отношении «Daily» слово «жертва» было добавлено человеческой мудростью и не является частью текста; и что Господь дал правильное понимание этого тем, кто провозглашал весть о часе суда. Когда существовало единство, до 1844 года, почти все были единодушны в правильном понимании «Daily»; но после 1844 года, в замешательстве, были приняты другие взгляды, и за этим последовали тьма и замешательство.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Господь показал мне, что время не было испытанием с 1844 года, и что время больше никогда не будет испытанием.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«Тогда мне было указано на некоторых, которые находятся в великом заблуждении: будто святым ещё предстоит отправиться в древний Иерусалим и т. п. до того, как придёт Господь. Такой взгляд склонен отвлекать мысли и внимание от нынешнего дела Божьего, совершаемого в рамках вести третьего ангела; ибо если нам надлежит идти в Иерусалим, то наши мысли естественно будут там, а наши средства будут удержаны от иных употреблений, чтобы отправить святых в Иерусалим. Я видела, что причина, по которой их оставили впасть в это великое заблуждение, состоит в том, что они не исповедали и не оставили своих заблуждений, в которых пребывали на протяжении ряда минувших лет». Review and Herald, 1 ноября 1850 г.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Отрывок начинается словами: «Я хочу дать вам краткий очерк того, что Господь недавно показал мне в видении». Было представлено несколько тем, и она не объединяла абзац, посвящённый «the daily», со следующим абзацем. Это было сделано позже редакторами, которые поместили отрывок в Experience and Views, а затем в Early Writings. В Experience and Views редакторы опустили первые восемь абзацев и объединили абзацы, касающиеся того, что ей было показано о «the daily» и об установлении времени. Experience and Views была опубликована в 1851 году, а затем Early Writings — в 1882 году.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«Ранние сочинения» по существу содержали те же четыре абзаца, которые были представлены в «Опыте и взглядах», но с одним существенным исключением. В «Опыте и взглядах» однопредложный абзац, посвящённый установлению времени, был объединён с предыдущим абзацем, касавшимся «ежедневного». Затем был включён абзац, который изначально следовал за абзацем об установлении времени. В «Ранних сочинениях» абзац, взятый из другого места «Опыта и взглядов», был помещён между абзацем, который теперь касается и «ежедневного», и установления времени, за которым изначально следовал абзац, объясняющий, почему было неправильно совершать паломничества в старый Иерусалим.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Абзац, который был удалён с другой страницы книги «Experience and Views», а затем вставлен в отрывок книги «Early Writings», лишь усугубил начавшуюся в 1844 году путаницу вокруг «ежедневного». Этого абзаца не было в первоначальном изложении видения сестры Уайт.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«Господь показал мне, что весть третьего ангела должна идти и быть провозглашена рассеянным детям Господним, и что её не следует связывать со временем, ибо время никогда больше не будет испытанием. Я видела, что некоторые приходят в ложное возбуждение от проповеди о времени; что весть третьего ангела сильнее, чем время. Я видела, что эта весть может стоять на собственном основании, что ей не нужно время, чтобы укрепиться, что она пойдёт в великой силе, совершит своё дело и будет сокращена по правде». Опыт и видения, 48.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Абзац с сорок восьмой страницы книги Experience and Views был вставлен после абзаца в Early Writings, который был создан путём объединения двух разных абзацев, и в нём был сделан упор на назначение дат, чего не было в исходном повествовании.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1931 году древние мужи, правившие народом Иерусалима, выдумали историю, в которой утверждалось, что Дэниелс беседовал с сестрой Уайт в 1910 году, и в представленном Дэниелсом свидетельстве он ссылается на схему 1843 года и говорит, что, беседуя с сестрой Уайт, он указал на несуществующее святилище на этой схеме. Предположительно, у него с собой была книга «Ранние сочинения», и, спрашивая её, что она имела в виду, исходя из её ответов он мог лишь заключить, что отрывок в «Ранних сочинениях», поддерживающий пионерское понимание «ежедневного», на самом деле был предупреждением против установления времени. Двадцать один год спустя после вымышленного интервью и шестнадцать лет спустя после смерти лиц, якобы участвовавших в этой беседе, Дэниелс вписывает это свидетельство в историю третьего поколения.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Ф. К. Гилберт был гебраистом, и он поддерживал правильное понимание «ежедневного» как язычества не просто потому, что так говорили пионеры и Эллен Уайт. Он защищал его, исходя из понимания древнееврейского текста, которым пользовался пророк Даниил. В тот период он был ведущим адвентистским гебраистом. По мере того как продолжал разрастаться спор вокруг «ежедневного», который продвигали Дэниэлс и Прескотт, Гилберт был одним из видных ученых, вставших на защиту позиции пионеров. 8 июня 1910 года у него была беседа с Эллен Уайт, и позже он записал то, о чем они с Сестрой Уайт говорили. Свидетельство Дэниэлса полностью противоречит свидетельству Ф. К. Гилберта.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двадцатом томе Manuscript Releases, на страницах с семнадцатой по двадцать вторую, Сестра Уайт рассматривает позицию Дэниеллса и Прескотта по вопросу о «ежедневном». Фразы, которые вы находите в отчёте Ф. К. Гилберта о его интервью с Эллен Уайт, почти идентичны тому, что сама Сестра Уайт заявила в отрывке из Manuscript Releases. Итак, в течение многих лет до того, как Manuscript Releases были изданы и выпущены, не существовало конкретного вдохновлённого свидетельства, которое опровергало бы или подтверждало утверждение Дэниеллса о содержании интервью, которое он якобы имел с Сестрой Уайт. Что ещё важнее, не было вдохновлённого одобрения его ошибочного взгляда на «ежедневное». И, что ещё важнее, теперь, когда Manuscript Releases доступны, по-прежнему нет вдохновлённого одобрения его ошибочного взгляда на «ежедневное»!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И всё же сегодня в лаодикийском адвентизме учат, что у сестры Уайт нет позиции по «ежедневному», кроме утверждения, что это не «испытательный вопрос» и что нам следует «молчать на эту тему». Сегодня всё наоборот: истинная позиция по «ежедневному» теперь является мнением меньшинства среди народа Божьего. В 1910 году мнением меньшинства было мнение Конради, которое продвигали Дэниелс и Прескотт, а мнением большинства — позиция пионеров.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Ниже приводится заявление Ф. С. Гилберта о его интервью с сестрой Уайт, которое следует сопоставить с изданием «Manuscript Releases», полностью помещённым в восемьдесят первой статье этой серии «The Book of Daniel».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Даниэлс и Прескотт . . . не давали старшим братьям в деле никакой возможности сказать хоть что-нибудь. . . . Даниэлс был здесь, чтобы встретиться со мной, а я не стал его принимать. . . . Я не хотел с ним говорить ни о чем. Что касается «ежедневного», которое они пытаются продвигать, — в этом ничего нет. . . . Когда я был в Вашингтоне, казалось, что что-то словно сковывало их умы, и я никак не мог до них достучаться. Нам не следует иметь никакого дела с этим вопросом о «ежедневном» . . . Я знал, что они будут действовать против моего послания, и тогда люди подумают, что в моем послании ничего нет. Я написал ему и сказал, что он показывает, что не годится на пост президента Генеральной конференции. . . . не тот человек, чтобы оставаться на посту президента.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Если бы это послание об «ежедневном» было испытательным, Господь показал бы мне это. Эти люди в этом деле не видят исхода с самого начала... Я категорически отказываюсь принимать кого-либо из них, кто занят этой работой.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«Свет, который был дан мне Богом, заключается в том, что брат Дэниелс достаточно долго пребывал на посту президента. ... и мне было сказано больше не беседовать с ним ни об одном из этих вопросов. Я не стала видеться с Дэниелсом по этому вопросу и не сказала ему ни слова. Меня умоляли принять его, но я не согласилась. ... Мне было сказано предупредить наш народ, чтобы они не имели ничего общего с тем, чему они учат. ... Господь запретил мне слушать это. Я ясно сказала, что не имею к этому ни малейшего доверия. ... Всё это, что они делают, — козни дьявола». Отчет Ф. С. Гилберта об интервью, данном ему Эллен Уайт 8 июня 1910 года.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Мы продолжим эту тему в следующей статье.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Тот, кто видит сокрытое, кто читает сердца всех людей, говорит о тех, кто получил великий свет: «Они не сокрушены и не изумлены из-за своего нравственного и духовного состояния». «Да, они избрали свои пути, и душа их находит удовольствие в их мерзостях. Я также изберу их заблуждения и наведу на них их страхи; ибо когда Я звал, никто не отвечал; когда Я говорил, они не слышали; но делали злое пред Моими глазами и избирали то, что Мне не было угодно». «Бог пошлёт им сильное заблуждение, чтобы они поверили лжи», «потому что они не приняли любви истины, чтобы спастись», «но находили удовольствие в неправедности». Исаия 66:3, 4; 2 Фессалоникийцам 2:11, 10, 12.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«Небесный Учитель спросил: “Какое более сильное обольщение может прельстить ум, нежели притворство, будто вы строите на правильном основании и что Бог принимает ваши дела, тогда как в действительности вы во многом поступаете по мирской политике и грешите против Иеговы? О, это великое заблуждение, пленительное обольщение, овладевающее умами, когда люди, некогда познавшие истину, принимают вид благочестия за его дух и силу; когда они полагают, что богаты, разбогатели и ни в чем не имеют нужды, тогда как в действительности нуждаются во всем”».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«Бог не изменился в отношении Своих верных слуг, которые хранят свои одежды незапятнанными. Но многие восклицают: „Мир и безопасность“, тогда как на них приходит внезапная погибель. Если не будет глубокого покаяния, если люди не смирят свои сердца исповеданием и не примут истину так, как она есть в Иисусе, они никогда не войдут в небо. Когда в наших рядах произойдёт очищение, мы уже не будем беспечно покоиться, хвалясь тем, что мы богаты, разбогатели и ни в чём не имеем нужды.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Кто может истинно сказать: «Наше золото испытано огнем; наши одежды не запятнаны миром»? Я видел, как наш Наставник указывал на одежды так называемой праведности. Сняв их, Он обнажил скрытую под ними скверну. Затем Он сказал мне: «Разве ты не видишь, как они лицемерно прикрыли свою скверну и гниль своего характера? „Как сделался блудницей верный город!“ Дом Отца Моего сделан домом торговли, местом, откуда удалились божественное присутствие и слава! Оттого — немощь, и силы недостает».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«Если церковь, которая ныне заквашивается собственным отступничеством, не покается и не обратится, она будет есть плод дел своих, доколе не возгнушается собой. Когда она противостанет злу и изберёт добро, когда будет искать Бога во всяком смирении и ответит своему высокому призванию во Христе, стоя на платформе вечной истины и верою принимая приготовленные для неё достижения, она будет исцелена. Она явится в дарованной ей Богом простоте и чистоте, отделённая от земных запутанностей, свидетельствуя, что истина воистину сделала её свободной. Тогда её члены воистину будут избранниками Божьими, Его представителями». Свидетельства, том 8, 249, 250.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Книга Даниила — номер девяносто</dc:title>
  <dc:subject>Раскрывая «The Daily»: исторический анализ споров и противоречий</dc:subject>
  <dc:creator>Jeff Pippenger</dc:creator>
  <cp:keywords/>
  <dc:description>Generated by ArticleDigger from daniel\90_daniel.json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