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девяносто три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Раскрытие пророческой трилогии Рима: от древнего язычества до современного обмана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2024-02-26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Книга Даниила указывает, что именно Рим утверждает видение, и этому пониманию противились протестанты в истории миллеритов, когда Уильям Миллер указал на этот факт. В последние дни по-прежнему Рим утверждает видение, и сегодня лаодикийский адвентизм поддерживает падшее протестантское воззрение, что «грабители народа твоего» — это Антиох Епифан. Народ завета, мимо которого проходили в истории миллеритов, противился той же самой истине, которой теперь противится народ завета последних дней, мимо которого теперь проходят. Соломон сказал это метко: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Что было, то и будет; и что делалось, то и будет делаться; и нет ничего нового под солнцем. Есть ли что-нибудь, о чем можно сказать: смотри, это новое? Оно уже было в прежние времена, бывшие до нас. Екклесиаст 1:9,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 точки зрения пророчества существует три проявления Рима, и первые два определяют черты третьего, ибо истина утверждается на основании свидетельства двух.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если он не послушает тебя, то возьми с собой еще одного или двух, чтобы устами двух или трех свидетелей утвердилось всякое слово. Матфея 18:16.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Религия языческого Рима была язычеством, а язычество — подделка истинной религии. Это не столько подделка в том смысле, в каком понимаются фальшивые деньги, поскольку язычество на самом деле ничуть не похоже на истинную религию. Но в пророческом отношении оно обладает чертами подделки. Город Рим — подделка Иерусалима, и в нём есть храм (Пантеон), который был подделкой храма в Иерусалиме. Религиозные практики язычества неосвящённые и дьявольские, но они представляют собой сатанинскую подделку религиозных практик. Глава религии языческого Рима носил титул Pontifex Maximus. Титул «Pontifex Maximus» изначально обозначал верховного жреца государственной религии Древнего Рима; его истоки восходят к ранней Римской республике. Со временем он стал ассоциироваться с политической и религиозной властью и в конечном итоге превратился в титул, используемый сегодня Папой Римским в Римско-католической церкви.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Титул главного жреца языческого Рима был Понтифекс Максимус; он также был титулом главного священнослужителя папского Рима, и это латинский термин, означающий «Величайший Верховный Понтифик». Он был верховным жрецом римской государственной религии, особенно культа бога Юпитера. Понтифекс Максимус обладал значительной религиозной властью и обязанностями, включая надзор за различными религиозными обрядами и обеспечение надлежащего функционирования римского религиозного календаря. Понтифекс Максимус был главой Коллегии понтификов (Collegium Pontificum), группы жрецов, отвечавшей за толкование и поддержание ритуалов римской религии.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Верховным жрецом и языческого, и папского Рима был Верховный понтифик; поэтому и глава современного Рима, естественно, будет носить титул Верховного понтифика. Религией языческого Рима было язычество, а религией папского Рима было и остается язычество, но прикрытое исповеданием христианства; и религией современного Рима последних дней будет язычество, прикрытое исповеданием христианства.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 языческий, и папский Рим имели определённый период времени, в течение которого им предстояло господствовать безраздельно. Языческому Риму предстояло господствовать безраздельно триста шестьдесят лет во исполнение временного пророчества книги Даниила, глава одиннадцатая, стих двадцать четвёртый.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Он войдет мирно даже в самые тучные места области; и сделает то, чего не делали ни его отцы, ни отцы его отцов; он рассыплет среди них добычу, трофеи и богатства; к тому же замыслы свои направит против твердынь, на некоторое время. Даниил 11:24.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Речь в двадцать четвертом стихе идёт о языческом Риме, ибо он становится темой в шестнадцатом стихе и остаётся ею до тридцать первого стиха. Мы рассмотрим эти стихи подробнее в следующих статьях, но здесь лишь укажем, что пророчество указывает, что языческий Рим будет править безраздельно в течение трёхсот шестидесяти лет, как это выражено словами: Рим "намечает" свои "замыслы против крепостей, даже на время". Слово, переведённое как "against", на самом деле означает "from", и стих говорит, что Рим будет направлять мир "из" "крепостей", под которыми подразумевается город Рим, и будет делать это в течение "времени", то есть трёхсот шестидесяти лет.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Языческий Рим начал безраздельно господствовать в битве при Акции в 31 году до н. э. и продолжал безраздельно властвовать до 330 года н. э., когда Константин перенёс столицу империи из твердыни города Рима в город Константинополь. Затем империя начала свой печально известный упадок. Город Рим был пророческой «твердыней» для языческого Рима и, правя из этого города, был непобедим. В войнах, последовавших за перенесением Константином центра власти, город Рим стал мишенью нападений Гейзериха и вторгавшихся варварских племён, которые представлены первыми четырьмя Трубами восьмой главы Откровения.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 этой причине в одиннадцатой главе Даниила, тридцать первом стихе, «войска» (языческий Рим), которые встали за папство, сначала осквернили «святилище укрепления». Город Рим — пророческое «святилище укрепления» как для языческого, так и для папского Рима, ибо в 330 году, с переносом языческой власти в Константинополь, город Рим был оставлен папскому Риму, который набирал силу. По этой причине в тринадцатой главе Откровения, втором стихе, говорится, что дракон (языческий Рим) дал папскому Риму его «престол». «Престол» — это место, откуда правит власть, и с 538 года по 1798 год папский Рим верховно господствовал, как и языческий Рим прежде господствовал верховно «на время».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Пророчество указывает на определённый период, когда и языческий, и папский Рим будут господствовать безраздельно, причём делать это они будут из своего центра власти — города Рима. Непобедимость языческого Рима закончилась, когда он покинул город Рим, что знаменовало конец трёхсот шестидесяти лет, представленных как «время» в двадцать четвёртом стихе; а когда в 1798 году завершились тысяча двести шестьдесят лет папского правления, Наполеон распорядился вывезти папу из города Рима, и тот умер в изгнании.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Языческий Рим и папский Рим свидетельствуют о том, что современный Рим будет господствовать безраздельно в течение определённого пророческого периода в последние дни. «Времени уже не будет», но период папских гонений последних дней — это конкретный период, который начинается со скоро грядущего воскресного закона в Соединённых Штатах и продолжается до закрытия времени благодати, когда Михаил восстанет и провозгласит: «Неправедный пусть ещё делает неправду; нечистый пусть ещё сквернится; праведный пусть ещё творит правду; и святой пусть ещё освящается».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Языческий Рим преследовал христиан в Колизее в Риме на протяжении своей кровавой истории, а христианские историки оценивают, что во времена тёмных веков папского правления папством было убито сто миллионов мучеников, но папство отвергает это утверждение и называет цифру около пятидесяти миллионов. И языческий, и папский Рим преследовали верных Богу, и современный Рим также будет преследовать верный Божий народ в последние дни.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«Многих посадят в тюрьму, многим придется спасаться бегством из городов и поселков, и многие станут мучениками ради Христа, защищая истину». Избранные вести, книга 3, 397.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Языческий Рим преодолел три географических препятствия, когда брал под контроль мир. Папский Рим преодолел три географических препятствия, когда брал под контроль мир. Современный Рим одолел Царя Юга (атеистический Советский Союз) в 1989 году и затем низвергнет славную землю (Соединенные Штаты) при скором введении воскресного закона. Затем он одолеет Египет (весь мир).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Всё общество делится на два больших класса: послушных и непослушных. К какому из них мы будем отнесены?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Те, кто соблюдают заповеди Божьи, кто живёт не хлебом единым, но всяким словом, исходящим из уст Бога, составляют Церковь Бога живого. Те, кто решают следовать Антихристу, — подданные великого отступника. Стоя под знаменем Сатаны, они нарушают закон Божий и побуждают других нарушать его. Они стремятся так устроить законы государств, чтобы люди проявляли свою верность земным правительствам, попирая законы Царства Божьего.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Сатана отвлекает умы второстепенными вопросами, чтобы они не могли ясно и отчётливо видеть вопросы величайшей важности. Враг замышляет уловить мир в свои сети.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«Так называемый христианский мир станет ареной великих и решающих действий. Власть имущие издадут законы, контролирующие совесть, по примеру папства. Вавилон напоит все народы вином ярости блуда своего. Каждый народ будет вовлечён». Издания рукописей, том 1, 296.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Чтобы отстоять истину, согласно которой «славная земля» в Даниила 11:41 является символом Соединённых Штатов, Лев из колена Иудина открыл исследователям пророчеств последнего времени принцип тройного применения пророчества. Свет этих последних шести стихов был прояснён применением к ним истории «ежедневного» из книги Даниила, изложенной в Даниила 11:31. Та же краеугольная истина («ежедневное»), которая стала ключом пророческой системы Миллера, также сформировала пророческую систему последнего времени. Пророческая система Миллера основывалась на двух опустошающих силах — язычестве и папстве, — которые преследовали народ Божий, а система последнего времени основывается на трёх опустошающих силах, преследующих народ Божий в последние дни.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Умножение знания, представленное в последних шести стихах одиннадцатой главы книги Даниила, указывающих на умножение знания, пришедшее в 1989 году, и символически обозначенное рекой Хиддекель, было встречено сопротивлением со стороны врагов истины. Это сопротивление привело к пониманию принципа тройного применения пророчества, который впервые был осознан как тройное применение Рима, который является темой, формирующей видение пророческой истории.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Без откровения свыше народ необуздан; а кто хранит закон, тот блажен. Притчи 29:18.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Тройное применение трех проявлений Рима указывает на то, что религия языческого и папского Рима — язычество, и что их религией управляет человек с титулом Pontifex Maximus. Эти два проявления Рима указывают, что три территориальные державы будут устранены до того, как они будут править единовластно в течение определенного времени, и что править они будут из семихолмного города Рима, который является их святилищем силы. Оба они свидетельствуют о том, что преследовали верный народ Божий. Следовательно, на основании этих двух свидетельств мы знаем, что религия современного Рима будет язычеством, и что ею будет руководить Папа Римский, носящий титул Pontifex Maximus.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Прежде чем великая блудница возьмёт контроль и будет верховно править, современному Риму предстоит преодолеть три препятствия, и первое из них уже в прошлом — распад Советского Союза в 1989 году, атеистического врага Рима, противившегося власти Рима в Европе. Следующее препятствие будет устранено с введением в скором времени воскресного закона в Соединённых Штатах, а затем Организация Объединённых Наций на короткое время передаст свою власть современному Риму. Когда он полностью воцарится, начнутся гонения последних дней.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Книга Даниила, а особенно восьмая глава Откровения, дают пророческие характеристики Рима, которые помогают правильно понять современный Рим. Одной из этих характеристик было разделение Римской империи на Восток и Запад, осуществлённое Константином в 330 году. Языческий Рим и папский Рим, если рассматривать вместе, также говорят о двойственной природе Рима. Разделение Константина, породившее западный и восточный Рим, является вторым свидетельством языческого и папского Рима. Константин утвердил гражданскую власть на Востоке, а церковную оставил на Западе. Языческий Рим представлял государственную власть, а папский Рим — церковную власть. Восток — государственная власть, Запад — церковная власть, как это символически показано железом и глиной второй главы Даниила, или мужским рогом и женским рогом восьмой главы Даниила, или хищными зверями седьмой главы Даниила и животными святилища восьмой главы Даниила.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Современный Рим также будет двояким по своей природе, представляя собой сочетание церкви и государства, железа и глины, а также церковного и государственного управления, но вместе с тем Современный Рим также трояк по своей природе. В восьмой главе Откровения и западный, и восточный Рим были буквально и символически разделены на три части. Константин, правивший из восточного Рима, буквально разделил своё царство между тремя сыновьями, а западный Рим был символически представлен солнцем, луной и звёздами, которые означали тройственную форму правления, применявшуюся в Римской империи. Таким образом, Современный Рим, хотя и двояк в виде церковного и государственного управления, также будет представлять собой тройственный союз, представленный драконом, зверем и лжепророком.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Проявления языческого и папского Рима определяют сложный пророческий облик окончательного современного Рима. Именно тройственный союз, который состоится при скором введении закона о воскресном дне, ведет мир к Армагеддону. Это всемирный "образ зверя", являющийся символом соединения церкви и государства. Его глава — Понтифекс Максимус, который правит из города Рима, являющегося центром его власти. Гражданская власть "человека греха" будет обеспечена Организацией Объединенных Наций, и мир будет принужден принять тройственную, но все же двоякую систему антихриста принудительной силой Соединенных Штатов. Так, как языческий Рим (дракон) в Откровении, глава тринадцатая, стих второй, дал папству "свою силу, престол и великую власть", так и Соединенные Штаты, как прообраз языческого Рима, совершают те же три дела для современного Рима. Престол — это Ватикан в семихолмном городе Риме, власть — Организация Объединенных Наций, а сила — Соединенные Штаты. Вместе они ведут мир к тому месту, где папство "придет к своему концу, и никто не поможет ему".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шестой ангел вылил чашу свою на великую реку Евфрат; и вода её иссохла, чтобы готов был путь царям от восхода солнца. И я увидел трёх нечистых духов, подобных жабам, выходящих из уст дракона, и из уст зверя, и из уст лжепророка. Это духи бесовские, творящие знамения; они выходят к царям земли и всего мира, чтобы собрать их на брань в тот великий день Бога Вседержителя. Се, иду как тать. Блажен бодрствующий и хранящий одежду свою, чтобы не ходить нагим и чтобы не увидели срамоты его. И он собрал их на место, называемое по-еврейски Армагеддон. И седьмой ангел вылил чашу свою в воздух; и раздался из храма на небе, от престола, громкий голос, говорящий: Совершилось. Откровение 16:12–17.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девяносто три</dc:title>
  <dc:subject>Раскрытие пророческой трилогии Рима: от древнего язычества до современного обмана</dc:subject>
  <dc:creator>Jeff Pippenger</dc:creator>
  <cp:keywords/>
  <dc:description>Generated by ArticleDigger from daniel\93_daniel.json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