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Arial" w:hAnsi="Arial" w:eastAsia="Arial" w:cs="Arial"/>
        </w:rPr>
        <w:t>Элайджа — номер двенадцать</w:t>
      </w:r>
    </w:p>
    <w:p>
      <w:pPr>
        <w:pStyle w:val="ArticleSubtitle"/>
        <w:jc w:val="left"/>
      </w:pPr>
      <w:r>
        <w:rPr>
          <w:rFonts w:ascii="Arial" w:hAnsi="Arial" w:eastAsia="Arial" w:cs="Arial"/>
        </w:rPr>
        <w:t>Всякая долина возвысится</w:t>
      </w:r>
    </w:p>
    <w:p>
      <w:pPr>
        <w:pStyle w:val="ArticleByline"/>
        <w:jc w:val="left"/>
      </w:pPr>
      <w:r>
        <w:rPr>
          <w:rFonts w:ascii="Arial" w:hAnsi="Arial" w:eastAsia="Arial" w:cs="Arial"/>
        </w:rPr>
        <w:t>Jeff Pippenger</w:t>
      </w:r>
    </w:p>
    <w:p>
      <w:pPr>
        <w:pStyle w:val="ArticleDate"/>
        <w:jc w:val="left"/>
      </w:pPr>
      <w:r>
        <w:rPr>
          <w:rFonts w:ascii="Arial" w:hAnsi="Arial" w:eastAsia="Arial" w:cs="Arial"/>
        </w:rPr>
        <w:t>2023-10-17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Мы по-прежнему рассматриваем Илию как пророческий символ. Илия объявил Ахаву, что в течение трёх лет дождя не будет, кроме как по его слову.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сказал Илия Фесвитянин, из жителей Галаада, Ахаву: жив Господь Бог Израиля, перед Которым я стою, в эти годы не будет ни росы, ни дождя, разве по моему слову. 3 Царств 17:1.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Христос сообщает нам в Евангелии от Луки, что три года на самом деле составляли три с половиной года.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сказал: истинно говорю вам: ни один пророк не принимается в своем отечестве. Но поистине говорю вам: много вдов было в Израиле во дни Илии, когда небо было заключено на три года и шесть месяцев, и по всей земле был великий голод; и ни к одной из них не был послан Илия, кроме как в Сарепту Сидонскую, к одной вдове. Луки 4:24-26.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Три с половиной года пришлись на время Ахава и Иезавели, тем самым отождествляя три с половиной пророческих года с периодом с 538 по 1798 год, когда папство, представленное в Фиатирской церкви в образе Иезавели, господствовало в тёмные века.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Впрочем, имею немного против тебя, потому что ты терпишь ту женщину Иезавель, называющую себя пророчицей, учить и совращать рабов Моих блудодействовать и есть идоложертвенное. И Я дал ей время покаяться в блуде её; но она не покаялась. Вот, Я ввергну её на ложе, и любодействующих с нею — в великую скорбь, если не покаются в делах своих. И детей её поражу смертью; и узнают все церкви, что Я — испытывающий сердца и внутренности; и воздам каждому из вас по делам вашим. Откровение 2:20–23.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«Время для покаяния» Иезавели составляло три с половиной года во дни Илии и три с половиной пророческих года — с 538 по 1798 год — в тёмные века папских преследований. Наказанием Иезавели и царей Европы, блудодействовавших с ней, были низвержение на ложе скорби и смерть её детей. Во время тёмных веков были верные души, также повергнутые на ложе скорби, но они будут жить. Когда их повергали на ложе скорби, исход — жизнь для верных или смерть для неверных — зависел от их «дел». Ложе скорби для верных производило терпение и жизнь. Их ложе скорби должно было прекратиться к концу трёх с половиной лет, незадолго до того, как Илия вышел из Сарепты, чтобы повелеть Ахаву созвать весь Израиль на гору Кармил.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Гонения на церковь не продолжались на протяжении всего периода в 1260 лет. Бог, по милости к Своему народу, сократил время их огненного испытания. Предсказывая «великую скорбь», которая постигнет церковь, Спаситель сказал: «Если бы не сократились те дни, то не спаслась бы никакая плоть; но ради избранных сократятся те дни». Матфея 24:22. Под влиянием Реформации гонения были прекращены до 1798 года. Великая борьба, 266, 267.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Суд «ложа скорби» над папством «поразил бы её детей смертью», но в этом суде содержалось обещание жизни для тех, чьи дела свидетельствовали об их верности, как это видно на примере смерти сына вдовы Сарептской.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после этих событий случилось, что сын женщины, хозяйки дома, заболел; и болезнь его была столь тяжка, что в нем не осталось дыхания. И сказала она Илии: что мне и тебе, человек Божий? ты пришел ко мне, чтобы вспомнить мой грех и умертвить моего сына? И сказал ей: дай мне твоего сына. И он взял его из лона ее и понес его в горницу, где он жил, и положил его на свою постель. И воззвал к Господу и сказал: Господи, Боже мой! неужели Ты навел зло и на вдову, у которой я пребываю, умертвив ее сына? И простерся над ребенком три раза и воззвал к Господу, и сказал: Господи, Боже мой, молю Тебя, пусть душа этого ребенка возвратится в него. И услышал Господь голос Илии; и душа ребенка возвратилась в него, и он ожил. И взял Илия дитя и спустил его из горницы в дом и отдал его его матери; и сказал Илия: смотри, сын твой жив. И сказала женщина Илии: ныне-то я узнала, что ты человек Божий и что слово Господне в устах твоих — истина. 3 Царств 17:17–24.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Вдова признала, что Илия — «человек Божий», ибо «слово Господне», которое возвратило её ребёнка к жизни, было словом «истина». Вдова восприняла трёхкратное простирание Илии над её сыном как «слово» в устах Илии, как «истину». Еврейское слово «эмет» переведено в этом отрывке как «истина» и представляет творческую силу Альфы и Омеги. Это еврейское слово, образованное первой, тринадцатой и последней буквами еврейского алфавита, и оно представляет Силу, способную воскресить мёртвых.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Верные, как и неверные, в «пространстве» испытательного времени, представленном тремя с половиной годами, получили приговор в виде «ложа скорби». Смерть стала уделом детей того класса, который последовал за блудницей, предававшейся разврату и учившей доктринам язычества. Жизнь была дарована другому классу, который последовал указаниям Илии и поверил Слову «истины».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Вдова последовала повелению Илии принести ему воды и дать ему хлеба, и её послушание слову пророка представляет верных в тёмные века Фиатиры. (Стоит отметить, что когда Илия повелевает вдове сперва накормить его, а затем накормить своего сына и себя, тем самым показывается, что прежде всего пищу получает Илия. Он первым получает весть, а затем — церковь.) Нам говорится, что дела верных в конце были больше, чем в начале.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ангелу церкви в Фиатире напиши: так говорит Сын Божий, у которого очи, как пламя огня, и ноги подобны блестящей бронзе: знаю дела твои, и любовь, и служение, и веру, и терпение твое, и дела твои; и последние дела больше первых. Откровение 2:18, 19.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Верные проявляли добрые «дела» в течение «времени», данного папству на покаяние, но их дела под конец были «больше первых». Когда это «время» подходило к концу, Христос послал утреннюю звезду Реформации, которая начала дело, положившее конец терпимости к папству, которое учило церковь «блудодействовать и есть идоложертвенное».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побеждающему и соблюдающему дела Мои до конца дам власть над народами: и будет пасти их железным жезлом; как сосуды гончара, они будут разбиты вдребезги, как и Я получил власть от Отца Моего. И дам ему звезду утреннюю. Имеющий ухо да слышит, что Дух говорит церквам. Откровение 2:26–29.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Христос «имел немного против» верных в начале «срока», данного папству для покаяния, ибо они попускали Иезавели, «называющей себя пророчицей, учить и вводить в заблуждение рабов Моих, любодействовать и есть идоложертвенное». Но к концу этого «срока» верные перестанут терпеть, чтобы папство продолжало свои обольщения.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В XIV веке в Англии взошла «утренняя звезда Реформации». Джон Уиклиф был вестником реформы не только для Англии, но и для всего христианского мира. Великий протест против Рима, который ему было позволено провозгласить, не суждено было умолкнуть. Этот протест положил начало борьбе, которая должна была привести к освобождению людей, церквей и народов. Великая борьба, 80.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Пища, которой питаются слуги Божьи, — это учения или весть, которые они получают. Блуд — это когда церковь использует государственную власть для принудительного навязывания своих идолопоклоннических учений. В то «время», данное Иезавели для покаяния, церковь бежала в пустыню, чтобы укрыться.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жена убежала в пустыню, где приготовлено для неё Богом место, чтобы её там питали тысячу двести шестьдесят дней.... И даны были жене два крыла большого орла, чтобы она летела в пустыню, в своё место, где она питается время, времена и полвремени от лица змея. И пустил змей из пасти своей вслед жене воду, как поток, чтобы увлечь её потоком. И помогла жене земля, и открыла земля уста свои, и поглотила поток, который дракон изверг из пасти своей. Откровение 12:6, 14-16.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Во время гонений со стороны Иезавели и Ахава Авдий олицетворял защиту, которую давала пустыня во время папского правления.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Ахав призвал Авдия, который был управителем его дома. (Авдий же весьма боялся Господа: ибо когда Иезавель истребляла пророков Господних, Авдий взял сто пророков и скрывал их по пятьдесят человек в пещере и питал их хлебом и водою.) 1 Царей 18:3, 4.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Дело Авдия, скрывавшего пророков по пятьдесят человек в пещерах, является символом места в пустыне, приготовленного Богом, чтобы питать верных, отказавшихся питаться учениями папства и принимать нечестивый союз, выраженный блудом с царями Европы. Промежуток времени, когда Илия был послан к вдове из Сарепты для пропитания и защиты от Иезавели и Ахава, был тем временем, когда церковь бежала в пустыню, а место, приготовленное для неё Богом, было представлено делом Авдия.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Место, где Илия скрывался, — Сарепта; по-еврейски она называется «Царепта», что означает «очищение». Когда истёк срок, данный Иезавели для покаяния, Илия пошёл к Авдии и повелел Ахаву созвать весь Израиль на Кармил.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когда Авдий был в пути, вот, Илия встретил его; и он узнал его, и пал ниц, и сказал: ты ли это, господин мой Илия? И он отвечал ему: это я; иди, скажи господину твоему: вот, Илия здесь. 3 Царств 18:17, 18.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Время, которое Илия провёл у вдовы из Сарепты, символизирует Тёмные века. В повествовании об Илии и вдове она собирала два полена, потому что была на грани смерти. В пророчестве вдова означает церковь, и она представляла церковь в пустыне, которая была на грани гибели.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ангелу церкви в Сардисе напиши: так говорит Тот, у Которого семь духов Божиих и семь звёзд: Я знаю твои дела: ты носишь имя, будто жив, но ты мёртв. Бодрствуй и укрепляй то, что остаётся и готово умереть; ибо я не нахожу, чтобы дела твои были совершены пред Богом. Откровение 3:1, 2.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Она «собирала два полена» и готовилась к смерти, когда Илия прервал её.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было к нему слово Господне: встань, пойди в Сарепту Сидонскую и живи там; вот, Я повелел там женщине-вдове кормить тебя. И он встал и пошел в Сарепту. И когда он пришел к воротам города, вот, там женщина-вдова собирала хворост; и он позвал ее и сказал: принеси мне, прошу тебя, немного воды в сосуде, чтобы мне напиться. И когда она пошла, чтобы принести, он закричал вслед ей и сказал: принеси мне, прошу тебя, кусок хлеба в руке твоей. Она сказала: жив Господь, Бог твой, нет у меня лепешки, а только горсть муки в кадке и немного масла в кувшине; и вот, я наберу поленцев два, и пойду и приготовлю это для себя и для сына моего; съедим это — и умрем. 3 Царств 17:8–12.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Вдова из Сарепты собирала «два полена». Вдова представляет верных во времена Иезавели. Ее сын представляет тех, кто в истории Фиатиры умер с обетованием воскреснуть в первом воскресении.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увидел я престолы и сидящих на них, которым дано было судить; и души обезглавленных за свидетельство Иисуса и за слово Божие, которые не поклонились зверю, ни образу его и не приняли начертания его на чело своё и на руку свою; они ожили и царствовали со Христом тысячу лет. Прочие же из умерших не ожили, доколе не окончится тысяча лет. Это — первое воскресение. Блажен и свят имеющий участие в воскресении первом: над ними смерть вторая не имеет власти, но они будут священниками Бога и Христа и будут царствовать с Ним тысячу лет. Откровение 20:4-6.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Вдова также представляет тех немногих в Сардисе, которые были достойны и получили белые одежды.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У тебя даже в Сардисе есть несколько человек, которые не осквернили своих одежд; и они будут ходить со Мною в белых одеждах, ибо они достойны. Побеждающий облечется в белые одежды; и не изглажу имени его из книги жизни, но исповедаю имя его пред Отцом Моим и пред Его ангелами. Откровение 3:4, 5.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Те в четвертой церкви Фиатиры, умершие верными, представленные сыном вдовы, при пятой печати получили белые одежды.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когда он открыл пятую печать, я увидел под жертвенником души тех, кто был убит за слово Божье и за свидетельство, которое они хранили; и они возопили громким голосом: «Доколе, Владыка, Святой и Истинный, не будешь судить и мстить за нашу кровь на живущих на земле?» И каждому из них были даны белые одежды, и им было сказано, чтобы они еще немного успокоились, пока не пополнится число их сослужителей и братьев, которым предстоит быть убитыми, как и они. Откровение 6:9–11.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Мученикам тёмных веков были даны белые одежды, и им было сказано покоиться в своих могилах, пока не будет убита другая группа папских мучеников, так же как были убиты они. Их убило папство в течение трёх с половиной лет, и им было обещано, что папство в конечном итоге будет осуждено, но не прежде, чем будет убита вторая группа папских мучеников во время скоро грядущего кризиса воскресного закона. Сестра Уайт связывает просьбу мучеников о суде над папством с двумя отрывками в книге Откровение.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"Когда была открыта пятая печать, Иоанн Откровитель в видении увидел под жертвенником множество тех, кто был убит за Слово Божие и свидетельство Иисуса Христа. После этого последовали сцены, описанные в восемнадцатой главе Откровения, когда верные и истинные призываются выйти из Вавилона. [Откровение 18:1–5, цитируется.]" Публикации рукописей, том 20, с. 14.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Откровение 18:1–5 представляет два голоса первого и четвёртого стихов. Второй голос — это призыв выйти из Вавилона, и он знаменует начало гонений воскресного закона, когда могущественное движение третьего ангела призывает остальных Божьих овец выйти из Вавилона. Она также помещает отрывок о пятой печати при открытии седьмой печати.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[Приведена цитата из Откровения 6:9–11]. Здесь Иоанну были показаны сцены, которые не являлись реальностью, но изображали то, что произойдёт в определённый период времени в будущем.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«Цитируется Откровение 8:1–4». Публикации рукописей, том 20, 197.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 восьмой главе Откровения, в стихах с первого по четвертый, вскрывается седьмая печать.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когда Он снял седьмую печать, сделалось безмолвие на небе, как бы на полчаса. И я видел семерых Ангелов, которые стояли пред Богом; и дано было им семь труб. И пришел иной Ангел и стал перед жертвенником, имея золотую кадильницу; и дано ему было множество фимиама, чтобы он с молитвами всех святых возложил его на золотой жертвенник, который перед престолом. И вознесся дым фимиама с молитвами святых из руки Ангела пред Богом. Откровение 8:1-4.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Молитвы мучеников Тёмных веков, которые в пятой печати умоляют Бога совершить суд над блудницей, совершающей блуд с царями земли, восходят «пред Богом», когда открывается седьмая печать. Вдохновение соотносит открытие седьмой печати со вторым голосом восемнадцатой главы Откровения, ибо именно при втором голосе Бог вспоминает её беззакония и затем удваивает её суд. Один раз — за мучеников Тёмных веков, и один раз — за кровопролитие, связанное с кризисом воскресного закона.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я услышал иной голос с неба, говорящий: выйдите от нее, народ Мой, чтобы вам не участвовать в грехах ее и не подвергнуться язвам ее. Ибо грехи ее дошли до неба, и Бог вспомнил беззакония ее. Воздайте ей, как и она воздавала вам, и вдвое воздайте ей по делам ее; в чашу, которую она наполнила, налейте ей вдвое. Откровение 18:4–6.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Те немногие в Сардисе, которые не осквернили своих одежд, представляют тех, кто вышел из истории Фиатиры, завершившейся в 1798 году. Они представлены вдовой из Сарепты, которая шла на бракосочетание в 1844 году.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Пришествие Христа как нашего Первосвященника во Святое святых для очищения святилища, представленное в Дан. 8:14; пришествие Сына Человеческого к Ветхому днями, как представлено в Дан. 7:13; и пришествие Господа в храм Его, предсказанное пророком Малахией, — это описания одного и того же события; и оно же представлено приходом жениха к браку, описанным Христом в притче о десяти девах (Матф. 25). Великая борьба, 426.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Вдова готовила свою последнюю трапезу перед смертью, когда Илия велел ей послужить ему. Она иллюстрирует немногих верных в Фиатире, переходя к немногим верным в Сардах, которые собирали «две палки» для «костра».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«Две палки» символизируют оба дома древнего Израиля, которые были попраны язычеством, а затем папством, но должны были быть собраны вместе и соединены в «одну палку» в период с 1798 по 1844 год.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было ко мне слово Господне: ты, сын человеческий, возьми себе один жезл и напиши на нем: Иуде и сыновьям Израилевым, сопряженным с ним; и возьми другой жезл и напиши на нем: Иосифу, жезл Ефрема, и всего дома Израилева, сопряженных с ним; и сложи их один с другим в один жезл, чтобы они в руке твоей были одно. И когда скажут тебе сыны народа твоего: «не объяснишь ли нам, что это у тебя?», — скажи им: так говорит Господь Бог: вот, я возьму жезл Иосифа, который в руке Ефрема, и колена Израилевы, сопряженные с ним, и приложу к нему жезл Иуды, и сделаю их одним жезлом, и они будут одно в моей руке. И будут жезлы, на которых ты напишешь, в руке твоей пред глазами их. И скажи им: так говорит Господь Бог: вот, я возьму сынов Израилевых из среды народов, к которым они ушли, и соберу их отовсюду и приведу их в землю их; и сделаю из них один народ в земле, на горах Израилевых; и один царь будет царем у всех их; и не будут более двумя народами, и не будут впредь разделяться на два царства вовсе; и не будут уже осквернять себя идолами своими, и мерзостями своими, и всеми преступлениями своими; и спасу их от всех мест жительства их, в которых они согрешили, и очищу их: они будут моим народом, и я буду их Богом. И раб мой Давид будет царем над ними; и у всех их будет один пастырь; в заповедях моих будут ходить, и уставы мои будут соблюдать и исполнять. И будут жить на земле, которую я дал рабу моему Иакову, на которой жили отцы ваши; будут жить на ней они, и дети их, и дети детей их вовеки; и раб мой Давид будет князем их навсегда. И заключу с ними завет мира; завет вечный будет с ними; и устрою их, и размножу их, и поставлю среди них святилище мое навеки. И будет у них скиния моя; и буду их Богом, и они будут моим народом. И узнают народы, что я Господь, освящающий Израиля, когда святилище мое будет среди них вовеки. Иезекииль 37:15-28.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Когда Илия покидает Сарепту, чтобы созвать Ахава и весь Израиль на гору Кармил, овдовевшая церковь, убежавшая в пустыню, собирала две палки для огня, который очищает вдову в преддверии свадьбы 22 октября 1844 года. Собирание двух палок — это собирание миллеритского движения, совершённое в последнем шестидесятипятилетнем периоде, указанном в седьмой главе Исаии. Северное царство подвергалось проклятию Моисея с 723 г. до н. э. по 1798 г., а Южное царство — тому же проклятию с 677 г. до н. э. по 1844 г. В 1844 году духовные потомки тех двух буквальных народов были собраны вместе в один жезл, или в одну нацию.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По меньшей мере, Иезекииль определяет два жезла как два народа, которые становятся единым народом.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Ибо глава Сирии — Дамаск, и глава Дамаска — Рецин; и через шестьдесят пять лет Ефрем будет сокрушён, так что не станет народом. И глава Ефрема — Самария, и глава Самарии — сын Ремалии. Если вы не уверуете, то и не устоите. Исаия 7:8, 9.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Если мы не поверим пророчеству о шестидесяти пяти годах, мы не утвердимся.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Мы продолжим излагать символику Илии в следующей статье.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Times New Roman" w:hAnsi="Times New Roman" w:eastAsia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Arial" w:hAnsi="Arial" w:eastAsia="Arial" w:cs="Arial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Arial" w:hAnsi="Arial" w:eastAsia="Arial" w:cs="Arial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Arial" w:hAnsi="Arial" w:eastAsia="Arial" w:cs="Arial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Arial" w:hAnsi="Arial" w:eastAsia="Arial" w:cs="Arial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Arial" w:hAnsi="Arial" w:eastAsia="Arial" w:cs="Arial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Times New Roman" w:hAnsi="Times New Roman" w:eastAsia="Times New Roman" w:cs="Times New Roman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Times New Roman" w:hAnsi="Times New Roman" w:eastAsia="Times New Roman" w:cs="Times New Roman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Times New Roman" w:hAnsi="Times New Roman" w:eastAsia="Times New Roman" w:cs="Times New Roman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Times New Roman" w:hAnsi="Times New Roman"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Элайджа — номер двенадцать</dc:title>
  <dc:subject>Всякая долина возвысится</dc:subject>
  <dc:creator>Jeff Pippenger</dc:creator>
  <cp:keywords/>
  <dc:description>Generated by ArticleDigger from elijah\12_elijah.json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elijah</cp:category>
  <cp:lastPrinted>2000-01-01T00:00:00Z</cp:lastPrinted>
</cp:coreProperties>
</file>