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Скрытая история сорокового стиха — номер один</w:t>
      </w:r>
    </w:p>
    <w:p>
      <w:pPr>
        <w:pStyle w:val="ArticleSubtitle"/>
        <w:jc w:val="left"/>
      </w:pPr>
      <w:r>
        <w:rPr>
          <w:rFonts w:ascii="Arial" w:hAnsi="Arial" w:eastAsia="Arial" w:cs="Arial"/>
        </w:rPr>
        <w:t>Раскрытие пророчеств: последние дни, Лев из колена Иудина и заключительные события Откровения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2024-09-06</w:t>
      </w:r>
    </w:p>
    <w:p>
      <w:pPr>
        <w:pStyle w:val="ArticleBody"/>
        <w:jc w:val="left"/>
      </w:pPr>
      <w:r>
        <w:rPr>
          <w:rFonts w:ascii="Times New Roman" w:hAnsi="Times New Roman" w:eastAsia="Times New Roman" w:cs="Times New Roman"/>
        </w:rPr>
        <w:t>В пятой главе Откровения Лев из колена Иудина представляет Христа как Того, Кто одержал победу, чтобы запечатать и снять печати со Слова Божьего по Его воле. В 1989 году, через сто двадцать шесть лет после восстания 1863 года, Лев из колена Иудина снял печати с последних шести стихов одиннадцатой главы книги Даниила. Эти стихи начинаются со смертельной раны папства в 1798 году и представляют свидетельство о том, как папская рана будет исцелена, а затем — об окончательной смертельной ране папства. Стихи начинаются там же, где и заканчиваются: судом над папским Римом.</w:t>
      </w:r>
    </w:p>
    <w:p>
      <w:pPr>
        <w:pStyle w:val="ArticleBody"/>
        <w:jc w:val="left"/>
      </w:pPr>
      <w:r>
        <w:rPr>
          <w:rFonts w:ascii="Times New Roman" w:hAnsi="Times New Roman" w:eastAsia="Times New Roman" w:cs="Times New Roman"/>
        </w:rPr>
        <w:t>Те шесть стихов описывают исцеление смертельной раны папства, а также то, как тройственный союз дракона, зверя и лжепророка ведёт мир к Армагеддону, который в сорок пятом стихе назван «между морями и славной святой горой».</w:t>
      </w:r>
    </w:p>
    <w:p>
      <w:pPr>
        <w:pStyle w:val="ArticleBody"/>
        <w:jc w:val="left"/>
      </w:pPr>
      <w:r>
        <w:rPr>
          <w:rFonts w:ascii="Times New Roman" w:hAnsi="Times New Roman" w:eastAsia="Times New Roman" w:cs="Times New Roman"/>
        </w:rPr>
        <w:t>«Альфа и Омега» выражает характер Христа — всегда показывать конец через начало. Движение реформы ста сорока четырёх тысяч — это движение третьего ангела, которое является завершающим движением и было предвосхищено своим началом — миллеритским движением первого и второго ангелов. Миллеритское движение началось во «время конца» в 1798 году, где начинаются последние шесть стихов одиннадцатой главы Даниила, и завершилось открытием суда 22 октября 1844 года. Движение ста сорока четырёх тысяч завершается воскресным законом в Соединённых Штатах.</w:t>
      </w:r>
    </w:p>
    <w:p>
      <w:pPr>
        <w:pStyle w:val="ArticleBody"/>
        <w:jc w:val="left"/>
      </w:pPr>
      <w:r>
        <w:rPr>
          <w:rFonts w:ascii="Times New Roman" w:hAnsi="Times New Roman" w:eastAsia="Times New Roman" w:cs="Times New Roman"/>
        </w:rPr>
        <w:t>В начале движения во время конца, в 1989 году, Лев из колена Иудина снял печать с последних шести стихов одиннадцатой главы книги Даниила, а в конце движения, незадолго до воскресного закона, Он снимает печать с сокрытой истории сорокового стиха одиннадцатой главы Даниила. Комментарий сестры Уайт относительно того, какая часть книги Даниила снята с печати, касается как снятия печати в 1989 году, так и снятия печати, начавшегося в июле 2023 года.</w:t>
      </w:r>
    </w:p>
    <w:p>
      <w:pPr>
        <w:pStyle w:val="ArticleScripture"/>
        <w:jc w:val="left"/>
      </w:pPr>
      <w:r>
        <w:rPr>
          <w:rFonts w:ascii="Times New Roman" w:hAnsi="Times New Roman" w:eastAsia="Times New Roman" w:cs="Times New Roman"/>
        </w:rPr>
        <w:t>Запечатанной была не книга Откровения, а та часть пророчества Даниила, которая относится к последним дням. Писание говорит: «А ты, Даниил, сокрой слова и запечатай книгу до времени конца: многие будут ходить туда и сюда, и знание умножится» (Даниил 12:4). Когда книгу открыли, было провозглашено: «Времени уже не будет». (См. Откровение 10:6.) Книга Даниила теперь раскрыта, и откровение, данное Христом Иоанну, должно прийти ко всем жителям земли. Посредством умножения знания народ должен быть приготовлен, чтобы устоять в последние дни. . . .</w:t>
      </w:r>
    </w:p>
    <w:p>
      <w:pPr>
        <w:pStyle w:val="ArticleScripture"/>
        <w:jc w:val="left"/>
      </w:pPr>
      <w:r>
        <w:rPr>
          <w:rFonts w:ascii="Times New Roman" w:hAnsi="Times New Roman" w:eastAsia="Times New Roman" w:cs="Times New Roman"/>
        </w:rPr>
        <w:t>В первой ангельской вести людей призывают поклоняться Богу, нашему Творцу, который сотворил мир и всё, что в нём. Они воздавали почтение установлению папства, сводя на нет закон Иеговы, но знание по этому вопросу должно умножиться. Избранные вести, книга 2, 105, 106.</w:t>
      </w:r>
    </w:p>
    <w:p>
      <w:pPr>
        <w:pStyle w:val="ArticleBody"/>
        <w:jc w:val="left"/>
      </w:pPr>
      <w:r>
        <w:rPr>
          <w:rFonts w:ascii="Times New Roman" w:hAnsi="Times New Roman" w:eastAsia="Times New Roman" w:cs="Times New Roman"/>
        </w:rPr>
        <w:t>В 1989 году частью книги пророка Даниила, относящейся к последним дням, были последние шесть стихов одиннадцатой главы, и по мере того, как движение ста сорока четырёх тысяч подходит к своему завершению, распечатанной частью книги пророка Даниила становится скрытая история сорокового стиха, которая представляет историю от 1989 года до воскресного закона в Соединённых Штатах. Скрытая история сорокового стиха — это история ста сорока четырёх тысяч. Каждый пророк свидетельствует об этом периоде.</w:t>
      </w:r>
    </w:p>
    <w:p>
      <w:pPr>
        <w:pStyle w:val="ArticleBody"/>
        <w:jc w:val="left"/>
      </w:pPr>
      <w:r>
        <w:rPr>
          <w:rFonts w:ascii="Times New Roman" w:hAnsi="Times New Roman" w:eastAsia="Times New Roman" w:cs="Times New Roman"/>
        </w:rPr>
        <w:t>В этом отрывке возрастание знания, которое "должно подготовить народ к тому, чтобы устоять в последние дни", представляет собой вскрытие последних шести стихов в 1989 году, и вновь представляет собой вскрытие скрытой истории сорокового стиха. В обеих историях вдохновение указывает, что должно произойти возрастание знания относительно папской власти и воскресного закона. И в начале, и в завершении движения ста сорока четырёх тысяч возрастание знания порождает трёхступенчатый испытательный процесс, как это представлено в двенадцатой главе Даниила.</w:t>
      </w:r>
    </w:p>
    <w:p>
      <w:pPr>
        <w:pStyle w:val="ArticleScripture"/>
        <w:jc w:val="left"/>
      </w:pPr>
      <w:r>
        <w:rPr>
          <w:rFonts w:ascii="Times New Roman" w:hAnsi="Times New Roman" w:eastAsia="Times New Roman" w:cs="Times New Roman"/>
        </w:rPr>
        <w:t>И сказал: иди, Даниил, ибо слова сии сокрыты и запечатаны до последнего времени. Многие очистятся, убелятся и переплавлены будут; но нечестивые будут поступать нечестиво, и никто из нечестивых не уразумеет; а мудрые уразумеют. Даниил 12:9, 10.</w:t>
      </w:r>
    </w:p>
    <w:p>
      <w:pPr>
        <w:pStyle w:val="ArticleBody"/>
        <w:jc w:val="left"/>
      </w:pPr>
      <w:r>
        <w:rPr>
          <w:rFonts w:ascii="Times New Roman" w:hAnsi="Times New Roman" w:eastAsia="Times New Roman" w:cs="Times New Roman"/>
        </w:rPr>
        <w:t>Как и во всех священных реформаторских движениях, три шага, представленные у Даниила как «очищены, убелены и испытаны», обозначают веху нисхождения божественного символа, затем испытание несбывшегося предсказания, а затем третью лакмусовую пробу, выявляющую характер двух классов, формирующихся в зависимости от принятия или отвержения раскрытого умножения знания. С началом движения ста сорока четырёх тысяч тремя шагами были 11 сентября 2001 года, затем 18 июля 2020 года, а затем — воскресный закон. В конце этого же самого движения три шага — июль 2023 года, приход вести Полуночного Крика и воскресный закон.</w:t>
      </w:r>
    </w:p>
    <w:p>
      <w:pPr>
        <w:pStyle w:val="ArticleBody"/>
        <w:jc w:val="left"/>
      </w:pPr>
      <w:r>
        <w:rPr>
          <w:rFonts w:ascii="Times New Roman" w:hAnsi="Times New Roman" w:eastAsia="Times New Roman" w:cs="Times New Roman"/>
        </w:rPr>
        <w:t>Послание, которое готовит Божий народ к тому, чтобы устоять, и которое было раскрыто в июле 2023 года, содержит несколько линий пророческой истины, и среди них — мертвые, сухие кости в тридцать седьмой главе Иезекииля. Иезекииль представляет два послания. Первое послание соединяет кости воедино, но лишь второе послание привело к тому, что Израиль встал на ноги как могучее войско. Два свидетеля одиннадцатой главы Откровения встали, когда были исполнены Святого Духа.</w:t>
      </w:r>
    </w:p>
    <w:p>
      <w:pPr>
        <w:pStyle w:val="ArticleScripture"/>
        <w:jc w:val="left"/>
      </w:pPr>
      <w:r>
        <w:rPr>
          <w:rFonts w:ascii="Times New Roman" w:hAnsi="Times New Roman" w:eastAsia="Times New Roman" w:cs="Times New Roman"/>
        </w:rPr>
        <w:t>И после трёх дней с половиною вошёл в них дух жизни от Бога, и они стали на ноги свои; и страх великий напал на тех, которые видели их. Откровение 11:11.</w:t>
      </w:r>
    </w:p>
    <w:p>
      <w:pPr>
        <w:pStyle w:val="ArticleBody"/>
        <w:jc w:val="left"/>
      </w:pPr>
      <w:r>
        <w:rPr>
          <w:rFonts w:ascii="Times New Roman" w:hAnsi="Times New Roman" w:eastAsia="Times New Roman" w:cs="Times New Roman"/>
        </w:rPr>
        <w:t>Иезекииль учит той же истине.</w:t>
      </w:r>
    </w:p>
    <w:p>
      <w:pPr>
        <w:pStyle w:val="ArticleScripture"/>
        <w:jc w:val="left"/>
      </w:pPr>
      <w:r>
        <w:rPr>
          <w:rFonts w:ascii="Times New Roman" w:hAnsi="Times New Roman" w:eastAsia="Times New Roman" w:cs="Times New Roman"/>
        </w:rPr>
        <w:t>И сказал мне: сын человеческий, встань на ноги твои, и я буду говорить с тобою. И дух вошёл в меня, когда он говорил со мною, и поставил меня на ноги мои, и я услышал говорящего со мною. Иезекииль 2:1, 2.</w:t>
      </w:r>
    </w:p>
    <w:p>
      <w:pPr>
        <w:pStyle w:val="ArticleBody"/>
        <w:jc w:val="left"/>
      </w:pPr>
      <w:r>
        <w:rPr>
          <w:rFonts w:ascii="Times New Roman" w:hAnsi="Times New Roman" w:eastAsia="Times New Roman" w:cs="Times New Roman"/>
        </w:rPr>
        <w:t>Когда сестра Уайт говорит: «через умножение знания народ должен быть приготовлен, чтобы устоять в последние дни», «умножение знания» отождествляется с «елеем» в притче о десяти девах, и этот «елей» символизирует «вести Духа Божьего», «Святого Духа», а также «характер».</w:t>
      </w:r>
    </w:p>
    <w:p>
      <w:pPr>
        <w:pStyle w:val="ArticleBody"/>
        <w:jc w:val="left"/>
      </w:pPr>
      <w:r>
        <w:rPr>
          <w:rFonts w:ascii="Times New Roman" w:hAnsi="Times New Roman" w:eastAsia="Times New Roman" w:cs="Times New Roman"/>
        </w:rPr>
        <w:t>Между июлем 2023 года и скоро грядущим воскресным законом происходит умножение познания, которое оживляет Божий народ, и они встают. Они встают, показывая, что имеют «елей» вести, которая была тогда раскрыта. Они встают, когда имеют Святого Духа в своих сосудах, и они встают, когда у них характер, приготовленный для печати Божьей.</w:t>
      </w:r>
    </w:p>
    <w:p>
      <w:pPr>
        <w:pStyle w:val="ArticleBody"/>
        <w:jc w:val="left"/>
      </w:pPr>
      <w:r>
        <w:rPr>
          <w:rFonts w:ascii="Times New Roman" w:hAnsi="Times New Roman" w:eastAsia="Times New Roman" w:cs="Times New Roman"/>
        </w:rPr>
        <w:t>Первый испытательный этап, начавшийся в июле 2023 года, сменился периодом, который позволяет тем кандидатам принять или отвергнуть елей. Те, кто принимают, запечатлеваются и затем поднимаются как знамя во время вскоре грядущего закона о воскресном дне. Те, кто отвергают елей, впадают в сильное заблуждение.</w:t>
      </w:r>
    </w:p>
    <w:p>
      <w:pPr>
        <w:pStyle w:val="ArticleBody"/>
        <w:jc w:val="left"/>
      </w:pPr>
      <w:r>
        <w:rPr>
          <w:rFonts w:ascii="Times New Roman" w:hAnsi="Times New Roman" w:eastAsia="Times New Roman" w:cs="Times New Roman"/>
        </w:rPr>
        <w:t>Эти кандидаты были пробуждены от духовного сна в июле 2023 года, и затем они столкнулись с заключительным процессом испытания перед закрытием их личного времени благодати. Процесс испытания был помещен в контекст пророческого испытания, связанного с формированием образа зверя, во время, когда сами эти кандидаты должны были ожить и сформировать внутри себя образ Христа. Пророческая структура, в рамках которой должно состояться это испытание, — это история от 1989 года вплоть до воскресного закона. Неспособность этих кандидатов пробудиться привела к тому, что Господь допустил проникновение ересей.</w:t>
      </w:r>
    </w:p>
    <w:p>
      <w:pPr>
        <w:pStyle w:val="ArticleScripture"/>
        <w:jc w:val="left"/>
      </w:pPr>
      <w:r>
        <w:rPr>
          <w:rFonts w:ascii="Times New Roman" w:hAnsi="Times New Roman" w:eastAsia="Times New Roman" w:cs="Times New Roman"/>
        </w:rPr>
        <w:t>«Бог пробудит Свой народ; если другие средства окажутся тщетны, среди него войдут ереси, которые просеют его, отделяя плевелы от пшеницы. Господь призывает всех, кто верит Его слову, пробудиться от сна. Дан драгоценный свет, уместный для этого времени. Это библейская истина, показывающая опасности, которые уже нависли над нами. Этот свет должен побудить нас к усердному изучению Священного Писания и к самому критическому рассмотрению позиций, которых мы придерживаемся. Бог желает, чтобы все аспекты и положения истины были тщательно и настойчиво исследованы, с молитвой и постом». Свидетельства, том 5, 708.</w:t>
      </w:r>
    </w:p>
    <w:p>
      <w:pPr>
        <w:pStyle w:val="ArticleBody"/>
        <w:jc w:val="left"/>
      </w:pPr>
      <w:r>
        <w:rPr>
          <w:rFonts w:ascii="Times New Roman" w:hAnsi="Times New Roman" w:eastAsia="Times New Roman" w:cs="Times New Roman"/>
        </w:rPr>
        <w:t>Все пророки говорят о последних днях, поэтому в эти последние дни, в июле 2023 года, Господь попытался «пробудить» Свой народ, но Его усилия оказались безуспешными, и Он допустил, чтобы первый спор вокруг символа Рима в истории адвентизма повторился как предупреждение о близости конца. Он сделал это, хотя уже «пришел» «драгоценный свет», «соответствующий этому времени». Свет, пришедший в июле 2023 года, — это «библейская истина, показывающая опасности, которые уже вплотную приблизились к нам». Этот свет должен был побудить «нас к прилежному изучению Священного Писания и предельно критическому пересмотру позиций, которых мы придерживаемся».</w:t>
      </w:r>
    </w:p>
    <w:p>
      <w:pPr>
        <w:pStyle w:val="ArticleBody"/>
        <w:jc w:val="left"/>
      </w:pPr>
      <w:r>
        <w:rPr>
          <w:rFonts w:ascii="Times New Roman" w:hAnsi="Times New Roman" w:eastAsia="Times New Roman" w:cs="Times New Roman"/>
        </w:rPr>
        <w:t>Скрытая история сорокового стиха представлена в стихах с десятого по пятнадцатый одиннадцатой главы Даниила, ибо Альфа и Омега проиллюстрировали конец последнего пророчества Даниила его началом. В преддверии разочарования 18 июля 2020 года Сатана внес путаницу относительно стихов с десятого по пятнадцатый, ибо он знал, что начало главы — ключ к представлению конца главы. Тогда была введена первоначальная полемика вокруг четырнадцатого стиха.</w:t>
      </w:r>
    </w:p>
    <w:p>
      <w:pPr>
        <w:pStyle w:val="ArticleScripture"/>
        <w:jc w:val="left"/>
      </w:pPr>
      <w:r>
        <w:rPr>
          <w:rFonts w:ascii="Times New Roman" w:hAnsi="Times New Roman" w:eastAsia="Times New Roman" w:cs="Times New Roman"/>
        </w:rPr>
        <w:t>Больше всего великий обманщик боится того, что мы узнаем его замыслы. Великая борьба, 516.</w:t>
      </w:r>
    </w:p>
    <w:p>
      <w:pPr>
        <w:pStyle w:val="ArticleBody"/>
        <w:jc w:val="left"/>
      </w:pPr>
      <w:r>
        <w:rPr>
          <w:rFonts w:ascii="Times New Roman" w:hAnsi="Times New Roman" w:eastAsia="Times New Roman" w:cs="Times New Roman"/>
        </w:rPr>
        <w:t>Сатанинские попытки запутать смысл и назначение этих стихов ясно показывают, что они являются важной частью испытательного процесса, который сейчас отбирает кандидатов в число ста сорока четырёх тысяч. Сестра Уайт подчёркивает, что история, описанная в одиннадцатой главе Даниила и исполнившаяся до времени конца в 1798 году, повторяется в последних шести стихах.</w:t>
      </w:r>
    </w:p>
    <w:p>
      <w:pPr>
        <w:pStyle w:val="ArticleScripture"/>
        <w:jc w:val="left"/>
      </w:pPr>
      <w:r>
        <w:rPr>
          <w:rFonts w:ascii="Times New Roman" w:hAnsi="Times New Roman" w:eastAsia="Times New Roman" w:cs="Times New Roman"/>
        </w:rPr>
        <w:t>Нам нельзя терять времени. Перед нами смутные времена. Мир охвачен духом войны. Вскоре произойдут сцены бедствий, о которых сказано в пророчествах. Пророчество в одиннадцатой главе Даниила почти достигло своего полного исполнения. Многие события истории, совершившиеся в исполнение этого пророчества, повторятся. Публикации рукописей, № 13, 394.</w:t>
      </w:r>
    </w:p>
    <w:p>
      <w:pPr>
        <w:pStyle w:val="ArticleBody"/>
        <w:jc w:val="left"/>
      </w:pPr>
      <w:r>
        <w:rPr>
          <w:rFonts w:ascii="Times New Roman" w:hAnsi="Times New Roman" w:eastAsia="Times New Roman" w:cs="Times New Roman"/>
        </w:rPr>
        <w:t>Я утверждаю, что вся история, представленная в стихах с первого по тридцать девятый, повторяется в последних шести стихах главы. Я также утверждаю, что история последних дней, то есть история завершения суда, начавшегося 22 октября 1844 года, представлена двумя основными пророческими периодами. Первый период представляет суд, совершаемый над домом Божьим, за которым следует период, когда суд совершается над теми, кто находится вне дома Божьего. Первый период начался в 1989 году и заканчивается воскресным законом в Соединённых Штатах, который, в свою очередь, знаменует начало второго периода, завершающегося, когда Михаил восстанет и закроется время испытания для людей. Скрытая история сорокового стиха также начинается в 1989 году и заканчивается в сорок первом стихе, который является воскресным законом в Соединённых Штатах.</w:t>
      </w:r>
    </w:p>
    <w:p>
      <w:pPr>
        <w:pStyle w:val="ArticleBody"/>
        <w:jc w:val="left"/>
      </w:pPr>
      <w:r>
        <w:rPr>
          <w:rFonts w:ascii="Times New Roman" w:hAnsi="Times New Roman" w:eastAsia="Times New Roman" w:cs="Times New Roman"/>
        </w:rPr>
        <w:t>Это та же история, что изложена в стихах с десятого по пятнадцатый той же главы. Эта история параллельна истории миллеритов, начиная с времени конца в 1798 году и до начала суда 22 октября 1844 года. Эти две истории идут параллельно пророческой истории, которая началась с рождения Христа и завершилась на кресте.</w:t>
      </w:r>
    </w:p>
    <w:p>
      <w:pPr>
        <w:pStyle w:val="ArticleBody"/>
        <w:jc w:val="left"/>
      </w:pPr>
      <w:r>
        <w:rPr>
          <w:rFonts w:ascii="Times New Roman" w:hAnsi="Times New Roman" w:eastAsia="Times New Roman" w:cs="Times New Roman"/>
        </w:rPr>
        <w:t>История, начинающаяся в 1989 году, включает период испытания, который начался 11 сентября 2001 года, как это типологически представлено периодом испытания, начавшимся 11 августа 1840 года, и периодом испытания, начавшимся при крещении Христа. Формирование образа зверя было типологически представлено несколькими линиями пророческой истории. Одним из таких представлений того же периода времени является время запечатления ста сорока четырех тысяч, которое началось 11 сентября 2001 года и завершится с наступлением скоро грядущего воскресного закона. Скрытую историю сорокового стиха также можно наложить на линию от 22 октября 1844 года до мятежа 1863 года.</w:t>
      </w:r>
    </w:p>
    <w:p>
      <w:pPr>
        <w:pStyle w:val="ArticleBody"/>
        <w:jc w:val="left"/>
      </w:pPr>
      <w:r>
        <w:rPr>
          <w:rFonts w:ascii="Times New Roman" w:hAnsi="Times New Roman" w:eastAsia="Times New Roman" w:cs="Times New Roman"/>
        </w:rPr>
        <w:t>22 октября 1844 года ознаменовалось приходом третьего ангела. Как и при приходе любого пророческого ангела, у него была весть, которую следовало съесть, но этого не произошло; и филадельфийский миллеризм сменился лаодикийским миллеризмом, еще до 1863 года, когда они официально приняли имя «Адвентисты седьмого дня» и начали блуждать по пустыне неповиновения до сего дня. История периода с 1844 по 1863 год представляет тех, кто отвергает призвание быть в числе ста сорока четырех тысяч. Это — нечестивые Даниила в двенадцатой главе, собрание насмешников у Иеремии, Иоаннова «синагога сатаны» и неразумные девы у Матфея.</w:t>
      </w:r>
    </w:p>
    <w:p>
      <w:pPr>
        <w:pStyle w:val="ArticleBody"/>
        <w:jc w:val="left"/>
      </w:pPr>
      <w:r>
        <w:rPr>
          <w:rFonts w:ascii="Times New Roman" w:hAnsi="Times New Roman" w:eastAsia="Times New Roman" w:cs="Times New Roman"/>
        </w:rPr>
        <w:t>Предупреждение, которое Христос обозначил как «мерзость запустения, о которой говорил пророк Даниил», — это призыв бежать заранее, до грядущих разрушения и рассеяния. В 66 году н. э. римский полководец Цестий стал исполнением этого предупреждения для христиан эпохи языческого Рима. В первом веке апостол Павел записал то же предупреждение для христиан, которым предстояло страдать в эпоху папского Рима. Предупреждение для соблюдающих субботу — выйти из городов и жить в сельской местности — прозвучало в 1888 году, в тот же год, что и законопроект Блэра, первая попытка установить воскресенье как национальный день отдыха. Законопроект Блэра стал предупреждением о необходимости бегства в исполнение Христовой ссылки на «мерзость запустения» у Даниила.</w:t>
      </w:r>
    </w:p>
    <w:p>
      <w:pPr>
        <w:pStyle w:val="ArticleBody"/>
        <w:jc w:val="left"/>
      </w:pPr>
      <w:r>
        <w:rPr>
          <w:rFonts w:ascii="Times New Roman" w:hAnsi="Times New Roman" w:eastAsia="Times New Roman" w:cs="Times New Roman"/>
        </w:rPr>
        <w:t>Как и в случае с Цестием в 66 году н. э., законопроект Блэра был по Божьему Промыслу отозван. 1888 год является прообразом 11 сентября 2001 года, ибо Сестра Уайт отмечает нисхождение ангела из восемнадцатой главы Откровения в обеих историях. Предостережение бежать из городов в последние дни вступило в силу 11 сентября 2001 года. Следовательно, законопроект Блэра 1888 года являлся прообразом Патриотического акта 2001 года. Ангел, нисшедший 11 сентября 2001 года, провозглашает заключительное предостережение в первых трёх стихах восемнадцатой главы Откровения, и это заключительное предостережение также является вестью третьего ангела, хотя весть, представляемая третьим ангелом в четырнадцатой главе, не выражает тех же истин, что и в восемнадцатой главе. По принципу «строка на строку» это одно и то же предостережение.</w:t>
      </w:r>
    </w:p>
    <w:p>
      <w:pPr>
        <w:pStyle w:val="ArticleBody"/>
        <w:jc w:val="left"/>
      </w:pPr>
      <w:r>
        <w:rPr>
          <w:rFonts w:ascii="Times New Roman" w:hAnsi="Times New Roman" w:eastAsia="Times New Roman" w:cs="Times New Roman"/>
        </w:rPr>
        <w:t>Мерзость запустения, о которой говорил пророк Даниил, была знаменем, данным Христом, указывающим, когда Его народу следовало бежать ради своей безопасности. Это предупреждающая весть, и, следовательно, она должна быть последним предупреждением, хотя выражена другими словами, чем весть, представленная в четырнадцатой, а также восемнадцатой главе Откровения. История, начинающаяся в шестнадцатом стихе пятнадцатой главы Иеремии, — это тот же пророческий период предупреждающей испытательной вести. Она начинается, когда Иеремия ест Божье слово, и это происходит, когда нисходит ангел, как это было, когда обрушились огромные здания Нью-Йорка.</w:t>
      </w:r>
    </w:p>
    <w:p>
      <w:pPr>
        <w:pStyle w:val="ArticleBody"/>
        <w:jc w:val="left"/>
      </w:pPr>
      <w:r>
        <w:rPr>
          <w:rFonts w:ascii="Times New Roman" w:hAnsi="Times New Roman" w:eastAsia="Times New Roman" w:cs="Times New Roman"/>
        </w:rPr>
        <w:t>Когда Иеремия провозглашает: «Слова Твои были найдены, и я съел их; и слово Твое было для меня радостью и веселием сердца моего», он указывает на первое испытание Даниила в отношении пищи в первой главе и на Иоанна в десятой главе Откровения, который берет книгу из руки ангела и съедает её. Вкушение послания начинается, когда является ангел, и когда ангел является, распечатывается испытательное пророчество. Когда является ангел, начинается первый испытательный период, и он заканчивается, когда начинается второй испытательный период, а когда восстанет Михаил, второй испытательный период завершается.</w:t>
      </w:r>
    </w:p>
    <w:p>
      <w:pPr>
        <w:pStyle w:val="ArticleBody"/>
        <w:jc w:val="left"/>
      </w:pPr>
      <w:r>
        <w:rPr>
          <w:rFonts w:ascii="Times New Roman" w:hAnsi="Times New Roman" w:eastAsia="Times New Roman" w:cs="Times New Roman"/>
        </w:rPr>
        <w:t>Когда приходит ангел, начинается поздний дождь.</w:t>
      </w:r>
    </w:p>
    <w:p>
      <w:pPr>
        <w:pStyle w:val="ArticleScripture"/>
        <w:jc w:val="left"/>
      </w:pPr>
      <w:r>
        <w:rPr>
          <w:rFonts w:ascii="Times New Roman" w:hAnsi="Times New Roman" w:eastAsia="Times New Roman" w:cs="Times New Roman"/>
        </w:rPr>
        <w:t>Поздний дождь изольется на народ Божий. Могущественный ангел сойдет с небес, и вся земля будет озарена его славой. Review and Herald, 21 апреля 1891 года.</w:t>
      </w:r>
    </w:p>
    <w:p>
      <w:pPr>
        <w:pStyle w:val="ArticleBody"/>
        <w:jc w:val="left"/>
      </w:pPr>
      <w:r>
        <w:rPr>
          <w:rFonts w:ascii="Times New Roman" w:hAnsi="Times New Roman" w:eastAsia="Times New Roman" w:cs="Times New Roman"/>
        </w:rPr>
        <w:t>Поздний дождь получают те, кто ходит по древним стезям Иеремии.</w:t>
      </w:r>
    </w:p>
    <w:p>
      <w:pPr>
        <w:pStyle w:val="ArticleScripture"/>
        <w:jc w:val="left"/>
      </w:pPr>
      <w:r>
        <w:rPr>
          <w:rFonts w:ascii="Times New Roman" w:hAnsi="Times New Roman" w:eastAsia="Times New Roman" w:cs="Times New Roman"/>
        </w:rPr>
        <w:t>Так говорит Господь: остановитесь на путях и рассмотрите, и расспросите о древних путях, где путь добрый, и идите по нему, и найдете покой душам вашим. Но они сказали: «Мы не пойдем по нему». И я поставил над вами стражей, говоря: «Слушайте звук трубы». Но они сказали: «Мы не будем слушать». Иеремии 6:16, 17.</w:t>
      </w:r>
    </w:p>
    <w:p>
      <w:pPr>
        <w:pStyle w:val="ArticleBody"/>
        <w:jc w:val="left"/>
      </w:pPr>
      <w:r>
        <w:rPr>
          <w:rFonts w:ascii="Times New Roman" w:hAnsi="Times New Roman" w:eastAsia="Times New Roman" w:cs="Times New Roman"/>
        </w:rPr>
        <w:t>«Труба», в которую трубят «стражи», — это лаодикийская весть, которую представили Джонс и Ваггонер в 1888 году.</w:t>
      </w:r>
    </w:p>
    <w:p>
      <w:pPr>
        <w:pStyle w:val="ArticleScripture"/>
        <w:jc w:val="left"/>
      </w:pPr>
      <w:r>
        <w:rPr>
          <w:rFonts w:ascii="Times New Roman" w:hAnsi="Times New Roman" w:eastAsia="Times New Roman" w:cs="Times New Roman"/>
        </w:rPr>
        <w:t>Взывай громко, не удерживайся, возвышай голос твой, подобно трубе, и укажи народу Моему на беззакония его и дому Иаковлеву — на грехи его. Исаия 58:1.</w:t>
      </w:r>
    </w:p>
    <w:p>
      <w:pPr>
        <w:pStyle w:val="ArticleBody"/>
        <w:jc w:val="left"/>
      </w:pPr>
      <w:r>
        <w:rPr>
          <w:rFonts w:ascii="Times New Roman" w:hAnsi="Times New Roman" w:eastAsia="Times New Roman" w:cs="Times New Roman"/>
        </w:rPr>
        <w:t>11 сентября 2001 года началось запечатление ста сорока четырёх тысяч. Предупреждающее послание Лаодикии было провозглашено.</w:t>
      </w:r>
    </w:p>
    <w:p>
      <w:pPr>
        <w:pStyle w:val="ArticleScripture"/>
        <w:jc w:val="left"/>
      </w:pPr>
      <w:r>
        <w:rPr>
          <w:rFonts w:ascii="Times New Roman" w:hAnsi="Times New Roman" w:eastAsia="Times New Roman" w:cs="Times New Roman"/>
        </w:rPr>
        <w:t>«Весть, данная нам А. Т. Джонсом и Э. Дж. Ваггонером, является Божьей вестью к Лаодикийской церкви, и горе всякому, кто заявляет, что верит истине, но тем не менее не отражает другим Богом данные лучи». Материалы 1888 года, 1053.</w:t>
      </w:r>
    </w:p>
    <w:p>
      <w:pPr>
        <w:pStyle w:val="ArticleBody"/>
        <w:jc w:val="left"/>
      </w:pPr>
      <w:r>
        <w:rPr>
          <w:rFonts w:ascii="Times New Roman" w:hAnsi="Times New Roman" w:eastAsia="Times New Roman" w:cs="Times New Roman"/>
        </w:rPr>
        <w:t>Предупреждение Лаодикии — это трубный зов сторожей у Иеремии, который лаодикийская церковь адвентистов седьмого дня отказывается слышать. Это предупреждение бежать из городов ради загородной собственности в преддверии скорого введения воскресного закона.</w:t>
      </w:r>
    </w:p>
    <w:p>
      <w:pPr>
        <w:pStyle w:val="ArticleBody"/>
        <w:jc w:val="left"/>
      </w:pPr>
      <w:r>
        <w:rPr>
          <w:rFonts w:ascii="Times New Roman" w:hAnsi="Times New Roman" w:eastAsia="Times New Roman" w:cs="Times New Roman"/>
        </w:rPr>
        <w:t>То, что я только что изложил относительно этих различных пророческих линий, было попыткой пробудить ваше духовное различение и побудить вас по-настоящему проверить то, что я собираюсь написать. Возможно, важнейшей особенностью образа зверя — и образа, воздвигаемого в честь зверя — является то, что в последние дни этот образ будет формироваться дважды. Сначала — в Соединённых Штатах, а затем — в народах мира.</w:t>
      </w:r>
    </w:p>
    <w:p>
      <w:pPr>
        <w:pStyle w:val="ArticleBody"/>
        <w:jc w:val="left"/>
      </w:pPr>
      <w:r>
        <w:rPr>
          <w:rFonts w:ascii="Times New Roman" w:hAnsi="Times New Roman" w:eastAsia="Times New Roman" w:cs="Times New Roman"/>
        </w:rPr>
        <w:t>Существуют определённые пророческие характеристики, связанные с образом, который делают зверю, и с образом зверя, которые необходимо правильно понимать и применять, чтобы пройти через пророческий процесс испытания этого образа Рима. Второй важный элемент периода испытания образом зверя (что можно подтвердить несколькими свидетельствами) заключается в том, что время запечатления ста сорока четырёх тысяч приходится на период испытания образом зверя в Соединённых Штатах, а период испытания образом зверя в народах мира — это время, когда другие Божьи дети, которые на момент того воскресного закона (представленного числом 321) всё ещё находятся в Вавилоне, вводятся в стадо.</w:t>
      </w:r>
    </w:p>
    <w:p>
      <w:pPr>
        <w:pStyle w:val="ArticleBody"/>
        <w:jc w:val="left"/>
      </w:pPr>
      <w:r>
        <w:rPr>
          <w:rFonts w:ascii="Times New Roman" w:hAnsi="Times New Roman" w:eastAsia="Times New Roman" w:cs="Times New Roman"/>
        </w:rPr>
        <w:t>Образ зверя представляет два конкретных взаимосвязанных периода испытаний, и эти два периода испытаний также представляют окончательное собирание ста сорока четырёх тысяч из седьмой главы Откровения, а затем и великого множества в этой же главе.</w:t>
      </w:r>
    </w:p>
    <w:p>
      <w:pPr>
        <w:pStyle w:val="ArticleBody"/>
        <w:jc w:val="left"/>
      </w:pPr>
      <w:r>
        <w:rPr>
          <w:rFonts w:ascii="Times New Roman" w:hAnsi="Times New Roman" w:eastAsia="Times New Roman" w:cs="Times New Roman"/>
        </w:rPr>
        <w:t>При воскресном законе Соединённые Штаты говорят как дракон в одиннадцатом стихе тринадцатой главы Откровения. Затем они выходят, чтобы обольстить все народы мира, говоря этим народам, чтобы они также сделали всемирный образ зверя, как это только что сделали Соединённые Штаты. Период, который начинается с воскресного закона, представленного воскресным законом Константина 321 года, заканчивается, когда последняя нация преклоняется перед папским Римом, где представлен воскресный закон 538 года, ибо в тринадцатой главе Соединённые Штаты имеют власть оживить образ зверя и заставить его говорить. Период начинается воскресным законом 321 года и заканчивается воскресным законом 538 года.</w:t>
      </w:r>
    </w:p>
    <w:p>
      <w:pPr>
        <w:pStyle w:val="ArticleBody"/>
        <w:jc w:val="left"/>
      </w:pPr>
      <w:r>
        <w:rPr>
          <w:rFonts w:ascii="Times New Roman" w:hAnsi="Times New Roman" w:eastAsia="Times New Roman" w:cs="Times New Roman"/>
        </w:rPr>
        <w:t>В 2001 году правительство Соединённых Штатов «провозгласило» Патриотический акт законом.</w:t>
      </w:r>
    </w:p>
    <w:p>
      <w:pPr>
        <w:pStyle w:val="ArticleBody"/>
        <w:jc w:val="left"/>
      </w:pPr>
      <w:r>
        <w:rPr>
          <w:rFonts w:ascii="Times New Roman" w:hAnsi="Times New Roman" w:eastAsia="Times New Roman" w:cs="Times New Roman"/>
        </w:rPr>
        <w:t>Мы продолжим это исследование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Скрытая история сорокового стиха — номер один</dc:title>
  <dc:subject>Раскрытие пророчеств: последние дни, Лев из колена Иудина и заключительные события Откровения</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