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Скрытая история сорок девятого стиха</w:t>
      </w:r>
    </w:p>
    <w:p>
      <w:pPr>
        <w:pStyle w:val="ArticleSubtitle"/>
        <w:jc w:val="left"/>
      </w:pPr>
      <w:r>
        <w:rPr>
          <w:rFonts w:ascii="Arial" w:hAnsi="Arial" w:eastAsia="Arial" w:cs="Arial"/>
        </w:rPr>
        <w:t>Сила, слава и страдание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Пётр находится в Паниуме (Кесарии Филипповой), и это происходит всего за шесть или восемь дней до середины трёх случаев, когда Пётр, Иоанн и Иаков одни ходили с Иисусом. Первым было явление Его силы при воскресении двенадцатилетней дочери Иаира; вторым было явление Его славы на горе преображения; и третьим был Гефсиманский сад — явление Его страдания. В Паниуме, в одиннадцатой главе, Пётр расположен непосредственно перед крестом шестнадцатого стиха. Гора была серединной точкой трёх исключительных путешествий трёх учеников. На горе Небесный Отец также говорил во второй из трёх раз; Отец говорил при крещении, на горе и затем непосредственно перед крестом. Пётр дважды находится в середине трёх определённых событий. Он также является серединой глав одиннадцатой по двадцать вторую Евангелия от Матфея.</w:t>
      </w:r>
    </w:p>
    <w:p>
      <w:pPr>
        <w:pStyle w:val="ArticleHeading"/>
        <w:jc w:val="left"/>
      </w:pPr>
      <w:r>
        <w:rPr>
          <w:rFonts w:ascii="Arial" w:hAnsi="Arial" w:eastAsia="Arial" w:cs="Arial"/>
        </w:rPr>
        <w:t>Успенский Набор VIII</w:t>
      </w:r>
    </w:p>
    <w:p>
      <w:pPr>
        <w:pStyle w:val="ArticleBody"/>
        <w:jc w:val="left"/>
      </w:pPr>
      <w:r>
        <w:rPr>
          <w:rFonts w:ascii="Times New Roman" w:hAnsi="Times New Roman" w:eastAsia="Times New Roman" w:cs="Times New Roman"/>
        </w:rPr>
        <w:t>Гора предшествовала торжественному входу, который начался с отвязывания осла, чтобы он понёс приношение в Иерусалим, подобно тому как осёл Авраама нёс дрова для жертвы на Мории, древнем месте храма в Иерусалиме. Праздник труб в последовательности Левита двадцать третьей главы знаменует отвязывание осла; поэтому переживание на горе преображения предшествовало торжественному входу, тем самым помещая Петра в историю тридцати дней Левита двадцать третьей главы, соотнесённых с Пятидесятническим периодом. В течение этих тридцати дней храм (среднее испытание) приводится на кандидатов, чтобы они оказались среди восьмидесяти доблестных священников. В свидетельстве о мятеже царя Озии во святом месте восемьдесят священников названы доблестными, тем самым указывая на то, что были и священники, которые не участвовали.</w:t>
      </w:r>
    </w:p>
    <w:p>
      <w:pPr>
        <w:pStyle w:val="ArticleScripture"/>
        <w:jc w:val="left"/>
      </w:pPr>
      <w:r>
        <w:rPr>
          <w:rFonts w:ascii="Times New Roman" w:hAnsi="Times New Roman" w:eastAsia="Times New Roman" w:cs="Times New Roman"/>
        </w:rPr>
        <w:t>И вошёл за ним Азария священник, и с ним восемьдесят священников Господних, людей мужественных; и воспротивились они царю Озии, и сказали ему: не тебе, Озия, кадить Господу, но священникам, сынам Аароновым, посвящённым для каждения; выйди из святилища, ибо ты согрешил, и не будет тебе это в честь у Господа Бога. 2 Паралипоменон 26:17, 18.</w:t>
      </w:r>
    </w:p>
    <w:p>
      <w:pPr>
        <w:pStyle w:val="ArticleBody"/>
        <w:jc w:val="left"/>
      </w:pPr>
      <w:r>
        <w:rPr>
          <w:rFonts w:ascii="Times New Roman" w:hAnsi="Times New Roman" w:eastAsia="Times New Roman" w:cs="Times New Roman"/>
        </w:rPr>
        <w:t>Доблестные священники — это те, кто следуют за Агнцем, куда бы Он ни пошёл.</w:t>
      </w:r>
    </w:p>
    <w:p>
      <w:pPr>
        <w:pStyle w:val="ArticleScripture"/>
        <w:jc w:val="left"/>
      </w:pPr>
      <w:r>
        <w:rPr>
          <w:rFonts w:ascii="Times New Roman" w:hAnsi="Times New Roman" w:eastAsia="Times New Roman" w:cs="Times New Roman"/>
        </w:rPr>
        <w:t>Это те, которые не осквернились с женщинами, ибо они девственники. Это те, которые следуют за Агнцем, куда бы Он ни пошёл. Они искуплены из среды людей, как первенцы Богу и Агнцу. Откровение 14:4.</w:t>
      </w:r>
    </w:p>
    <w:p>
      <w:pPr>
        <w:pStyle w:val="ArticleBody"/>
        <w:jc w:val="left"/>
      </w:pPr>
      <w:r>
        <w:rPr>
          <w:rFonts w:ascii="Times New Roman" w:hAnsi="Times New Roman" w:eastAsia="Times New Roman" w:cs="Times New Roman"/>
        </w:rPr>
        <w:t>Лев от колена Иудина вводит Свой народ во Святое святых и побуждает его взирать на ковчег завета и размышлять о Первосвященнике, Который там совершает Своё заключительное служение изглаживания греха. Пётр был воскрешён 31 декабря 2023 года, а затем был поставлен перед основополагающим испытанием относительно роли Рима в утверждении внешнего видения пророчества. Затем для Петра наступило второе, храмовое испытание, и именно там видение внутренней линии представлено в зеркальном видении десятой главы книги Даниила.</w:t>
      </w:r>
    </w:p>
    <w:p>
      <w:pPr>
        <w:pStyle w:val="ArticleBody"/>
        <w:jc w:val="left"/>
      </w:pPr>
      <w:r>
        <w:rPr>
          <w:rFonts w:ascii="Times New Roman" w:hAnsi="Times New Roman" w:eastAsia="Times New Roman" w:cs="Times New Roman"/>
        </w:rPr>
        <w:t>Пётр отрёкся от своего Господа 18 июля 2020 года, и сделал он это трижды.</w:t>
      </w:r>
    </w:p>
    <w:p>
      <w:pPr>
        <w:pStyle w:val="ArticleScripture"/>
        <w:jc w:val="left"/>
      </w:pPr>
      <w:r>
        <w:rPr>
          <w:rFonts w:ascii="Times New Roman" w:hAnsi="Times New Roman" w:eastAsia="Times New Roman" w:cs="Times New Roman"/>
        </w:rPr>
        <w:t>«Трижды Пётр открыто отрёкся от своего Господа, и трижды Иисус добился от него заверения в его любви и верности, обращая к нему тот проникновенный вопрос, как стрелу с зазубринами, в его уязвлённое сердце. Перед собравшимися учениками Иисус открыл глубину покаяния Петра и показал, насколько глубоко был смирён некогда хвалившийся ученик». Желание веков, с. 812.</w:t>
      </w:r>
    </w:p>
    <w:p>
      <w:pPr>
        <w:pStyle w:val="ArticleBody"/>
        <w:jc w:val="left"/>
      </w:pPr>
      <w:r>
        <w:rPr>
          <w:rFonts w:ascii="Times New Roman" w:hAnsi="Times New Roman" w:eastAsia="Times New Roman" w:cs="Times New Roman"/>
        </w:rPr>
        <w:t>Пётр представлял два класса поклоняющихся.</w:t>
      </w:r>
    </w:p>
    <w:p>
      <w:pPr>
        <w:pStyle w:val="ArticleScripture"/>
        <w:jc w:val="left"/>
      </w:pPr>
      <w:r>
        <w:rPr>
          <w:rFonts w:ascii="Times New Roman" w:hAnsi="Times New Roman" w:eastAsia="Times New Roman" w:cs="Times New Roman"/>
        </w:rPr>
        <w:t>«Для каждого из разрядов, представленных фарисеем и мытарем, содержится урок в истории апостола Петра. В начале своего ученичества Пётр считал себя сильным. Подобно фарисею, в собственной оценке он был „не таков, как прочие люди“. Когда Христос, накануне Своего предания, предупредил Своих учеников: „Все вы соблазнитесь о Мне в эту ночь“, Пётр самоуверенно заявил: „Если и все соблазнятся, но не я“. Марк 14:27, 29. Пётр не знал своей собственной опасности. Самоуверенность ввела его в заблуждение. Он думал, что способен устоять перед искушением; но спустя всего несколько коротких часов пришло испытание, и он с клятвой и божбою отрёкся от своего Господа». Наглядные уроки Христа, с. 152.</w:t>
      </w:r>
    </w:p>
    <w:p>
      <w:pPr>
        <w:pStyle w:val="ArticleBody"/>
        <w:jc w:val="left"/>
      </w:pPr>
      <w:r>
        <w:rPr>
          <w:rFonts w:ascii="Times New Roman" w:hAnsi="Times New Roman" w:eastAsia="Times New Roman" w:cs="Times New Roman"/>
        </w:rPr>
        <w:t>Мытарь пошёл в дом свой оправданным.</w:t>
      </w:r>
    </w:p>
    <w:p>
      <w:pPr>
        <w:pStyle w:val="ArticleScripture"/>
        <w:jc w:val="left"/>
      </w:pPr>
      <w:r>
        <w:rPr>
          <w:rFonts w:ascii="Times New Roman" w:hAnsi="Times New Roman" w:eastAsia="Times New Roman" w:cs="Times New Roman"/>
        </w:rPr>
        <w:t>«Фарисей и мытарь представляют два великих класса, на которые разделяются приходящие поклоняться Богу. Их первые два представителя обнаруживаются в первых двух детях, родившихся в мир». Наглядные уроки Христа, с. 152.</w:t>
      </w:r>
    </w:p>
    <w:p>
      <w:pPr>
        <w:pStyle w:val="ArticleBody"/>
        <w:jc w:val="left"/>
      </w:pPr>
      <w:r>
        <w:rPr>
          <w:rFonts w:ascii="Times New Roman" w:hAnsi="Times New Roman" w:eastAsia="Times New Roman" w:cs="Times New Roman"/>
        </w:rPr>
        <w:t>Авель и мытарь являются символом оправдания верой.</w:t>
      </w:r>
    </w:p>
    <w:p>
      <w:pPr>
        <w:pStyle w:val="ArticleScripture"/>
        <w:jc w:val="left"/>
      </w:pPr>
      <w:r>
        <w:rPr>
          <w:rFonts w:ascii="Times New Roman" w:hAnsi="Times New Roman" w:eastAsia="Times New Roman" w:cs="Times New Roman"/>
        </w:rPr>
        <w:t>Мытарь же, стоя вдали, не смел даже поднять глаз к небу, но, ударяя себя в грудь, говорил: Боже! будь милостив ко мне, грешнику. Сказываю вам, что сей пошёл в дом свой оправданным более, нежели тот; ибо всякий, возвышающий сам себя, унижен будет, а унижающий себя возвысится. Луки 18:13, 14.</w:t>
      </w:r>
    </w:p>
    <w:p>
      <w:pPr>
        <w:pStyle w:val="ArticleBody"/>
        <w:jc w:val="left"/>
      </w:pPr>
      <w:r>
        <w:rPr>
          <w:rFonts w:ascii="Times New Roman" w:hAnsi="Times New Roman" w:eastAsia="Times New Roman" w:cs="Times New Roman"/>
        </w:rPr>
        <w:t>Весть 1888 года сопровождалась нисхождением ангела из восемнадцатой главы книги Откровение.</w:t>
      </w:r>
    </w:p>
    <w:p>
      <w:pPr>
        <w:pStyle w:val="ArticleScripture"/>
        <w:jc w:val="left"/>
      </w:pPr>
      <w:r>
        <w:rPr>
          <w:rFonts w:ascii="Times New Roman" w:hAnsi="Times New Roman" w:eastAsia="Times New Roman" w:cs="Times New Roman"/>
        </w:rPr>
        <w:t>«Господь по Своей великой милости послал Своему народу через старейшин Ваггонера и Джонса драгоценнейшую весть. Эта весть должна была более ясно представить миру вознесённого Спасителя, жертву за грехи всего мира. Она излагала оправдание через веру в Поручителя; она приглашала людей принять праведность Христа, которая проявляется в послушании всем заповедям Божьим. Многие потеряли Иисуса из виду. Их взоры нужно было обратить к Его Божественной Личности, Его заслугам и Его неизменной любви к человеческой семье. Всякая власть дана в Его руки, чтобы Он мог раздавать людям богатые дары, сообщая беспомощному человеческому существу бесценный дар Своей собственной праведности. Это та весть, которую Бог повелел передать миру. Это весть третьего ангела, которую надлежит провозглашать громким голосом и которая будет сопровождаться излитием Его Духа в великой мере». Testimonies to Ministers, 91.</w:t>
      </w:r>
    </w:p>
    <w:p>
      <w:pPr>
        <w:pStyle w:val="ArticleHeading"/>
        <w:jc w:val="left"/>
      </w:pPr>
      <w:r>
        <w:rPr>
          <w:rFonts w:ascii="Arial" w:hAnsi="Arial" w:eastAsia="Arial" w:cs="Arial"/>
        </w:rPr>
        <w:t>Лаодикийская весть</w:t>
      </w:r>
    </w:p>
    <w:p>
      <w:pPr>
        <w:pStyle w:val="ArticleScripture"/>
        <w:jc w:val="left"/>
      </w:pPr>
      <w:r>
        <w:rPr>
          <w:rFonts w:ascii="Times New Roman" w:hAnsi="Times New Roman" w:eastAsia="Times New Roman" w:cs="Times New Roman"/>
        </w:rPr>
        <w:t>«Весть, данная нам через А. Т. Джоунса и Э. Дж. Уаггонера, есть весть Божья к Лаодикийской церкви, и горе всякому, кто исповедует веру в истину и всё же не отражает для других данные Богом лучи». The 1888 Materials, 1053.</w:t>
      </w:r>
    </w:p>
    <w:p>
      <w:pPr>
        <w:pStyle w:val="ArticleHeading"/>
        <w:jc w:val="left"/>
      </w:pPr>
      <w:r>
        <w:rPr>
          <w:rFonts w:ascii="Arial" w:hAnsi="Arial" w:eastAsia="Arial" w:cs="Arial"/>
        </w:rPr>
        <w:t>Весть о Позднем Дожде</w:t>
      </w:r>
    </w:p>
    <w:p>
      <w:pPr>
        <w:pStyle w:val="ArticleScripture"/>
        <w:jc w:val="left"/>
      </w:pPr>
      <w:r>
        <w:rPr>
          <w:rFonts w:ascii="Times New Roman" w:hAnsi="Times New Roman" w:eastAsia="Times New Roman" w:cs="Times New Roman"/>
        </w:rPr>
        <w:t>«Поздний дождь должен излиться на народ Божий. Могущественный ангел должен сойти с неба, и вся земля осветится его славой». Review and Herald, 21 апреля 1891 г.</w:t>
      </w:r>
    </w:p>
    <w:p>
      <w:pPr>
        <w:pStyle w:val="ArticleHeading"/>
        <w:jc w:val="left"/>
      </w:pPr>
      <w:r>
        <w:rPr>
          <w:rFonts w:ascii="Arial" w:hAnsi="Arial" w:eastAsia="Arial" w:cs="Arial"/>
        </w:rPr>
        <w:t>Нью-Йорк и 11 сентября</w:t>
      </w:r>
    </w:p>
    <w:p>
      <w:pPr>
        <w:pStyle w:val="ArticleScripture"/>
        <w:jc w:val="left"/>
      </w:pPr>
      <w:r>
        <w:rPr>
          <w:rFonts w:ascii="Times New Roman" w:hAnsi="Times New Roman" w:eastAsia="Times New Roman" w:cs="Times New Roman"/>
        </w:rPr>
        <w:t>«Откуда взялось заявление, будто я провозгласила, что Нью-Йорк должен быть сметён приливной волной? Этого я никогда не говорила. Я говорила, когда смотрела на воздвигающиеся там великие здания, этаж за этажом: “Какие страшные сцены произойдут, когда Господь восстанет, чтобы страшно потрясти землю! Тогда исполнятся слова Откровения 18:1–3”. Вся восемнадцатая глава Откровения есть предостережение о том, что грядёт на землю. Но у меня нет особого света относительно того, что именно постигнет Нью-Йорк, кроме того, что я знаю: однажды великие здания там будут низвергнуты поворотами и переворотами силы Божьей. Из данного мне света я знаю, что разрушение уже в мире. Одно слово от Господа, одно прикосновение Его могущественной силы — и эти массивные сооружения падут. Произойдут сцены, ужас которых мы не можем себе представить». Review and Herald, July 5, 1906.</w:t>
      </w:r>
    </w:p>
    <w:p>
      <w:pPr>
        <w:pStyle w:val="ArticleBody"/>
        <w:jc w:val="left"/>
      </w:pPr>
      <w:r>
        <w:rPr>
          <w:rFonts w:ascii="Times New Roman" w:hAnsi="Times New Roman" w:eastAsia="Times New Roman" w:cs="Times New Roman"/>
        </w:rPr>
        <w:t>Пётр мытарь представляет душу, оправдываемую верою, а оправдание верою есть весть третьего ангела; это Лаодикийская весть, пришедшая 11 сентября, когда пали великие здания Нью-Йорка и исполнилось Откровение 18:1–3. Тогда поздний дождь начал моросить, и началось запечатление ста сорока четырёх тысяч. При завершении времени запечатления ста сорока четырёх тысяч ангел восемнадцатой главы Откровения сошёл как Михаил архангел и воскресил Петра через три испытания. Первое испытание началось 31 декабря 2023 года и представляло собою основополагающую истину о том, что Рим есть сила в четырнадцатом стихе одиннадцатой главы Даниила, которая утверждает видение. Это видение — хазон-видение, представляющее внешнюю пророческую линию, которую Соломон называет жизнью или смертью.</w:t>
      </w:r>
    </w:p>
    <w:p>
      <w:pPr>
        <w:pStyle w:val="ArticleScripture"/>
        <w:jc w:val="left"/>
      </w:pPr>
      <w:r>
        <w:rPr>
          <w:rFonts w:ascii="Times New Roman" w:hAnsi="Times New Roman" w:eastAsia="Times New Roman" w:cs="Times New Roman"/>
        </w:rPr>
        <w:t>Где нет [chazon] видения, народ гибнет; а кто хранит закон, тот блажен. Притчи 29:18.</w:t>
      </w:r>
    </w:p>
    <w:p>
      <w:pPr>
        <w:pStyle w:val="ArticleBody"/>
        <w:jc w:val="left"/>
      </w:pPr>
      <w:r>
        <w:rPr>
          <w:rFonts w:ascii="Times New Roman" w:hAnsi="Times New Roman" w:eastAsia="Times New Roman" w:cs="Times New Roman"/>
        </w:rPr>
        <w:t>Вторым испытанием Петра является храмовое испытание, требующее верою войти во Святое святых, как сестра Уайт показала в своих первых видениях. Там она увидела, что заповедь о субботе седьмого дня сияет над прочими девятью заповедями. Это учение в начале суда представляет учение о воплощении, которое сияет над прочими пророческими учениями в последние дни, во время завершения суда. Воплощение Христа Божественного, воспринявшего на Себя падшую греховную плоть, хотя Он не знал греха, представлено в различных образах. Наиболее значительным является учение о семи временах. Учение о семи временах было альфой пророческих открытий Миллера, и именно это учение в 1856 году представляло собой учение омега в истории миллеризма, когда миллеритский филадельфийский адвентизм на протяжении семи лет восставал и в 1863 году стал лаодикийской Церковью адвентистов седьмого дня.</w:t>
      </w:r>
    </w:p>
    <w:p>
      <w:pPr>
        <w:pStyle w:val="ArticleBody"/>
        <w:jc w:val="left"/>
      </w:pPr>
      <w:r>
        <w:rPr>
          <w:rFonts w:ascii="Times New Roman" w:hAnsi="Times New Roman" w:eastAsia="Times New Roman" w:cs="Times New Roman"/>
        </w:rPr>
        <w:t>Два жезла из тридцать седьмой главы книги Иезекииля представляют два 2520-летних суда над северным и южным царствами. Северное царство представляет человеческую плоть, а южное царство представляет разум, который был предназначен для единения с умом Христовым; таким образом, Божество должно было соединиться с человечеством. Это есть учение о воплощении в упрощённом представлении. Семь времён были альфой и омегой миллеритской истории, и, поскольку они представляют воплощение, они также являются омегой истории адвентистов седьмого дня по отношению к альфа-учению о субботе в 1844 году. Одно есть знамение субботы седьмого дня, а другое — знамение субботы седьмого года.</w:t>
      </w:r>
    </w:p>
    <w:p>
      <w:pPr>
        <w:pStyle w:val="ArticleBody"/>
        <w:jc w:val="left"/>
      </w:pPr>
      <w:r>
        <w:rPr>
          <w:rFonts w:ascii="Times New Roman" w:hAnsi="Times New Roman" w:eastAsia="Times New Roman" w:cs="Times New Roman"/>
        </w:rPr>
        <w:t>Имя Петра изменяется в Паниуме, что было вторым шагом для представления Авраамом первого завета с избранным народом, и Пётр становится представителем последнего завета с избранным народом на своём втором шаге. Это второй шаг в линии глав с одиннадцатой по двадцать вторую, и это второй из трёх случаев, когда Пётр, Иаков и Иоанн уходили с Иисусом отдельно от прочих учеников, и второй из трёх случаев, когда говорил Небесный Отец. Линия Нерона оканчивается в середине между сражениями при Рафии и Паниуме, ибо она соотносится с двумя другими периодами по 250 лет, начавшимися в 457 году до н. э. и в 1776 году. 457 год до н. э. завершился в 207 году до н. э., а 1776 год завершается в 2026 году. Пётр находится в 207 году до н. э., 2026 году, 313 году и в испытании храма, которое предшествует третьему и лакмусовому испытанию отвязывания ослёнка, представленному как праздник труб.</w:t>
      </w:r>
    </w:p>
    <w:p>
      <w:pPr>
        <w:pStyle w:val="ArticleBody"/>
        <w:jc w:val="left"/>
      </w:pPr>
      <w:r>
        <w:rPr>
          <w:rFonts w:ascii="Times New Roman" w:hAnsi="Times New Roman" w:eastAsia="Times New Roman" w:cs="Times New Roman"/>
        </w:rPr>
        <w:t>Испытание Петра состоит в том, чтобы последовать за Христом во Святое святых, а его работа — исправить, а затем провозгласить исправленную весть об огненных шарах Нэшвилла. Весть Петра об огненных шарах Нэшвилла есть весть Пятидесятницы, которая впервые была представлена в горнице, а затем — в храме. Он излагает свою весть, определяя огненные шары Нэшвилла и исполнение битвы при Рафии в связи с битвой при Паниуме, которая становится битвой при Акции в воскресном законе шестнадцатого стиха. Воскресный закон шестнадцатого стиха есть также воскресный закон сорок первого и двадцать второго стихов. Эти три стиха также соотносятся с тридцать первым стихом, где папство получило власть в 538 году и приняло воскресный закон на третьем Орлеанском соборе. Стихи, ведущие к тридцать первому стиху, обозначают вехи, которые привели к воскресному закону 538 года, и являются прообразом истории, предшествующей вскоре грядущему воскресному закону.</w:t>
      </w:r>
    </w:p>
    <w:p>
      <w:pPr>
        <w:pStyle w:val="ArticleScripture"/>
        <w:jc w:val="left"/>
      </w:pPr>
      <w:r>
        <w:rPr>
          <w:rFonts w:ascii="Times New Roman" w:hAnsi="Times New Roman" w:eastAsia="Times New Roman" w:cs="Times New Roman"/>
        </w:rPr>
        <w:t>Ибо корабли Киттимские придут против него; поэтому он опечалится, и возвратится, и вознегодует на святой завет; так он и поступит: он даже возвратится и войдёт в соглашение с теми, которые оставляют святой завет. И войска встанут на его стороне, и осквернят святилище крепости, и прекратят ежедневную жертву, и поставят мерзость запустения. Даниил 11:30, 31.</w:t>
      </w:r>
    </w:p>
    <w:p>
      <w:pPr>
        <w:pStyle w:val="ArticleBody"/>
        <w:jc w:val="left"/>
      </w:pPr>
      <w:r>
        <w:rPr>
          <w:rFonts w:ascii="Times New Roman" w:hAnsi="Times New Roman" w:eastAsia="Times New Roman" w:cs="Times New Roman"/>
        </w:rPr>
        <w:t>«Корабли Киттимские» представляли вандалов, которые также представлены как вторая труба в восьмой главе Откровения. Последовательный упадок Рима начался в 330 году, когда Константин разделил царство на восток и запад. Впоследствии он разделил его между своими тремя сыновьями. Римская империя, которая была непобедимой со времени битвы при Акции, тогда была разделена на две части, затем на три части; затем первые четыре трубы восьмой главы Откровения представили натиск врагов, который привёл Западный Рим к концу в 476 году. Восточный Рим в Константинополе продолжался до конца пятой и начала шестой труб, которые также являются первым и вторым горем. Временное пророчество о ста пятидесяти годах первого горя завершилось в ту дату, когда началось временное пророчество второго горя. Этой датой было падение Константинополя под натиском османских турок в 1453 году.</w:t>
      </w:r>
    </w:p>
    <w:p>
      <w:pPr>
        <w:pStyle w:val="ArticleBody"/>
        <w:jc w:val="left"/>
      </w:pPr>
      <w:r>
        <w:rPr>
          <w:rFonts w:ascii="Times New Roman" w:hAnsi="Times New Roman" w:eastAsia="Times New Roman" w:cs="Times New Roman"/>
        </w:rPr>
        <w:t>Вавилон пал в одну ночь; возможно, вы станете утверждать, что Киру прежде нужно было отвести реку, а на это потребовался некоторый период времени, однако падение Вавилона произошло в одну ночь; тогда как падение Рима охватило 1123 года. Эти годы содержали определённые пророческие вехи, которые описывают постепенную гибель Императорского Рима, и императорский языческий Рим служит прообразом Соединённых Штатов в их деле возведения папства на престол как пятого царства библейского пророчества в 538 году. Папство возводится на престол при воскресном законе, упомянутом в шестнадцатом стихе одиннадцатой главы книги Даниила. Вехи, которые служат прообразом работы Соединённых Штатов, представлены в вехах постепенной гибели языческого Рима.</w:t>
      </w:r>
    </w:p>
    <w:p>
      <w:pPr>
        <w:pStyle w:val="ArticleBody"/>
        <w:jc w:val="left"/>
      </w:pPr>
      <w:r>
        <w:rPr>
          <w:rFonts w:ascii="Times New Roman" w:hAnsi="Times New Roman" w:eastAsia="Times New Roman" w:cs="Times New Roman"/>
        </w:rPr>
        <w:t>Корабли Киттима означали для Рима финансовое бедствие, ибо флот вандалов принес разорение морским путям Средиземноморья. В последние дни ислам представлен как финансовое бедствие для царей земли. Вандалы и их корабли были силой второй трубы, а три горя — это исламские силы труб. Первою была Аравия, второю — Турция, а третья — всемирная.</w:t>
      </w:r>
    </w:p>
    <w:p>
      <w:pPr>
        <w:pStyle w:val="ArticleBody"/>
        <w:jc w:val="left"/>
      </w:pPr>
      <w:r>
        <w:rPr>
          <w:rFonts w:ascii="Times New Roman" w:hAnsi="Times New Roman" w:eastAsia="Times New Roman" w:cs="Times New Roman"/>
        </w:rPr>
        <w:t>Корабли являются символом экономической мощи, и в Писании корабли Киттима — это главные символы экономической мощи. Эти корабли потопляются яростным восточным ветром среди морей, и в Писании ислам — это сыны востока. Когда ислам отмечается в пророческой последовательности событий, он производит экономический кризис. Ислам представлен в связи с Валаамом как осёл, что является еврейским словом, переводимым как «дикий человек» при первом упоминании Измаила в Писании. Измаил является отцом ислама на пророческом уровне, не отрицая Авраама как отца Измаила, но двенадцать колен Измаила становятся известны в Писании как сыны востока.</w:t>
      </w:r>
    </w:p>
    <w:p>
      <w:pPr>
        <w:pStyle w:val="ArticleBody"/>
        <w:jc w:val="left"/>
      </w:pPr>
      <w:r>
        <w:rPr>
          <w:rFonts w:ascii="Times New Roman" w:hAnsi="Times New Roman" w:eastAsia="Times New Roman" w:cs="Times New Roman"/>
        </w:rPr>
        <w:t>В последние дни Валаам, символ Соединённых Штатов как лжепророка, трижды бьёт свою ослицу, представляя три удара ислама. 11 сентября было первым из этих ударов и ознаменовало прибытие ангела запечатления, который восходит от востока среди суровых восточных ветров борьбы. Второй удар ислама двойственен, ибо второй шаг знаменует удвоение. 7 октября 2023 года ислам неожиданно поразил буквальный Израиль, и когда Нэшвилл, штат Теннесси, будет неожиданно поражён исламом, будет поражён духовный Израиль. В повествовании о Валааме второй вехой был путь между двумя виноградниками, и двумя виноградниками Господа Саваофа были древний буквальный Израиль и Соединённые Штаты, современный духовный Израиль. Третьей вехой Валаама было то, что ослица заговорила; и символом речи, знаменующим конец времени запечатления ста сорока четырёх тысяч, начавшегося 11 сентября, является воскресный закон, когда Соединённые Штаты говорят как дракон. Великим землетрясением из одиннадцатой главы Откровения является этот воскресный закон, где быстро приходит третье горе, где Соединённые Штаты, ослица и Захария говорят.</w:t>
      </w:r>
    </w:p>
    <w:p>
      <w:pPr>
        <w:pStyle w:val="ArticleBody"/>
        <w:jc w:val="left"/>
      </w:pPr>
      <w:r>
        <w:rPr>
          <w:rFonts w:ascii="Times New Roman" w:hAnsi="Times New Roman" w:eastAsia="Times New Roman" w:cs="Times New Roman"/>
        </w:rPr>
        <w:t>Отец Иоанна Крестителя принадлежал к восьмой из двадцати четырёх священнических черед, установленных Давидом для служения в храме. Священник Захария был поражён немотой за неверие до самого рождения своего сына Иоанна и является символом числа восемь (символа священства). Во время воскресного закона последнее поколение священников, представленное Иоанном Крестителем, будет говорить, как это представлено его отцом Захарией. Христос отождествил Иоанна с Илией, и весть Илии последних дней представлена отношением отца и сына, как у Захарии и Иоанна. Иоанн был прообразован Иеремией, которому было сказано, что если он возвратится, то будет устами Божьими.</w:t>
      </w:r>
    </w:p>
    <w:p>
      <w:pPr>
        <w:pStyle w:val="ArticleBody"/>
        <w:jc w:val="left"/>
      </w:pPr>
      <w:r>
        <w:rPr>
          <w:rFonts w:ascii="Times New Roman" w:hAnsi="Times New Roman" w:eastAsia="Times New Roman" w:cs="Times New Roman"/>
        </w:rPr>
        <w:t>Иеремия оплакивал первое разочарование 18 июля 2020 года, и если бы он возвратился, то стал бы устами Божьими при воскресном законе, когда он представил пророческую весть Аввакума, которая замедлила исполнение, но должна была «заговорить» в конце. Иеремия, а следовательно Иоанн, а следовательно Пётр, должен был возвестить весть Аввакума в тот момент, когда заговорит ослица ислама и когда Соединённые Штаты заговорят как дракон.</w:t>
      </w:r>
    </w:p>
    <w:p>
      <w:pPr>
        <w:pStyle w:val="ArticleBody"/>
        <w:jc w:val="left"/>
      </w:pPr>
      <w:r>
        <w:rPr>
          <w:rFonts w:ascii="Times New Roman" w:hAnsi="Times New Roman" w:eastAsia="Times New Roman" w:cs="Times New Roman"/>
        </w:rPr>
        <w:t>Пётр в Кесарии Филипповой, то есть в Паниуме, находится в периоде времени, который предшествовал вехе «горы», за которой должен был последовать торжественный вход, приведший к кресту, или к воскресному закону. Этот период времени представлен битвой при Паниуме, которая завершается победой папы и его прокси-силы — Соединённых Штатов. Паниум — это третья из трёх прокси-войн, первая из которых завершилась у Берлинской стены в 1989 году, а последняя, или третья, прокси-война завершается разрушением «стены» разделения церкви и государства. 1989 год ознаменовал кульминацию прокси-войны, называемой «холодной войной», которая началась по окончании Второй мировой войны, и Паниум представляет холодную войну, завершающуюся в Третьей мировой войне, представленной битвой при Акции. Посреди первой и третьей вех из трёх прокси-войн находится буквальная война на Украине, представленная битвой при Рафии в одиннадцатом и двенадцатом стихах.</w:t>
      </w:r>
    </w:p>
    <w:p>
      <w:pPr>
        <w:pStyle w:val="ArticleBody"/>
        <w:jc w:val="left"/>
      </w:pPr>
      <w:r>
        <w:rPr>
          <w:rFonts w:ascii="Times New Roman" w:hAnsi="Times New Roman" w:eastAsia="Times New Roman" w:cs="Times New Roman"/>
        </w:rPr>
        <w:t>Паний — это холодная война, которая ведёт к третьей мировой войне, как это представлено холодной войной, завершившейся во время конца в 1989 году и начавшейся по окончании второй мировой войны. В вехах, представленных стихом десятым и 1989 годом, стихами одиннадцатым и двенадцатым и украинской войной, начавшейся в 2014 году, а также стихами с тринадцатого по пятнадцатый и нынешней холодной войной между MAGA-измом и глобализмом, были три президента, которые обозначили союзы между папством и Соединёнными Штатами.</w:t>
      </w:r>
    </w:p>
    <w:p>
      <w:pPr>
        <w:pStyle w:val="ArticleBody"/>
        <w:jc w:val="left"/>
      </w:pPr>
      <w:r>
        <w:rPr>
          <w:rFonts w:ascii="Times New Roman" w:hAnsi="Times New Roman" w:eastAsia="Times New Roman" w:cs="Times New Roman"/>
        </w:rPr>
        <w:t>Рональд Рейган был тайным союзом с папой Иоанном Павлом II, консервативным папой в отношении сатанинских пророчеств Фатимы, и связан с пророческой историей десятого стиха. Президентство Обамы соответствует истории битвы при Рафии в стихах одиннадцатом и двенадцатом. Во время его президентства были два символических папы, ибо второй верстовой знак указывает на удвоение. В третьем верстовом знаке, в стихах с тринадцатого по пятнадцатый, папа является первым папой из Соединённых Штатов. Изначально мы предполагали, что папа Лев был консервативным папой, прообразом которого служил Иоанн Павел II, но при применении в рамках пророческого принципа тройного применения третий верстовой знак обладает характеристиками первых двух исполнений, поэтому Лев — это консервативный Иоанн Павел II; он — прежний глава Инквизиционного ведомства, Бенедикт XVI, который отрёкся ради woke-папы Франциска во время срока Обамы.</w:t>
      </w:r>
    </w:p>
    <w:p>
      <w:pPr>
        <w:pStyle w:val="ArticleBody"/>
        <w:jc w:val="left"/>
      </w:pPr>
      <w:r>
        <w:rPr>
          <w:rFonts w:ascii="Times New Roman" w:hAnsi="Times New Roman" w:eastAsia="Times New Roman" w:cs="Times New Roman"/>
        </w:rPr>
        <w:t>Первая опосредованная война представлена одним стихом, вторая — двумя, а третья — тремя стихами. Холодная война, завершившаяся в 1989 году, началась в конце Второй мировой войны, а третья мировая война, представленная битвой при Акции, начинается в конце холодной войны, которая представлена битвой при Пании. Три мировые войны, как и три опосредованные войны, управляются принципами, связанными с тройным применением пророчества. Конец Второй мировой войны положил начало холодной войне, завершившейся при восьмом президенте после Рузвельта в 1945 году, которым был Рейган. Рейган во время конца, в 1989 году, начал последовательность из восьми президентов, ведущую к Трампу (который из семи). Холодная война Трампа началась в 2015 году, когда он объявил о своей кандидатуре на пост президента и привёл глобалистов в волнение, во исполнение Daniel eleven verse two. Эта холодная война заканчивается при воскресном законе, который есть битва при Акции, третье препятствие Рима, прежде чем он станет править безраздельно.</w:t>
      </w:r>
    </w:p>
    <w:p>
      <w:pPr>
        <w:pStyle w:val="ArticleBody"/>
        <w:jc w:val="left"/>
      </w:pPr>
      <w:r>
        <w:rPr>
          <w:rFonts w:ascii="Times New Roman" w:hAnsi="Times New Roman" w:eastAsia="Times New Roman" w:cs="Times New Roman"/>
        </w:rPr>
        <w:t>От Рузвельта началась последовательность из восьми президентов до Рейгана, которая, в свою очередь, положила начало последовательности из восьми президентов до Трампа. Рузвельт знаменует Вторую мировую войну, умерев 12 апреля 1945 года; затем президентом был Трумэн, когда европейская война завершилась 8 мая, а война на Тихом океане завершилась 2 сентября. Европейская война была преимущественно сухопутной войной, а война на Тихом океане — морской войной, подобно тому как Паний представляет сухопутную битву, а Акций — морскую битву. Первое иллюстрирует последнее, и последовательность из восьми президентов утверждается на свидетельстве Даниила, главы одиннадцатой, стихов двух и трёх, а также на загадке о том, что восьмой — из числа семи. В первых двух Континентальных конгрессах, в начале истории земного зверя из Откровения тринадцатой главы, было семь президентских сроков. В той истории Джордж Вашингтон был назначен главнокомандующим. Как первый официальный президент, назначение Вашингтона на Втором Континентальном конгрессе символизирует Вашингтона в самом начале как восьмого из семи президентов.</w:t>
      </w:r>
    </w:p>
    <w:p>
      <w:pPr>
        <w:pStyle w:val="ArticleBody"/>
        <w:jc w:val="left"/>
      </w:pPr>
      <w:r>
        <w:rPr>
          <w:rFonts w:ascii="Times New Roman" w:hAnsi="Times New Roman" w:eastAsia="Times New Roman" w:cs="Times New Roman"/>
        </w:rPr>
        <w:t>Первый президент был восьмым из первых семи президентов, а последний президент есть восьмой, который от семи. Священник Захария говорит при рождении Иоанна, когда говорит ослица и когда говорит зверь земной. Здесь же говорит и видение Аввакума. Рождение Иоанна, прообразующее знамя ста сорока четырёх тысяч при воскресном законе, есть последнее поколение священника Захарии. Захария был в восьмой из двадцати четырёх священнических чред. При воскресном законе Захария (священники) говорит, когда ислам (ослица) говорит и когда Соединённые Штаты говорят как дракон. На этом верстовом знаке смертельная рана папства исцеляется, и она становится восьмой, которая от семи. Трамп также есть восьмой, который от семи, и именно он образует образ зверя, окончательно утверждаемый при воскресном законе. Тогда священство ста сорока четырёх тысяч становится устами Божьими и возвещает весть в громком кличе третьего ангела. Это священство есть восьмая церковь, которая от семи.</w:t>
      </w:r>
    </w:p>
    <w:p>
      <w:pPr>
        <w:pStyle w:val="ArticleBody"/>
        <w:jc w:val="left"/>
      </w:pPr>
      <w:r>
        <w:rPr>
          <w:rFonts w:ascii="Times New Roman" w:hAnsi="Times New Roman" w:eastAsia="Times New Roman" w:cs="Times New Roman"/>
        </w:rPr>
        <w:t>Рузвельт начинает ряд из восьми президентов, ведущих ко времени конца в 1989 году, и он знаменует переход от Второй мировой войны к холодной войне, которая заканчивается в 1989 году. За Рузвельтом последовал президент Трумэн и царствовал в то время, когда завершились сражения на земле и на море, составлявшие Вторую мировую войну. В качестве президента Трумэн царствовал, когда 24 октября 1945 года была основана Организация Объединённых Наций. Связь между Рузвельтом и Трумэном устанавливается 1945 годом. Оба были президентами в этом году, и в этом году закончилась двойственная война, которой была Вторая мировая война, была образована Организация Объединённых Наций, и началась холодная война.</w:t>
      </w:r>
    </w:p>
    <w:p>
      <w:pPr>
        <w:pStyle w:val="ArticleBody"/>
        <w:jc w:val="left"/>
      </w:pPr>
      <w:r>
        <w:rPr>
          <w:rFonts w:ascii="Times New Roman" w:hAnsi="Times New Roman" w:eastAsia="Times New Roman" w:cs="Times New Roman"/>
        </w:rPr>
        <w:t>В 1989 году, как и в 1945-м, также было два президента: Рональд Рейган и Джордж Буш-старший. Рейган положил конец холодной войне, а Джордж Буш-старший объявил, что он прежде всего является глобалистом, когда 1 октября 1990 года выступил на «сорок пятой» сессии Генеральной Ассамблеи ООН, где говорил о созидании «нового мирового порядка». В этой речи он заявил: «В наших руках — оставить эти тёмные машины позади, в тёмных веках, к которым они принадлежат, и двинуться вперёд, чтобы увенчать историческое движение к новому мировому порядку и длительной эпохе мира».</w:t>
      </w:r>
    </w:p>
    <w:p>
      <w:pPr>
        <w:pStyle w:val="ArticleBody"/>
        <w:jc w:val="left"/>
      </w:pPr>
      <w:r>
        <w:rPr>
          <w:rFonts w:ascii="Times New Roman" w:hAnsi="Times New Roman" w:eastAsia="Times New Roman" w:cs="Times New Roman"/>
        </w:rPr>
        <w:t>В этой речи Буш связал данное понятие с сотрудничеством в период после холодной войны, кризисом в Персидском заливе (вторжением Ирака в Кувейт), укреплением ООН и новым партнёрством народов, основанным на верховенстве закона. Буш впервые придал широкую известность выражению «новый мировой порядок» несколькими неделями ранее, в обращении к совместному заседанию Конгресса от 11 сентября 1990 года.</w:t>
      </w:r>
    </w:p>
    <w:p>
      <w:pPr>
        <w:pStyle w:val="ArticleBody"/>
        <w:jc w:val="left"/>
      </w:pPr>
      <w:r>
        <w:rPr>
          <w:rFonts w:ascii="Times New Roman" w:hAnsi="Times New Roman" w:eastAsia="Times New Roman" w:cs="Times New Roman"/>
        </w:rPr>
        <w:t>Обратите внимание на тот факт, что Буш поместил свою речь в ООН в такой контекст, в котором он отождествил недавнее окончание холодной войны с «Тёмными веками». Тёмные века завершились во время конца в 1798 году, а Буш находился во времени конца 1989 года. Обратите внимание, что при первом введении им в употребление выражения «новый мировой порядок» ислам приводил народы в гнев, и речь была произнесена 11 сентября. От Рузвельта до Картера было восемь президентов, и от Рейгана до Трампа было восемь президентов. Трамп — последний президент, и он был прообразован первым президентом, который был восьмым из первых семи президентов.</w:t>
      </w:r>
    </w:p>
    <w:p>
      <w:pPr>
        <w:pStyle w:val="ArticleBody"/>
        <w:jc w:val="left"/>
      </w:pPr>
      <w:r>
        <w:rPr>
          <w:rFonts w:ascii="Times New Roman" w:hAnsi="Times New Roman" w:eastAsia="Times New Roman" w:cs="Times New Roman"/>
        </w:rPr>
        <w:t>Время конца в 1798 году обозначает смертельную рану папства, а папство было той силой, которая в течение тёмных веков царствовала над царями Европы. В Откровении семнадцатой главе это отношение представлено как блудница, сидящая на звере и господствующая над ним. В 1798 году поддержка европейских царей была устранена, и зверь был мёртв. В 1799 году папа умер в изгнании. 1798 и 1799 годы представляют время конца в его наиболее полном смысле, подобно тому как время конца во дни Христа отмечено рождением Иоанна Крестителя, а затем, шесть месяцев спустя, рождением Христа. Высказывания Буша в 1990 году представляют Буша как второго из двух президентов, обозначающих время конца, и указывают на движение к глобализму, который является силой дракона. Символика Буша отмечает шаг к воскресному закону, когда Соединённые Штаты перестают быть шестым царством библейского пророчества, начиная говорить как дракон. При воскресном законе Соединённые Штаты становятся голосом Организации Объединённых Наций. Именно в этом самом контексте ислам приводит народы в гнев, и отмечается 11 сентября. 11 сентября 1990 года, когда первый Буш говорил Конгрессу о своей глобалистской повестке, он прообразовал тот момент, когда ислам вновь приведёт народы в гнев 11 сентября 2001 года, но тогда президентом будет последний Буш.</w:t>
      </w:r>
    </w:p>
    <w:p>
      <w:pPr>
        <w:pStyle w:val="ArticleBody"/>
        <w:jc w:val="left"/>
      </w:pPr>
      <w:r>
        <w:rPr>
          <w:rFonts w:ascii="Times New Roman" w:hAnsi="Times New Roman" w:eastAsia="Times New Roman" w:cs="Times New Roman"/>
        </w:rPr>
        <w:t>Рузвельт, первый из восьми президентов, ознаменовал окончание Второй мировой войны в 1945 году, и за ним последовал следующий президент, вводивший Организацию Объединённых Наций. Рейган, первый из восьми президентов, ознаменовал окончание холодной войны в 1989 году, и за ним последовал следующий президент, содействовавший Организации Объединённых Наций. Последний президент из восьми президентов завершит холодную войну, начавшуюся, когда он объявил о своём намерении баллотироваться в 2015 году, и начнёт Третью мировую войну. Он переведёт шестое царство библейского пророчества в главу седьмого царства библейского пророчества (ООН), а затем согласится передать это царство зверю при воскресном законе.</w:t>
      </w:r>
    </w:p>
    <w:p>
      <w:pPr>
        <w:pStyle w:val="ArticleBody"/>
        <w:jc w:val="left"/>
      </w:pPr>
      <w:r>
        <w:rPr>
          <w:rFonts w:ascii="Times New Roman" w:hAnsi="Times New Roman" w:eastAsia="Times New Roman" w:cs="Times New Roman"/>
        </w:rPr>
        <w:t>Подобно тому как вторая мировая война состояла из сухопутной и морской войны, последний президент будет иметь холодную войну, представленную сухопутной битвой при Паниуме, которая ведёт к морской битве при Акциуме. При воскресном законе холодная война, начавшаяся с того, что Трамп в 2015 году взбудоражил глобалистов, переходит в третью мировую войну, представленную сухопутными и морскими сражениями Второй мировой войны. В конце Второй мировой войны следующим шагом стал глобализм Организации Объединённых Наций, как это было и в конце холодной войны при Рейгане и Буше. Сначала Соединённые Штаты приходят к концу при воскресном законе, затем «новый мировой порядок» Буша вводит седьмое царство, которое немедленно соглашается отдать свою власть восьмому царству.</w:t>
      </w:r>
    </w:p>
    <w:p>
      <w:pPr>
        <w:pStyle w:val="ArticleBody"/>
        <w:jc w:val="left"/>
      </w:pPr>
      <w:r>
        <w:rPr>
          <w:rFonts w:ascii="Times New Roman" w:hAnsi="Times New Roman" w:eastAsia="Times New Roman" w:cs="Times New Roman"/>
        </w:rPr>
        <w:t>Первый Буш и последний Буш связаны между собой тем, что первый провозгласил перед Конгрессом «новый мировой порядок» 11 сентября, а последний — Патриотическим актом 2001 года. Оба этих путевых знака помещены в контекст того, что ислам приводит народы в гнев.</w:t>
      </w:r>
    </w:p>
    <w:p>
      <w:pPr>
        <w:pStyle w:val="ArticleBody"/>
        <w:jc w:val="left"/>
      </w:pPr>
      <w:r>
        <w:rPr>
          <w:rFonts w:ascii="Times New Roman" w:hAnsi="Times New Roman" w:eastAsia="Times New Roman" w:cs="Times New Roman"/>
        </w:rPr>
        <w:t>Мы продолжим рассмотрение этих вопросов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Скрытая история сорок девятого стиха</dc:title>
  <dc:subject>Сила, слава и страдание</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