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Сокрытая история сорокового стиха — число двенадцать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Число двенадцать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2026-05-23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Обычно утверждают, что если бы пять человек увидели одну и ту же автомобильную аварию, то эти пять свидетелей представили бы пять различных версий одного и того же происшествия, хотя сегодня, в тот период времени, когда Святой Дух отнимается от человечества, среди этих свидетелей, несомненно, оказались бы и те, кто выдумывал бы и лгал о том, что они видели, чтобы поддержать своё личное мировоззрение, при этом полагая, что поступают добродетельно. В сокрытой истории существует несколько различных линий пророческой истины, которые представляют разных свидетелей одних и тех же событий. В Слове Божьем нет никакой лжи, хотя нередко имеет место ошибочное человеческое истолкование этих событий, однако библейские свидетели этой истории, при правильном разделении, все согласуются друг с другом.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Пётр является символом ста сорока четырёх тысяч в этой истории, и его свидетельство представляет собой последовательную историю от разочарования 18 июля 2020 года до пробуждения 31 декабря 2023 года; затем — как одного из участников первого испытания внешнего видения, затем второго испытания внутреннего видения, за которым должно последовать решающее испытание огненными шарами Нэшвилла, вплоть до воздвижения знамени для язычников.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Дональд Трамп присутствует в этой сокрытой истории как тот, кто приводит в движение всех глобалистов, состоящих из мировых глобалистов, Демократической партии и RINO в Республиканской партии. Он исполняет пророческие характеристики, связанные с образом зверя, будучи воскрешённым из политической смерти как восьмой из числа семи. Он проходит через всю сокрытую историю, предназначенный править в то время, когда «деятельный деспотизм» будет сначала навязан Соединённым Штатам, а затем и миру. Отступнический протестантизм, как соответствующая Трампу сторона в двух рогах земного зверя, присутствует в истории Маккавеев. Различные проявления силы дракона в Организации Объединённых Наций и России свидетельствуют в этой истории. Папство, как грабители народа твоего, присутствует там, чтобы связать всё воедино и утвердить видение.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Пётр — это вы, дорогой читатель. Пётр является кандидатом на то, чтобы быть среди знаменосцев ста сорока четырёх тысяч. Пётр стоит посреди, в средней точке нескольких пророческих линий, верою входя во Святое святых и получая преобразование, совершаемое видением Христа. Пётр находится на горе Преображения, где ему надлежит преобразиться в образ Христа, тогда как Соединённые Штаты формируют образ зверя.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«Братья, у нас должно быть меньше своего „я“ и больше Бога. Он требует энергий Церкви; но в значительной степени способности нашего народа поглощаются недостойными предметами. Слишком много времени посвящается мелочным представлениям и притязаниям. Бог желает, чтобы мы взошли на гору, более непосредственно в Его присутствие. Мы вступаем в кризис, который более, чем когда-либо прежде от начала мира, потребует полного посвящения каждого, кто именуется именем Христа. Дело Божье требует всего, что есть в нас. Но наш народ никогда не совершит этого посвящения, пока не изменятся его сердца. Им нужно обращение не менее, чем Петру. Когда они будут таким образом оживотворены, Христос сможет сказать им: „Утверди братьев твоих“, „Паси овец Моих“, „Паси агнцев Моих“».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«Когда Божественная сила соединяется с человеческим усилием, дело распространится, как огонь по стерне. Бог употребит средства, происхождения которых человек не сможет распознать; ангелы совершат работу, которую люди могли бы иметь благословение выполнить, если бы не пренебрегли ответить на Божьи требования. Ныне эта работа предлагается человеку. Возьмётся ли он за неё? В настоящее время перед работниками имеется много незапертых и широко открытых дверей. Войдут ли они в эти двери? Кто готов по повелению Учителя сказать: “Вот я, Господи, пошли меня”? Македонский призыв доносится до нас в исполненных скорби мольбах из всех частей мира: “Приди и помоги нам”». Review and Herald, December 15, 1885.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должны прийти к горе и обратиться, как Пётр, и когда мы это сделаем, мы будем очищены, как был очищен Исаия. Очищение представлено как совершающееся тогда, когда Божественная сила соединяется с человеческим усилием. Македонский призыв встречается в сокрытой истории сорокового стиха.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«Настало время приложить решительные усилия в наших городах. Прочитайте Луки 21. Это весть для настоящего времени, и она написана для этого поколения конца. Мы не должны позволить ничему встать между нами и делом, которое Бог дал нам совершать. Следует прилагать особые усилия, чтобы представить истину тем, кто находится в городах.»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«Пусть не будет теряться времени на то, чтобы разбирать других по частям. Всякое состязание должно прекратиться. Мы должны любить друг друга как братья. Поднимемся на гору с Богом, чтобы возвратиться с отражением славы Божией на нас. Единственное место, где мы можем обрести это, — на горе с Богом. Предстоит совершить труд изучения Слова Господня, как оно открыто в Его законе. Было много поверхностного чтения, но как много подлинного изучения? Христос жил среди людей и проповедовал в мире самые предписания этого закона.»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«Дело вскоре будет сокращено в праведности. Мы должны стать более настойчивыми и более благоговейными в наших усилиях довести его до завершения. Настало время, когда мы должны не только быть деятельными, но и сосредоточить эту деятельность так, чтобы она производила действие. Если бы мы проводили больше времени на горе с Богом, наш труд был бы более действенным.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«В нашей проповеди должна явиться более убедительная сила. Меч духа должен быть вновь отточен и с силою пущен в действие. Неужели мы не примемся за это как люди, пред которыми стоят все реальности вечности? Мы желаем, чтобы сила Святого Духа пошла вперёд и завершила Божье дело на земле». Australian Union Conference Recorder, 1 октября 1906 г.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Именно на горе, которая также есть Святое святых, Божество соединяется с нашей человеческой природой; и Луки 21 — это весть для последнего поколения, которому надлежит дать последнее предостережение городам. Предостережение городам — это дело, которое ангелы совершат, если мы откажемся прийти на гору и преобразиться в Его образ. Это дело — для городов, ибо последнее поколение живёт в период, когда должны быть уничтожены «тысячи городов». Пророческий период разрушения городов начинается с огненных шаров Нэшвилла, и там же начинается дело предостережения; и это дело обозначено в Луки 21. На протяжении многих лет мы неоднократно показывали, что Луки 21 — это предостережение об исламе третьего горя.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21-й главе Евангелия от Луки Иисус проследил историю, начиная с отвержения древнего Израиля как избранного народа Божьего, далее — до конца мрачных веков папского гонения, а затем — к знамениям, возвестившим начало миллеритской истории. Миллеритская история иллюстрирует историю ста сорока четырёх тысяч.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падут от острия меча, и будут уведены в плен во все народы; и Иерусалим будет попираем язычниками, доколе не окончатся времена язычников. И будут знамения в солнце, и луне, и звёздах, а на земле уныние народов и недоумение; и море восшумит и возмутится; люди будут издыхать от страха и ожидания бедствий, грядущих на вселенную, ибо силы небесные поколеблются. И тогда увидят Сына Человеческого, грядущего на облаке с силою и славою великою. Луки 21:24–27.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Иоанн, в одиннадцатой главе Откровения, указывает, что 1 260 лет папского владычества были пророчески даны «язычникам», а Лука отмечает, что в 1798 году времена язычников исполнились. Затем Христос обратился к знамениям на солнце, луне и звёздах, обозначающим миллеритское движение, завершив словами: «на земле уныние народов и недоумение; и море восшумит и возмутится; люди будут издыхать от страха и ожидания бедствий, грядущих на вселенную». «Уныние народов» у Луки — это «гнев народов» в Откровении.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рассвирепели народы; и пришёл гнев Твой, и время судить мёртвых, и дать возмездие рабам Твоим, пророкам, и святым, и боящимся имени Твоего, малым и великим, и погубить губивших землю. Откровение 11:18.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Божий «гнев» проявляется в семи последних язвах и начинается тогда, когда восстаёт Михаил и завершается время человеческого испытания. Разгневанность народов представляет собой период, который ведёт к окончанию времени испытания. Разгневанность народов началась 11 сентября, когда пришёл ислам третьего горя, тем самым обозначив наступление позднего дождя.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«Я увидела, что гнев народов, ярость Божия и время судить мёртвых были отдельными и различными событиями, одно следовало за другим; также и то, что Михаил ещё не восстал и что время скорби, какого никогда не было, ещё не началось. Ныне народы приходят в гнев, но когда наш Первосвященник завершит Своё служение во святилище, Он восстанет, облечётся в одежды мщения, и тогда изольются семь последних язв.»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«Я увидела, что четыре ангела будут удерживать четыре ветра, доколе не завершится служение Иисуса во святилище; и затем придут семь последних язв». Ранние произведения, 36.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истории миллеритского движения разгневание народов, или, как пишет Лука, «смятение народов», было совершено исламом.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«В 1838 году Турция оказалась вовлечённой в войну с Египтом. Египтяне, по-видимому, были близки к тому, чтобы низложить турецкую власть. Чтобы предотвратить это, четыре великие державы Европы — Англия, Россия, Австрия и Пруссия — вмешались, чтобы поддержать турецкое правительство». Uriah Smith, Synopsis of Present Truth, 218.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1838 году так называемый «восточный вопрос» потрясал народы, а «восточный вопрос» был исламом, библейским восточным ветром. История миллеритов свидетельствовала о том, что народы были потрясены исламом, и затем Господь пришёл на облаках во Святое святых, тем самым прообразуя то время, когда Господь придёт на облаках при Своём Втором пришествии. Перед Его пришествием на облаках ислам приводит народы в смятение, и именно эту весть Петру дано провозгласить городам заранее, до разрушения «тысяч городов». Период разрушения городов начинается с огненных шаров Нэшвилла.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«О, если бы народ Божий сознавал надвигающееся разрушение тысяч городов, ныне почти всецело преданных идолопоклонству! Но многие из тех, кто должен возвещать истину, обвиняют и осуждают своих братьев. Когда обращающая сила Божья воздействует на умы, произойдёт решительная перемена. У людей не будет склонности критиковать и разрушать. Они не будут занимать положение, препятствующее свету сиять миру. Их критика, их обвинения прекратятся. Силы врага собираются к битве. Впереди нас ожидают суровые столкновения. Сплотитесь, мои братья и сёстры, сплотитесь. Соединитесь со Христом. «Не говорите: заговор, обо всём, что народ сей называет заговором; и не бойтесь того, чего он боится, и не страшитесь. Господа Саваофа — Его чтите свято, и Он да будет страхом вашим, и Он да будет трепетом вашим. И будет Он освящением и камнем преткновения, и скалою соблазна для обоих домов Израиля, петлёю и сетью для жителей Иерусалима. И многие из них преткнутся, и упадут, и разобьются, и запутаются в сети, и будут уловлены».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«Мир — это театр. Актёры, его обитатели, готовятся сыграть свою роль в последней великой драме. Бога теряют из виду. Среди великих масс человечества нет единства, кроме как тогда, когда люди объединяются для осуществления своих эгоистических целей. Бог взирает. Его намерения в отношении Его мятежных подданных будут исполнены. Мир не отдан в руки людей, хотя Бог и допускает, чтобы силы смятения и беспорядка на время господствовали. Сила снизу действует, чтобы привести к последним великим сценам этой драмы, — сатана, являющийся как Христос и действующий со всяким обольщением неправды в тех, кто связывает себя друг с другом в тайных обществах. Те, кто поддаются страсти к объединению, осуществляют замыслы врага. За причиной последует следствие.»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«Беззаконие почти достигло своего предела. Мир исполнен смятения, и вскоре на людей придёт великий ужас. Конец очень близок. Мы, знающие истину, должны готовиться к тому, что вскоре постигнет мир как ошеломляющая неожиданность». Review and Herald, 10 сентября 1903 г.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«Элементы смятения и беспорядка» производятся как плод той системы, которую сестра Уайт определяет как «высшее образование», и которую она также отождествляет с «тайной беззакония». Храм Парфенон в Нэшвилле является символом ложного образования, которое ныне производит «смятение и беспорядок», на некоторое время приобретающие «господствующее влияние». Огненные шары, падающие на Нэшвилл, приносятся исламом и представляют суд Божий над «деревом познания добра и зла». Когда Нэшвилл будет поражён, начнётся краткий период провозглашения полуночного крика, и он приведёт к воскресному закону, при котором злая «конфедерация» Исаии совершит своё последнее действие, когда мир будет принуждён принять мировое правительство, обозначенное в тринадцатой главе Откровения как образ зверя. Определение Исаией злой конфедерации соотносится с запечатлением ста сорока четырёх тысяч.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«Не говорите: „союз“, обо всём том, о чём народ сей говорит: „союз“; и не бойтесь того, чего он боится, и не страшитесь. Господа Саваофа — Его чтите свято; и Он да будет страхом вашим, и Он да будет трепетом вашим. И будет Он освящением; но и камнем преткновения и скалою соблазна для обоих домов Израиля, сетью и западнёю для жителей Иерусалима. И многие из них преткнутся, и упадут, и разобьются, и запутаются в сети, и будут уловлены.»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«Завяжи свидетельство, и запечатай закон при учениках Моих». И я буду уповать на Господа, сокрывающего лицо Своё от дома Иаковлева, и буду надеяться на Него. Вот я и дети, которых дал мне Господь, — как знамения и предвестия в Израиле от Господа Саваофа, обитающего на горе Сион. И когда скажут вам: «Обратитесь к вызывающим духов и к чародеям, которые шепчут и бормочут», — тогда отвечайте: не должен ли народ обращаться к своему Богу? спрашивают ли мёртвых о живых? К закону и откровению! Если они не говорят, как это слово, то нет в них света. Исаия 8:12–20.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Отрывок из трудов сестры Уайт указывает, что период «смятения и беспорядка» приводит к тому, что «сатана приходит как Христос». При введении воскресного закона сатана является, выдавая себя за Христа.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«Указом, вводящим в действие учреждение папства в нарушение закона Божия, наша нация полностью отторгнет себя от праведности. Когда протестантизм прострёт свою руку через бездну, чтобы схватить руку римской власти; когда он протянется через пропасть, чтобы пожать руку спиритизму; когда под влиянием этого тройственного союза наша страна отвергнет всякий принцип своей Конституции как протестантского и республиканского правительства и предусмотрит меры для распространения папских лжеучений и обольщений, тогда мы можем знать, что пришло время чудесной деятельности сатаны и что конец близок». Свидетельства, том 5, 451.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Период «смятения и беспорядка» наступает в преддверии воскресного закона. Непосредственно перед воскресным законом, в периоде, прообразованном лагерным собранием в Эксетере и десятью днями в горнице перед Пятидесятницей, сто сорок четыре тысячи должны «сплотиться, братья и сестры мои, … соединиться со Христом». Запечатление происходит до воскресного закона, и именно в этой истории злой союз начинает своё заключительное дело по установлению всемирного правительства.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 время запечатления Христос будет святилищем для праведных, но камнем преткновения для нечестивых. Он будет «сетью и западнёю для жителей Иерусалима», которые суть те «многие», что падают, но для немногих, которые запечатлены, «Он» будет их «страхом».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«Страх» Божий — вот чего недоставало Еве, и те, кто действительно боится Бога, обладают иным видом страха, нежели тот страх, который постигает многих претыкающихся. Эти два вида страха отмечают тех, кто проходит, и тех, кто не выдерживает процесса испытания. Те, кто проходит, запечатлеваются; те же, кто не проходит, представлены числом пять, ибо они «преткнутся, и упадут, и разобьются, и попадутся в сеть, и будут уловлены». Время запечатления, представленное как происходящее до воскресного закона, когда царит период смятения и беспорядка, — это время, когда исполняется притча о десяти девах.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Немногие, которые запечатлены, в противоположность многим, которые претыкаются, — это те, кто «ожидают» Господа, тем самым отождествляясь с мудрыми девами, которые «ожидали». Существует также освящённое и неосвящённое пророческое ожидание внутри двух разрядов дев, соответствующее двум видам страха.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«„Когда же жених замедлил, то задремали все и уснули“. Замедление жениха символизирует истечение времени, когда ожидали Господа, разочарование и кажущуюся отсрочку. В это время неопределённости интерес поверхностных и малодушных вскоре начал ослабевать, и их усилия — угасать; но те, чья вера основывалась на личном знании Библии, имели под ногами скалу, которую волны разочарования не могли смыть. „Задремали все и уснули“: один класс — в беспечности и оставлении своей веры, другой — терпеливо ожидая, пока не будет дан более ясный свет. Однако в ночи испытания и последние, в известной мере, по-видимому, утратили своё рвение и посвящённость. Малодушные и поверхностные уже не могли более опираться на веру своих братьев. Каждый должен устоять или пасть сам за себя». Великая борьба, 395.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Те, кто ожидают освящённым образом, должны быть «знамениями и чудесами», будучи воздвигнуты как знамя для мира во время закона о воскресном дне, когда вопрос о дереве познания добра и зла представляет собой знание «вызывающих мёртвых, и чародеев, шепчущих и бормочущих» и знание, определяемое словами: «к закону и к откровению». Это то же испытание, какое было для Евы и Адама. Принимаем ли мы образование, в котором истина смешана и соединена с заблуждением, или стоим на основании «так говорит Господь»? Ибо если они не говорят согласно с этим Словом, то потому, что нет в них света. Истинное и ложное образование — одна из главных линий истины в великой борьбе между Христом и сатаной. Нашвилл является символом восстания против Слова Божьего, столь же несомненно, как Содом является символом распутства, а Нью-Йорк — символом экономической мощи Соединённых Штатов, и Пентагон — символом их военной силы.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Пётр стоит на пороге огненных шаров Нэшвилла, в Паниуме и на горе, что представляет испытание храма. Он сознаёт, что лаодикийский адвентизм седьмого дня вот-вот будет обличён и постыжен, когда падут огненные шары, и что Нэшвилл, Соединённые Штаты и мир нуждаются в предостережении. Весть ислама подтверждает вестников, так же как огонь, павший на Кармиле, подтвердил, что Илия был истинным пророком. Однако предостережение для Нэшвилла — это не просто ислам третьего горя, и тем более не вопрос о том, какие именно виды оружия будут применены при внезапном нападении. Весть предостережения должна указывать, почему исламу позволено совершить суд — суд, который начинает период, в течение которого будут уничтожены тысячи городов. Заблаговременное указание на то, что ислам произведёт внезапное нападение на Нэшвилл, подтвердит вестников, но если этим всё и ограничится, то такое предостережение будет неполным.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Огненные шары Нэшвилла — это суд Божий, который начинает краткий период, завершающийся законом о воскресном дне, который, как и в начале этого периода, также является судом Божиим. Бог заранее сказал Адаму и Еве, в чём состояло испытание и каковы будут последствия, если они не выдержат этого испытания. Сестра Уайт указывает на важность способности рассуждать «от причины к следствию», а Библия свидетельствует, что «проклятие» без «причины» не придёт.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Как воробей вспорхнёт, как ласточка улетит, так незаслуженное проклятие не сбудется. Притчи 26:2.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Огненные шары Нэшвилла — это «следствие» и «проклятие», которое приходит. Предостерегающее весть должно включать в себя и «причину». Весть пророка Ионы заключалась не просто в указании на разрушение через сорок дней, но произвела пробуждение и преобразование — от царя до всего народа. Было отмечено, что царь и его народ отвратились от своих злых путей. Иона возвестил им о грядущем разрушении и сказал, что оно приходит по причине их нечестивого и злого образа жизни.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Ибо слово дошло до царя Ниневии, и он встал с престола своего, и снял с себя царское облачение, и покрылся вретищем, и сел в пепел. И повелел провозгласить и объявить в Ниневии по постановлению царя и вельмож его: чтобы ни человек, ни скот, ни вол, ни овца ничего не ели; да не пасутся и воды не пьют; и чтобы покрыты были вретищем люди и скот, и крепко вопияли к Богу; и чтобы каждый обратился от злого пути своего и от насилия, которое в руках его. Иона 3:6–8.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Ислам является силой трубы, и семь труб из Откровения, глав восьмой — одиннадцатой, а также шестнадцатая глава, обладают определёнными пророческими характеристиками. Первые четыре трубы были судами над имперским Римом за издание первого воскресного закона в 321 году. Следующие две трубы были судами над папским Римом за издание воскресного закона в 538 году. Семь труб из Откровения, глав восьмой — одиннадцатой, служат прообразом семи последних язв из Откровения 16, которые являются Божьим судом над человечеством за принудительное соблюдение воскресенья.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Предупредительная весть Нашвилла должна распознать шаги, ведущие к воскресному закону, и, согласно пророческому свидетельству, суд следует за причиной, а не предшествует ей. Суд есть следствие принудительного соблюдения воскресенья. Пять свидетелей сокрытой истории сорокового стиха, которые мы рассматриваем, дают различные свидетельства, но, в отличие от человеческих свидетелей, все пророческие линии сливаются воедино. Выявление шагов, ведущих к окончательному воскресному закону в Соединённых Штатах, совершается тогда, когда Пётр соединяет свидетельство Дональда Трампа, чтобы объяснить воздействие огненных шаров Нашвилла.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Предостережение Нэшвилла для мира состоит в том, что Бог в этот момент времени начинает Свой окончательный суд над людьми и народами. Затем начинается период разрушения городов и быстро приводит к воскресному закону, при котором за национальным отступничеством следует национальная гибель. Затем приходит сатана, чтобы выдать себя за Христа, и устанавливается злой союз, когда десять царей соглашаются отдать своё царство разбойникам из народа твоего, которые утвердят видение. Предостережение Нэшвилла представлено историей, предшествующей Нэшвиллу, а именно тем, что Дональд Трамп создаёт образ зверю. Весть Трампа есть предостерегающая труба, предшествующая огненным шарам Нэшвилла.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рассмотрение этих вопросов в следующей статье.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Сокрытая история сорокового стиха — число двенадцать</dc:title>
  <dc:subject>Число двенадцать</dc:subject>
  <dc:creator>Jeff Pippenger</dc:creator>
  <cp:keywords/>
  <dc:description>Generated by ArticleDigger from hidden_history\12_hidden_history.json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