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пророка Иоиля и Лаодикийская церковь адвентистов седьмого дня - Номер девятнадцать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Число девятнадцать</w:t>
      </w:r>
    </w:p>
    <w:p>
      <w:pPr>
        <w:pStyle w:val="ArticleBody"/>
        <w:jc w:val="left"/>
      </w:pPr>
      <w:r>
        <w:rPr>
          <w:rFonts w:ascii="Times New Roman" w:hAnsi="Times New Roman" w:eastAsia="Times New Roman" w:cs="Times New Roman"/>
        </w:rPr>
        <w:t>«Лев из колена Иудина» — это имя Иисуса, которое подчеркивает дело Христа по запечатыванию, а затем и снятию печатей с Его пророческого Слова. В пятой главе Откровения Лев из колена Иудина, который также является корнем Давида, одержал победу, чтобы открыть книгу. «Корнем» Давида был Джесси, а корнем Джесси был Фарес, его корнем был Иуда, его корнем был Иаков, его корнем был Исаак, а его корнем был Авраам. Корень Давида, или Джесси, когда упоминается в связи с Львом из колена Иудина, подчеркивает принципы начала и конца, то есть Альфа и Омега. Когда Откровение Иисуса Христа распечатывается в первой главе Откровения, главным атрибутом Его характера является то, что Он — Альфа и Омега. То, Кто Он есть, — это также принцип, который используется, чтобы снять печати с пророчеств, которые Лев из колена Иудина запечатал, когда Он определяет, что пришло время.</w:t>
      </w:r>
    </w:p>
    <w:p>
      <w:pPr>
        <w:pStyle w:val="ArticleBody"/>
        <w:jc w:val="left"/>
      </w:pPr>
      <w:r>
        <w:rPr>
          <w:rFonts w:ascii="Times New Roman" w:hAnsi="Times New Roman" w:eastAsia="Times New Roman" w:cs="Times New Roman"/>
        </w:rPr>
        <w:t>Снятие печатей с Божьего пророческого Слова является элементом Божьего дела искупления, ибо Он использует силу Своего Слова, чтобы производить пробуждения согласно Своей воле. Сестра Уайт говорит, что когда книги Даниила и Откровения будут лучше поняты, среди нас произойдет великое пробуждение. Именно свет Божьего пророческого Слова производит пробуждение и реформацию по Его воле.</w:t>
      </w:r>
    </w:p>
    <w:p>
      <w:pPr>
        <w:pStyle w:val="ArticleBody"/>
        <w:jc w:val="left"/>
      </w:pPr>
      <w:r>
        <w:rPr>
          <w:rFonts w:ascii="Times New Roman" w:hAnsi="Times New Roman" w:eastAsia="Times New Roman" w:cs="Times New Roman"/>
        </w:rPr>
        <w:t>Сестра Уайт, говоря о последних днях, указывает на великую реформацию, которая происходит среди Божьего народа в последние дни. Все возрождения и реформы в священной истории были порождены Словом Божьим, и каждый из этих священных периодов указывал на последнее великое возрождение и реформацию, которые начинаются незадолго до воскресного закона. Эти возрождения происходят благодаря снятию печатей со Слова Божьего. Семь громов были запечатаны, так же как была запечатана книга Даниила в двенадцатой главе.</w:t>
      </w:r>
    </w:p>
    <w:p>
      <w:pPr>
        <w:pStyle w:val="ArticleBody"/>
        <w:jc w:val="left"/>
      </w:pPr>
      <w:r>
        <w:rPr>
          <w:rFonts w:ascii="Times New Roman" w:hAnsi="Times New Roman" w:eastAsia="Times New Roman" w:cs="Times New Roman"/>
        </w:rPr>
        <w:t>Когда мы применяем пророческие характеристики периода рассеяния, связанные с символическим числом 1260, мы обнаруживаем, что в одиннадцатой главе Откровения Моисей и Илия лежат мертвыми на улице три с половиной дня. К восемнадцатому стиху наступает время Божьего гнева. Моисей и Илия представляют народ Божий непосредственно перед закрытием испытательного срока для человечества. Они рассеяны в течение 1260 символических дней на улицах Содома и Египта, где был распят Иисус.</w:t>
      </w:r>
    </w:p>
    <w:p>
      <w:pPr>
        <w:pStyle w:val="ArticleBody"/>
        <w:jc w:val="left"/>
      </w:pPr>
      <w:r>
        <w:rPr>
          <w:rFonts w:ascii="Times New Roman" w:hAnsi="Times New Roman" w:eastAsia="Times New Roman" w:cs="Times New Roman"/>
        </w:rPr>
        <w:t>Моисей и Илия получают власть давать своё свидетельство с третьего по седьмой стих, где их убивают на улице. Иоанн заканчивает измерять храм во втором стихе, затем Моисей и Илия получают власть давать своё свидетельство, облачённые во вретище. Послание Илии и Моисея было дано филадельфийскому миллеритскому адвентизму в 1844 году, и к 1863 году их голоса были погребены под обычаями и традициями, передаваемыми из поколения в поколение. Им была дана власть давать своё свидетельство в течение трёх с половиной лет, будучи облачёнными во «вретище», символ нарастающей тьмы с 1863 года и далее.</w:t>
      </w:r>
    </w:p>
    <w:p>
      <w:pPr>
        <w:pStyle w:val="ArticleBody"/>
        <w:jc w:val="left"/>
      </w:pPr>
      <w:r>
        <w:rPr>
          <w:rFonts w:ascii="Times New Roman" w:hAnsi="Times New Roman" w:eastAsia="Times New Roman" w:cs="Times New Roman"/>
        </w:rPr>
        <w:t>Когда мы применяем определение сестры Уайт о семи громах как представляющих события первого и второго ангела, по принципу «линия на линию», мы выстраиваем историю, которая начинается с ангела, сходящего с вестью; но, рассматривая это «линия на линию», этот ангел является и первым, и вторым ангелом. Один поставил одну ногу на сушу, а другую — на море 11 августа 1840 года, а другой пришёлся на разочарование 19 апреля 1844 года.</w:t>
      </w:r>
    </w:p>
    <w:p>
      <w:pPr>
        <w:pStyle w:val="ArticleBody"/>
        <w:jc w:val="left"/>
      </w:pPr>
      <w:r>
        <w:rPr>
          <w:rFonts w:ascii="Times New Roman" w:hAnsi="Times New Roman" w:eastAsia="Times New Roman" w:cs="Times New Roman"/>
        </w:rPr>
        <w:t>Следующей вехой в каждой из параллельных историй является Божья рука, которая связана с таблицами Авваккума. С первым ангелом была составлена таблица 1843 года, но в некоторых цифрах была ошибка. Со вторым ангелом Божья рука является вехой таблиц Авваккума; это проявилось, когда Он снял Свою руку с ошибки. Когда Он снял Свою руку, весть постепенно развивалась, пока не достигла кульминации на кемп-митинге в Эксетере, незадолго до разочарования 22 октября 1844 года.</w:t>
      </w:r>
    </w:p>
    <w:p>
      <w:pPr>
        <w:pStyle w:val="ArticleBody"/>
        <w:jc w:val="left"/>
      </w:pPr>
      <w:r>
        <w:rPr>
          <w:rFonts w:ascii="Times New Roman" w:hAnsi="Times New Roman" w:eastAsia="Times New Roman" w:cs="Times New Roman"/>
        </w:rPr>
        <w:t>Две линии указывают на всемирную весть, ибо ангел, который приходит, ставит одну ногу на сушу, а другую — на море, и вдохновение сообщает нам, что это представляет всемирную весть. Ангел также обозначает начало времени промедления в притче о десяти девах. На этой первой вехе мы также видим, как рука Божья производит ложь. 19 апреля 1844 года пророчески это выглядело так, будто видение солгало, но те, у кого было терпение, ждали, и, хотя видение медлило, оно не солгало. Но когда начинается линия, которую мы строим, ложь первого разочарования отмечена как атрибут первой вехи.</w:t>
      </w:r>
    </w:p>
    <w:p>
      <w:pPr>
        <w:pStyle w:val="ArticleBody"/>
        <w:jc w:val="left"/>
      </w:pPr>
      <w:r>
        <w:rPr>
          <w:rFonts w:ascii="Times New Roman" w:hAnsi="Times New Roman" w:eastAsia="Times New Roman" w:cs="Times New Roman"/>
        </w:rPr>
        <w:t>Тогда веха Божьей руки и таблиц Авваккука показывает, как Бог покрывает ошибку, а затем убирает Свою руку с этой ошибки. В истории миллеритов эта ошибка была допущена Богом в мае 1842 года, когда была напечатана диаграмма, и затем ошибка проявилась, когда закончился 1843 год, но лишь некоторое время спустя Господь убрал Свою руку с ошибки в цифрах. Ошибка продолжалась с мая 1842 года до какого-то времени после первого разочарования. Для первого ангела веха Божьей руки и таблиц Авваккука отмечается в мае 1842 года, но снятие Его руки в истории второго ангела относится ко времени вскоре после первого разочарования.</w:t>
      </w:r>
    </w:p>
    <w:p>
      <w:pPr>
        <w:pStyle w:val="ArticleBody"/>
        <w:jc w:val="left"/>
      </w:pPr>
      <w:r>
        <w:rPr>
          <w:rFonts w:ascii="Times New Roman" w:hAnsi="Times New Roman" w:eastAsia="Times New Roman" w:cs="Times New Roman"/>
        </w:rPr>
        <w:t>Это указывает на веху «рука» как на пророческий период. Период, начинающийся с того, что Он Своей рукой прикрывает ошибку, и заканчивающийся тем, что Он снимает Свою руку с этой ошибки. Этот период сокрытия и раскрытия Его рукой является иллюстрацией дела Льва из колена Иудина, когда Он запечатывает, а затем снимает печать с пророческого света. Он сокрыл истину, затем открыл ту же самую истину — в ином свете, который не противоречил исходному свету. Он сделал это, чтобы произвести возрождение и реформацию миллеритского Полуночного Крика.</w:t>
      </w:r>
    </w:p>
    <w:p>
      <w:pPr>
        <w:pStyle w:val="ArticleBody"/>
        <w:jc w:val="left"/>
      </w:pPr>
      <w:r>
        <w:rPr>
          <w:rFonts w:ascii="Times New Roman" w:hAnsi="Times New Roman" w:eastAsia="Times New Roman" w:cs="Times New Roman"/>
        </w:rPr>
        <w:t>Период ожидания, начавшийся с появления ангела, закончился, когда Он убрал Свою руку, тем самым сняв печать с пророческого света, что положило начало «движению седьмого месяца», приведшему к вести «Полуночного крика» на лагерном собрании в Эксетере, где эта весть переросла в приливную волну, вплоть до «закрытой двери» во время Великого Разочарования. Проявление Божьей силы через снятие печати с Его Слова привело к нарастающему возрождению и реформации.</w:t>
      </w:r>
    </w:p>
    <w:p>
      <w:pPr>
        <w:pStyle w:val="ArticleBody"/>
        <w:jc w:val="left"/>
      </w:pPr>
      <w:r>
        <w:rPr>
          <w:rFonts w:ascii="Times New Roman" w:hAnsi="Times New Roman" w:eastAsia="Times New Roman" w:cs="Times New Roman"/>
        </w:rPr>
        <w:t>В 1863 году лаодикийскому миллеритскому движению было запрещено перейти через Иордан, и оно было отправлено в пустыню за побиение камнями Илии и Моисея. Весть Вильяма Миллера была вестью Илии, а основополагающая весть Миллера была «семь времён» Моисея. Отвергнуть «семь времён» означало убить Моисея, а отвергнуть основополагающую истину, изложенную Миллером, означало убить Илию. В 1863 году вестник и весть были убиты на улице, и с того времени единственный способ найти их — искать их могилы в «древних стезях» Иеремии. Они были мертвы на улице — до тех пор, пока не воскреснут. Они воскресают, когда «будущие события семи громов», которые будут «открыты в своём порядке», повторяются — в истории ста сорока четырёх тысяч.</w:t>
      </w:r>
    </w:p>
    <w:p>
      <w:pPr>
        <w:pStyle w:val="ArticleBody"/>
        <w:jc w:val="left"/>
      </w:pPr>
      <w:r>
        <w:rPr>
          <w:rFonts w:ascii="Times New Roman" w:hAnsi="Times New Roman" w:eastAsia="Times New Roman" w:cs="Times New Roman"/>
        </w:rPr>
        <w:t>Когда история первого ангела накладывается поверх истории второго ангела, пророческая структура создаёт ориентир, позволяющий следовать за рукой Христа, которая является светом на пути Полуночного крика. Первоначальный свет Полуночного крика освещает путь, и именно свет Его «славной десницы» ведёт вверх по этому пути.</w:t>
      </w:r>
    </w:p>
    <w:p>
      <w:pPr>
        <w:pStyle w:val="ArticleScripture"/>
        <w:jc w:val="left"/>
      </w:pPr>
      <w:r>
        <w:rPr>
          <w:rFonts w:ascii="Times New Roman" w:hAnsi="Times New Roman" w:eastAsia="Times New Roman" w:cs="Times New Roman"/>
        </w:rPr>
        <w:t>Мне казалось, что я окружён светом и всё выше и выше поднимаюсь от земли. Я обернулся, чтобы найти в мире адвентный народ, но не смог найти их, и тогда голос сказал мне: «Посмотри ещё раз и посмотри чуть выше». Тогда я поднял глаза и увидел прямой и узкий путь, проложенный высоко над миром. По этому пути адвентный народ шёл к городу, который находился на дальнем конце пути. У них позади, в самом начале пути, был установлен яркий свет, и ангел сказал мне, что это — «полуночный крик». Этот свет освещал весь путь и озарял их шаги, чтобы они не спотыкались.</w:t>
      </w:r>
    </w:p>
    <w:p>
      <w:pPr>
        <w:pStyle w:val="ArticleScripture"/>
        <w:jc w:val="left"/>
      </w:pPr>
      <w:r>
        <w:rPr>
          <w:rFonts w:ascii="Times New Roman" w:hAnsi="Times New Roman" w:eastAsia="Times New Roman" w:cs="Times New Roman"/>
        </w:rPr>
        <w:t>"Если они не сводили глаз с Иисуса, который шёл прямо перед ними, ведя их к городу, они были в безопасности. Но вскоре некоторые утомились и сказали, что до города ещё очень далеко, а они думали, что войдут в него раньше. Тогда Иисус ободрял их, поднимая Свою славную правую руку, и от Его руки исходил свет, который разливался над группой адвентистов, и они восклицали: 'Аллилуйя!' Другие же безрассудно отвергли свет позади себя и говорили, что их сюда привёл не Бог. Свет позади них погас, под их ногами воцарилась кромешная тьма, и они спотыкались, потеряли из виду ориентир и Иисуса и сорвались с пути вниз, в тёмный и нечестивый мир." Христианский опыт и учения Эллен Г. Уайт, 57.</w:t>
      </w:r>
    </w:p>
    <w:p>
      <w:pPr>
        <w:pStyle w:val="ArticleBody"/>
        <w:jc w:val="left"/>
      </w:pPr>
      <w:r>
        <w:rPr>
          <w:rFonts w:ascii="Times New Roman" w:hAnsi="Times New Roman" w:eastAsia="Times New Roman" w:cs="Times New Roman"/>
        </w:rPr>
        <w:t>Когда Христос поднимает Свою славную руку, Он использует Свою «руку» как символ Своего дела руководства Своим народом. Когда мы сопоставляем пришествие второго ангела с первым ангелом, сошедшим 11 августа 1840 года, мы видим, что у обоих ангелов в руках была весть.</w:t>
      </w:r>
    </w:p>
    <w:p>
      <w:pPr>
        <w:pStyle w:val="ArticleScripture"/>
        <w:jc w:val="left"/>
      </w:pPr>
      <w:r>
        <w:rPr>
          <w:rFonts w:ascii="Times New Roman" w:hAnsi="Times New Roman" w:eastAsia="Times New Roman" w:cs="Times New Roman"/>
        </w:rPr>
        <w:t>Мне было показано, какой интерес проявляло все небо к делу, совершающемуся на земле. Иисус поручил могущественному ангелу сойти и предупредить жителей земли, чтобы они приготовились к Его второму явлению. Когда ангел покинул на небесах присутствие Иисуса, пред ним шел чрезвычайно яркий и славный свет. Мне было сказано, что его миссия — озарить землю его славой и предупредить людей о грядущем гневе Божьем. ...</w:t>
      </w:r>
    </w:p>
    <w:p>
      <w:pPr>
        <w:pStyle w:val="ArticleScripture"/>
        <w:jc w:val="left"/>
      </w:pPr>
      <w:r>
        <w:rPr>
          <w:rFonts w:ascii="Times New Roman" w:hAnsi="Times New Roman" w:eastAsia="Times New Roman" w:cs="Times New Roman"/>
        </w:rPr>
        <w:t>Другому могущественному ангелу было поручено сойти на землю. Иисус вложил в его руку свиток, и, когда он сошел на землю, он воскликнул: «Пал, пал Вавилон». Тогда я увидела, как разочарованные снова подняли глаза к небу, с верой и надеждой ожидая явления своего Господа. Но многие, казалось, оставались в состоянии оцепенения, словно спящие; и все же я видела след глубокого горя на их лицах. Разочарованные увидели из Писания, что они находятся во времени промедления и что им надлежит терпеливо ожидать исполнения видения. Те же доводы, которые побудили их ожидать своего Господа в 1843 году, побудили их ожидать Его в 1844 году. Однако я видела, что большинство уже не обладало той энергией, которая отличала их веру в 1843 году. Их разочарование ослабило их веру. Ранние произведения, 246, 247.</w:t>
      </w:r>
    </w:p>
    <w:p>
      <w:pPr>
        <w:pStyle w:val="ArticleBody"/>
        <w:jc w:val="left"/>
      </w:pPr>
      <w:r>
        <w:rPr>
          <w:rFonts w:ascii="Times New Roman" w:hAnsi="Times New Roman" w:eastAsia="Times New Roman" w:cs="Times New Roman"/>
        </w:rPr>
        <w:t>Оба ангела — двое из трех ангелов, которые вместе образуют один символ, поэтому они согласуются в отношении послания, которое они представляют, хотя каждый из них представляет свое уникальное послание. У обоих ангелов в руках — «надпись», символизирующая испытание. «Первый и второй ангелы должны идти параллельно» третьему ангелу.</w:t>
      </w:r>
    </w:p>
    <w:p>
      <w:pPr>
        <w:pStyle w:val="ArticleScripture"/>
        <w:jc w:val="left"/>
      </w:pPr>
      <w:r>
        <w:rPr>
          <w:rFonts w:ascii="Times New Roman" w:hAnsi="Times New Roman" w:eastAsia="Times New Roman" w:cs="Times New Roman"/>
        </w:rPr>
        <w:t>«Бог определил в линии пророчества своё место вестям 14-й главы Откровения, и их действие не должно прекращаться до самого завершения истории этой земли. Вести первого и второго ангелов по-прежнему являются истиной для настоящего времени и должны идти параллельно с той вестью, которая следует за ними. Третий ангел возвещает своё предостережение громким голосом. „После сего, — говорит Иоанн, — я увидел иного Ангела, сходящего с неба и имеющего великую власть; и земля осветилась от славы его“. В этом озарении соединён свет всех трёх вестей». The 1888 Materials, 803, 804.</w:t>
      </w:r>
    </w:p>
    <w:p>
      <w:pPr>
        <w:pStyle w:val="ArticleBody"/>
        <w:jc w:val="left"/>
      </w:pPr>
      <w:r>
        <w:rPr>
          <w:rFonts w:ascii="Times New Roman" w:hAnsi="Times New Roman" w:eastAsia="Times New Roman" w:cs="Times New Roman"/>
        </w:rPr>
        <w:t>Сестра Уайт отождествляет третьего ангела с ангелом восемнадцатой главы Откровения и утверждает, что первый и второй ангелы должны идти параллельно той пророческой истории, которую представляет третий ангел из восемнадцатой главы Откровения. Таким образом, она сопоставляет нисхождение первого ангела 11 августа 1840 года с 11 сентября и указывает, что ангел восемнадцатой главы Откровения — это «третий ангел». Третий ангел — последний из трех и типологически представлен первым, и поэтому Сестра Уайт сообщает, что миссия первого ангела была идентична миссии ангела из восемнадцатой главы Откровения, ибо миссия обоих ангелов — «озарить землю своей славой».</w:t>
      </w:r>
    </w:p>
    <w:p>
      <w:pPr>
        <w:pStyle w:val="ArticleBody"/>
        <w:jc w:val="left"/>
      </w:pPr>
      <w:r>
        <w:rPr>
          <w:rFonts w:ascii="Times New Roman" w:hAnsi="Times New Roman" w:eastAsia="Times New Roman" w:cs="Times New Roman"/>
        </w:rPr>
        <w:t>«Семь громов» представляют собой изложение событий в рамках истории первого и второго ангелов, которые будут повторены в истории третьего ангела. Вдохновение указало, что, когда мы сопоставляем эти истории «линия на линию», сошествие первого ангела в 1840 году соотносится с Его сошествием 11 сентября. Это указывает на испытующую весть, которая должна быть съедена с двумя свидетелями, и соотносит разочарование с первой вехой.</w:t>
      </w:r>
    </w:p>
    <w:p>
      <w:pPr>
        <w:pStyle w:val="ArticleBody"/>
        <w:jc w:val="left"/>
      </w:pPr>
      <w:r>
        <w:rPr>
          <w:rFonts w:ascii="Times New Roman" w:hAnsi="Times New Roman" w:eastAsia="Times New Roman" w:cs="Times New Roman"/>
        </w:rPr>
        <w:t>«Семь громов» представляют собой пророческий период, который начинается с разочарования и заканчивается большим разочарованием.</w:t>
      </w:r>
    </w:p>
    <w:p>
      <w:pPr>
        <w:pStyle w:val="ArticleBody"/>
        <w:jc w:val="left"/>
      </w:pPr>
      <w:r>
        <w:rPr>
          <w:rFonts w:ascii="Times New Roman" w:hAnsi="Times New Roman" w:eastAsia="Times New Roman" w:cs="Times New Roman"/>
        </w:rPr>
        <w:t>Когда пророческая линия сошествия первого ангела согласуется с пришествием второго ангела, это порождает «структуру истины». Истина определяется как три шага, при этом первый и последний одинаковы, а средний шаг представляет собой бунт. Сопоставление первых двух ангелов с этой схемой создает структуру, состоящую из первого и второго ангелов, которая иллюстрирует третьего ангела восемнадцатой главы Откровения; а третий ангел восемнадцатой главы Откровения является сочетанием как первого, так и второго ангелов.</w:t>
      </w:r>
    </w:p>
    <w:p>
      <w:pPr>
        <w:pStyle w:val="ArticleBody"/>
        <w:jc w:val="left"/>
      </w:pPr>
      <w:r>
        <w:rPr>
          <w:rFonts w:ascii="Times New Roman" w:hAnsi="Times New Roman" w:eastAsia="Times New Roman" w:cs="Times New Roman"/>
        </w:rPr>
        <w:t>Третий ангел восемнадцатой главы Откровения состоит из двух голосов. Первый голос исполнился, когда здания Нью-Йорка рухнули 11 сентября, а второй голос четвертого стиха — это воскресный закон. В период от 11 сентября до воскресного закона третий ангел восемнадцатой главы Откровения представляет собой сочетание первого и второго ангелов. Поскольку это так, использование истории этих двух ангелов «строка за строкой», чтобы представить историю третьего ангела восемнадцатой главы Откровения, — значит соотнести первого и второго ангела с первым и вторым ангелом.</w:t>
      </w:r>
    </w:p>
    <w:p>
      <w:pPr>
        <w:pStyle w:val="ArticleBody"/>
        <w:jc w:val="left"/>
      </w:pPr>
      <w:r>
        <w:rPr>
          <w:rFonts w:ascii="Times New Roman" w:hAnsi="Times New Roman" w:eastAsia="Times New Roman" w:cs="Times New Roman"/>
        </w:rPr>
        <w:t>Два ангела прибывают к первому разочарованию, и оба ангела пророчески связаны, и у обоих есть испытательная весть, находящаяся в руке ангела. Следующая веха, представленная на линии, — это таблицы Аввакума, которые непосредственно связаны с Божьей рукой. На линии первого ангела таблица 1843 года была издана в мае 1842 года, а на линии второго ангела таблицы не было. Таблица завершилась с приходом второго ангела. Веха таблицы Аввакума на линии второго ангела — это снятие Божьей руки с ошибки в числах таблицы 1843 года.</w:t>
      </w:r>
    </w:p>
    <w:p>
      <w:pPr>
        <w:pStyle w:val="ArticleBody"/>
        <w:jc w:val="left"/>
      </w:pPr>
      <w:r>
        <w:rPr>
          <w:rFonts w:ascii="Times New Roman" w:hAnsi="Times New Roman" w:eastAsia="Times New Roman" w:cs="Times New Roman"/>
        </w:rPr>
        <w:t>Его рука скрыла ошибку в вехе первого ангела, и Его рука была убрана на той же самой вехе, в линии второго ангела. Итак, веха таблиц Авваккука в параллельных линиях первого и второго ангела представляет два шага. На первом шаге Его рука скрывает ошибку, а в конце периода вехи таблиц Авваккука Он убирает Свою руку. Время ожидания началось с приходом второго ангела, и время ожидания заканчивается постепенно, начиная с удаления Его руки. Веха таблиц Авваккука представляет период времени, который отмечен рукой Христа в начале и Его рукой в конце.</w:t>
      </w:r>
    </w:p>
    <w:p>
      <w:pPr>
        <w:pStyle w:val="ArticleBody"/>
        <w:jc w:val="left"/>
      </w:pPr>
      <w:r>
        <w:rPr>
          <w:rFonts w:ascii="Times New Roman" w:hAnsi="Times New Roman" w:eastAsia="Times New Roman" w:cs="Times New Roman"/>
        </w:rPr>
        <w:t>При первом разочаровании отмечены две руки, и у обеих есть испытательная весть, которую необходимо принять и съесть. Затем наступает период пророческого времени, представляющий основополагающие истины, который начинается тем, что Божья рука покрывает, и заканчивается тем, что Его рука открывает. Следующая веха — палаточный съезд в Эксетере, где полуночный крик отделяет и очищает тех, кто последует за рукой Христа во Святое Святых.</w:t>
      </w:r>
    </w:p>
    <w:p>
      <w:pPr>
        <w:pStyle w:val="ArticleBody"/>
        <w:jc w:val="left"/>
      </w:pPr>
      <w:r>
        <w:rPr>
          <w:rFonts w:ascii="Times New Roman" w:hAnsi="Times New Roman" w:eastAsia="Times New Roman" w:cs="Times New Roman"/>
        </w:rPr>
        <w:t>Когда Христос перешёл во Святое святых, Он поднял Свою руку к небу и поклялся, что времени больше не будет. Он только что запечатал «семь громов», которые представляют историю первых двух ангелов, повторяющуюся в истории третьего. Он запечатал «семь громов», как запечатал пророчества Даниила в двенадцатой главе. В двенадцатой главе Даниила, при первом из трёх символических периодов времени, Христос поднимает обе руки к небу и провозглашает, что, когда завершится рассеяние Божьего народа, те, кто станет «мужами, вызывающими удивление», будут очищены и вознесены как приношение. Структура первого и второго ангелов, которую мы сейчас рассматриваем, символически являет Божью руку на каждом шагу.</w:t>
      </w:r>
    </w:p>
    <w:p>
      <w:pPr>
        <w:pStyle w:val="ArticleBody"/>
        <w:jc w:val="left"/>
      </w:pPr>
      <w:r>
        <w:rPr>
          <w:rFonts w:ascii="Times New Roman" w:hAnsi="Times New Roman" w:eastAsia="Times New Roman" w:cs="Times New Roman"/>
        </w:rPr>
        <w:t>Когда Он покрывает истину, это порождает разочарование, а когда Он убирает Свою руку, открывается свет, и этот свет — свет вести полуночного крика. Период от первого разочарования до великого разочарования носит печать Альфы и Омеги и представлен в структуре истины. Начало представляет конец, а веха между двумя разочарованиями показывает эффект запечатывания и распечатывания таблиц Аввакума, что является распечатыванием древних стезей Иеремии и представляет основание, на котором храм воздвигается заранее, до воскресного закона, когда завершенный храм будет вознесен превыше всех гор. Средняя веха в слове истины представляет восстание, и в истории, представленной окончательным разделением пшеницы и плевел, проявляется восстание неразумных дев.</w:t>
      </w:r>
    </w:p>
    <w:p>
      <w:pPr>
        <w:pStyle w:val="ArticleBody"/>
        <w:jc w:val="left"/>
      </w:pPr>
      <w:r>
        <w:rPr>
          <w:rFonts w:ascii="Times New Roman" w:hAnsi="Times New Roman" w:eastAsia="Times New Roman" w:cs="Times New Roman"/>
        </w:rPr>
        <w:t>Отступление, представленное вехой «таблиц Аввакума», показано как поступательное, ибо это не отдельная веха, а период с определённым началом и концом, отмеченными рукой Божьей. Рука Божья дважды присутствует при первом разочаровании, ибо есть два ангела, и у обоих в руках весть. У следующей вехи отступления начало и конец отмечены рукой, так что и в её пророческих характеристиках присутствуют две руки. Третья веха большего разочарования указывает на Христа, поднимающего руку и клянущегося небом, в том самом отрывке, где семь громов запечатаны, как была запечатана и двенадцатая глава Даниила. Именно в тот момент, когда ангел отмечает конец пророческой структуры первых двух ангелов, которых мы сейчас рассматриваем, Он прекращает применение пророческого времени и предстаёт в параллельном отрывке книги Даниила, где Он поднимает не одну руку, а обе руки.</w:t>
      </w:r>
    </w:p>
    <w:p>
      <w:pPr>
        <w:pStyle w:val="ArticleBody"/>
        <w:jc w:val="left"/>
      </w:pPr>
      <w:r>
        <w:rPr>
          <w:rFonts w:ascii="Times New Roman" w:hAnsi="Times New Roman" w:eastAsia="Times New Roman" w:cs="Times New Roman"/>
        </w:rPr>
        <w:t>В двенадцатой главе книги Даниила есть три пророческих периода, которые раскрываются в последние дни, ибо именно это происходит с народом Божьим в последние дни. Первое, что упоминается в последнем кульминационном видении Даниила, — это то, что Даниил, представляющий остаток народа Божьего, имел понимание как того, о чем шла речь, так и самого видения. Последнее, что записал Даниил, — это то, как возрастание знания было использовано Львом из колена Иудина, чтобы произвести окончательное пробуждение и реформацию среди народа Божьего, которые названы разумеющими. Он совершает запечатление Своего народа, снимая печать с "семи громов" Откровения в связи со снятием печати с "трех периодов" двенадцатой главы Даниила.</w:t>
      </w:r>
    </w:p>
    <w:p>
      <w:pPr>
        <w:pStyle w:val="ArticleBody"/>
        <w:jc w:val="left"/>
      </w:pPr>
      <w:r>
        <w:rPr>
          <w:rFonts w:ascii="Times New Roman" w:hAnsi="Times New Roman" w:eastAsia="Times New Roman" w:cs="Times New Roman"/>
        </w:rPr>
        <w:t>Когда Иисус указывает, что к концу трех с половиной пророческих дней рассеяния силы народа Божьего все «чудеса» будут завершены, — Он указывает на июль 2023 года, когда завершились три с половиной дня смерти на улицах, описанные в одиннадцатой главе Откровения. Теперь «чудеса» должны были завершиться до введения воскресного закона. Он отметил июль 2023 года, подняв не одну, а обе руки. Тем самым Он отмечал конец времени промедления, как и тогда, когда убрал Свою руку с ошибки в истории миллеритов. Первое разочарование произошло 18 июля 2020 года, как это было прообразовано первым разочарованием миллеритов, и время промедления началось и продолжалось до тех пор, пока Он во второй раз не простер Свою руку, чтобы собрать остаток Своего народа в июле 2023 года.</w:t>
      </w:r>
    </w:p>
    <w:p>
      <w:pPr>
        <w:pStyle w:val="ArticleBody"/>
        <w:jc w:val="left"/>
      </w:pPr>
      <w:r>
        <w:rPr>
          <w:rFonts w:ascii="Times New Roman" w:hAnsi="Times New Roman" w:eastAsia="Times New Roman" w:cs="Times New Roman"/>
        </w:rPr>
        <w:t>Первое разочарование представлено Божьей рукой, покрывающей ошибку, которая для миллеритов заключалась в определении 1843 года вместо 22 октября 1844 года. Это разочарование представлено в двенадцатом стихе двенадцатой главы. Первое разочарование представлено Его рукой, покрывающей ошибку, и было прообразно представлено миллеритами, которые пришли к первому разочарованию. Слово в двенадцатом стихе — "cometh". Блажен тот, кто ожидает, и кто "cometh" к 1335; блажен тот, кто "cometh" к разочарованию 19 апреля 1844 года. Слово, переведённое как "cometh", означает "коснуться". Миллериты испытали своё первое разочарование, когда год 1843 коснулся года 1844. Двенадцатый стих двенадцатой главы Даниила указывает на первое разочарование как 19 апреля 1844 года, но ещё более прямо — на первое разочарование 18 июля 2020 года.</w:t>
      </w:r>
    </w:p>
    <w:p>
      <w:pPr>
        <w:pStyle w:val="ArticleBody"/>
        <w:jc w:val="left"/>
      </w:pPr>
      <w:r>
        <w:rPr>
          <w:rFonts w:ascii="Times New Roman" w:hAnsi="Times New Roman" w:eastAsia="Times New Roman" w:cs="Times New Roman"/>
        </w:rPr>
        <w:t>Первый пророческий период и последний пророческий период из трех периодов, которые раскрываются во время конца, когда умножается знание и совершается окончательное разделение пшеницы и плевел, что указывает на снятие печати с пророческого света, запечатывающего сто сорок четыре тысячи, являются одним и тем же пророческим периодом.</w:t>
      </w:r>
    </w:p>
    <w:p>
      <w:pPr>
        <w:pStyle w:val="ArticleBody"/>
        <w:jc w:val="left"/>
      </w:pPr>
      <w:r>
        <w:rPr>
          <w:rFonts w:ascii="Times New Roman" w:hAnsi="Times New Roman" w:eastAsia="Times New Roman" w:cs="Times New Roman"/>
        </w:rPr>
        <w:t>Первый период в седьмом стихе — это завершение рассеяния трех с половиной дней одиннадцатой главы Откровения в июле 2023 года, а период в двенадцатом стихе — начало того же рассеяния 18 июля 2020 года. Альфа и Омега обозначил историю семи громов в двенадцатой главе Даниила как историю, которая начинается с разочарования 18 июля 2020 года и заканчивается спустя три с половиной символических дня, в июле 2023 года. Не менее важно, что, когда Альфа и Омега обозначил начало и конец последнего времени промедления, Он поднял к небу не одну, а обе Своих руки и поклялся Тем, Кто живет во веки веков.</w:t>
      </w:r>
    </w:p>
    <w:p>
      <w:pPr>
        <w:pStyle w:val="ArticleBody"/>
        <w:jc w:val="left"/>
      </w:pPr>
      <w:r>
        <w:rPr>
          <w:rFonts w:ascii="Times New Roman" w:hAnsi="Times New Roman" w:eastAsia="Times New Roman" w:cs="Times New Roman"/>
        </w:rPr>
        <w:t>Сын Божий, который есть Сын Человеческий, клянется вместе с Отцом прямо там, где началась кульминация истории заветного народа Божьего, когда Христос впервые призвал Аврама с обетованием, а затем подтвердил это обетование клятвой. Сними обувь, ты на святой земле!</w:t>
      </w:r>
    </w:p>
    <w:p>
      <w:pPr>
        <w:pStyle w:val="ArticleBody"/>
        <w:jc w:val="left"/>
      </w:pPr>
      <w:r>
        <w:rPr>
          <w:rFonts w:ascii="Times New Roman" w:hAnsi="Times New Roman" w:eastAsia="Times New Roman" w:cs="Times New Roman"/>
        </w:rPr>
        <w:t>Средняя буква трех пророческих периодов есть не что иное, как омега-исполнение пророчества о сроке завета в 430 лет у Аврама и Павла, как это представлено в 1290 годах одиннадцатого стиха. Стих, рассматриваемый в миллеритском понимании, выделял тридцатилетний период подготовки для папства, затем следующие 1260 лет папских преследований. 430 лет Аврама представляют рабство и избавление в определенной нации, в сочетании с первыми тридцатью годами, представляющими вступление Господа в завет с Аврамом. Тридцать лет подготовки для священников начались в 1989 году во время конца, и эти тридцать лет заканчиваются при воскресном законе, когда стих указывает, что мерзость запустения будет установлена и затем будет преследовать народ Божий в течение 1260 символических лет, соответствующих 42 символическим месяцам Иоанна в тринадцатой главе Откровения.</w:t>
      </w:r>
    </w:p>
    <w:p>
      <w:pPr>
        <w:pStyle w:val="ArticleBody"/>
        <w:jc w:val="left"/>
      </w:pPr>
      <w:r>
        <w:rPr>
          <w:rFonts w:ascii="Times New Roman" w:hAnsi="Times New Roman" w:eastAsia="Times New Roman" w:cs="Times New Roman"/>
        </w:rPr>
        <w:t>Реформационное движение ста сорока четырёх тысяч началось в 1989 году, когда Господь начал Свою работу по подготовке священства для служения во время полночного кризиса, который начинается с воскресного закона. Альфа и Омега стоял на водах Хиддекеля и поднял обе Свои руки к небу, клянясь, что, когда завершится рассеяние с 18 июля 2020 года до июля 2023 года, чудеса, связанные с делом Христа по соединению Его Божественности с человечеством, будут завершены.</w:t>
      </w:r>
    </w:p>
    <w:p>
      <w:pPr>
        <w:pStyle w:val="ArticleBody"/>
        <w:jc w:val="left"/>
      </w:pPr>
      <w:r>
        <w:rPr>
          <w:rFonts w:ascii="Times New Roman" w:hAnsi="Times New Roman" w:eastAsia="Times New Roman" w:cs="Times New Roman"/>
        </w:rPr>
        <w:t>Это то же самое провозглашение десятой главы, в контексте семи громов, ибо Он там не только положил конец исчислению времени в пророчествах, но и указал, что в дни трубления седьмой трубы тайна Божья будет завершена. Параллельный отрывок в двенадцатой главе Даниила указывает, что когда рассеяние завершилось в июле 2023 года, запечатление народа Божьего будет завершено, что представлено трублением седьмой трубы, совпавшим с тем, что Христос поднял Свою руку и поклялся в обоих параллельных отрывках.</w:t>
      </w:r>
    </w:p>
    <w:p>
      <w:pPr>
        <w:pStyle w:val="ArticleBody"/>
        <w:jc w:val="left"/>
      </w:pPr>
      <w:r>
        <w:rPr>
          <w:rFonts w:ascii="Times New Roman" w:hAnsi="Times New Roman" w:eastAsia="Times New Roman" w:cs="Times New Roman"/>
        </w:rPr>
        <w:t>Первый пророческий период и последний пророческий период тройной вести двенадцатой главы книги Даниила несут печать Альфы и Омеги. Первый период в стихе седьмом указывает на конец того же самого периода, начало которого отмечено в стихе двенадцатом. Между стихами седьмым и двенадцатым представлена история времени конца, начиная с 1989 года и до закрытия времени испытания. Между альфа-периодом стиха седьмого и омега-историей стиха двенадцатого представлено окончательное восстание человечества — от воскресного закона до того момента, когда восстанет Михаил, — и представлено оно именно в той самой главе, где Михаил восстанет.</w:t>
      </w:r>
    </w:p>
    <w:p>
      <w:pPr>
        <w:pStyle w:val="ArticleBody"/>
        <w:jc w:val="left"/>
      </w:pPr>
      <w:r>
        <w:rPr>
          <w:rFonts w:ascii="Times New Roman" w:hAnsi="Times New Roman" w:eastAsia="Times New Roman" w:cs="Times New Roman"/>
        </w:rPr>
        <w:t>Восстание среднего периода — это прежде всего внешняя история восстания, но первые тридцать лет — внутренняя история подготовки священников, которые находятся в прямом противостоянии с внешними силами, представленными в последующем периоде 1260.</w:t>
      </w:r>
    </w:p>
    <w:p>
      <w:pPr>
        <w:pStyle w:val="ArticleBody"/>
        <w:jc w:val="left"/>
      </w:pPr>
      <w:r>
        <w:rPr>
          <w:rFonts w:ascii="Times New Roman" w:hAnsi="Times New Roman" w:eastAsia="Times New Roman" w:cs="Times New Roman"/>
        </w:rPr>
        <w:t>Средний период представляет восстание тринадцатой буквы еврейского алфавита и соединяется с внутренним, поскольку изображает окончательную битву великой борьбы на планете Земля, пока время испытания еще длится. Это сочетание внешнего и внутреннего является также вестью последнего видения Даниила, представленной рекой Хиддекель и тремя главами, которые также несут печать Альфы и Омеги и построены на структуре истины. Первая и последняя главы говорят о запечатлении Божьего народа, который изображен как звезды, сияющие вечно. Средняя глава, посвященная восстанию, отождествляет ту же историю, представленную в одиннадцатом стихе, с 1290 годами; этот стих является центральным в этой же структуре.</w:t>
      </w:r>
    </w:p>
    <w:p>
      <w:pPr>
        <w:pStyle w:val="ArticleBody"/>
        <w:jc w:val="left"/>
      </w:pPr>
      <w:r>
        <w:rPr>
          <w:rFonts w:ascii="Times New Roman" w:hAnsi="Times New Roman" w:eastAsia="Times New Roman" w:cs="Times New Roman"/>
        </w:rPr>
        <w:t>Когда Христос действует Своей рукой в пророческой структуре, это символизирует многие истины, но также указывает на путь, по которому Он ведет Свой народ. Откровение Иисуса Христа стало распечатываться в июле 2023 года. Это распечатывание включает распечатывание семи громов и весть Даниила, как она представлена в двенадцатой главе. Распечатывание происходит в скрытой истории сорокового стиха, начавшейся в 1989 году и завершающейся воскресным законом. В этой истории народ Божий будет запечатлен, и запечатлеет его излияние Святого Духа. Последнее излияние Святого Духа обозначено в восьмой главе Откровения, где оно представлено как седьмая, а значит, последняя печать. Лев из колена Иудина победил в пятой главе, чтобы открыть книгу, запечатанную семью печатями.</w:t>
      </w:r>
    </w:p>
    <w:p>
      <w:pPr>
        <w:pStyle w:val="ArticleBody"/>
        <w:jc w:val="left"/>
      </w:pPr>
      <w:r>
        <w:rPr>
          <w:rFonts w:ascii="Times New Roman" w:hAnsi="Times New Roman" w:eastAsia="Times New Roman" w:cs="Times New Roman"/>
        </w:rPr>
        <w:t>Шестая печать в конце шестой главы поставила вопрос: кто сможет устоять в то время, когда больше нет ходатайства за грех?</w:t>
      </w:r>
    </w:p>
    <w:p>
      <w:pPr>
        <w:pStyle w:val="ArticleScripture"/>
        <w:jc w:val="left"/>
      </w:pPr>
      <w:r>
        <w:rPr>
          <w:rFonts w:ascii="Times New Roman" w:hAnsi="Times New Roman" w:eastAsia="Times New Roman" w:cs="Times New Roman"/>
        </w:rPr>
        <w:t>Ибо пришел великий день гнева Его, и кто может устоять? Откровение 6:17.</w:t>
      </w:r>
    </w:p>
    <w:p>
      <w:pPr>
        <w:pStyle w:val="ArticleBody"/>
        <w:jc w:val="left"/>
      </w:pPr>
      <w:r>
        <w:rPr>
          <w:rFonts w:ascii="Times New Roman" w:hAnsi="Times New Roman" w:eastAsia="Times New Roman" w:cs="Times New Roman"/>
        </w:rPr>
        <w:t>Следующая глава, или, можно сказать, следующий стих, вводит тему запечатления ста сорока четырёх тысяч и великого множества, которое собирается в Божье Царство во время кризиса воскресного закона. Сто сорок четыре тысячи — это ответ на вопрос шестой печати. После того как они представлены в седьмой главе, восьмая глава описывает снятие седьмой и последней печати.</w:t>
      </w:r>
    </w:p>
    <w:p>
      <w:pPr>
        <w:pStyle w:val="ArticleScripture"/>
        <w:jc w:val="left"/>
      </w:pPr>
      <w:r>
        <w:rPr>
          <w:rFonts w:ascii="Times New Roman" w:hAnsi="Times New Roman" w:eastAsia="Times New Roman" w:cs="Times New Roman"/>
        </w:rPr>
        <w:t>И когда он открыл седьмую печать, на небе воцарилась тишина примерно на полчаса. И я увидел семерых ангелов, стоящих перед Богом; им были даны семь труб. И пришёл другой ангел и стал у жертвенника, держа золотую кадильницу; ему было дано много благовоний, чтобы он вместе с молитвами всех святых возложил их на золотой жертвенник, который перед престолом. И дым благовоний, вместе с молитвами святых, поднялся перед Богом из руки ангела.</w:t>
      </w:r>
    </w:p>
    <w:p>
      <w:pPr>
        <w:pStyle w:val="ArticleScripture"/>
        <w:jc w:val="left"/>
      </w:pPr>
      <w:r>
        <w:rPr>
          <w:rFonts w:ascii="Times New Roman" w:hAnsi="Times New Roman" w:eastAsia="Times New Roman" w:cs="Times New Roman"/>
        </w:rPr>
        <w:t>И ангел взял кадильницу, наполнил её огнём с жертвенника и бросил на землю; и раздались голоса, и громы, и молнии, и произошло землетрясение. Откровение 8:1–5.</w:t>
      </w:r>
    </w:p>
    <w:p>
      <w:pPr>
        <w:pStyle w:val="ArticleBody"/>
        <w:jc w:val="left"/>
      </w:pPr>
      <w:r>
        <w:rPr>
          <w:rFonts w:ascii="Times New Roman" w:hAnsi="Times New Roman" w:eastAsia="Times New Roman" w:cs="Times New Roman"/>
        </w:rPr>
        <w:t>«Огонь», представленный в шестой главе Исаии в образе «угля», который сестра Уайт определяет как символ очищения, берут с жертвенника и низвергают на землю. «Огонь» с неба в день Пятидесятницы был явлен в виде языков «огня». «Огонь» — это то, чем Вестник Завета очищает сыновей Левия.</w:t>
      </w:r>
    </w:p>
    <w:p>
      <w:pPr>
        <w:pStyle w:val="ArticleScripture"/>
        <w:jc w:val="left"/>
      </w:pPr>
      <w:r>
        <w:rPr>
          <w:rFonts w:ascii="Times New Roman" w:hAnsi="Times New Roman" w:eastAsia="Times New Roman" w:cs="Times New Roman"/>
        </w:rPr>
        <w:t>«Лопата Его в руке Его, и Он тщательно очистит гумно Свое и соберет пшеницу Свою в житницу». Матфея 3:12. Это было одно из времен очищения. Посредством слов истины мякина отделялась от пшеницы. Поскольку они были слишком тщеславны и самоправедны, чтобы принять обличение, слишком привязаны к миру, чтобы принять жизнь смирения, многие отвернулись от Иисуса. Многие и теперь поступают так же. Души и сегодня испытываются, как испытывались те ученики в синагоге в Капернауме. Когда истина доводится до сердца, они видят, что их жизнь не находится в согласии с волей Божьей. Они видят необходимость полного изменения в самих себе; но не желают взяться за труд самоотречения. Поэтому они гневаются, когда их грехи обнаруживаются. Они уходят, соблазнившись, подобно тому как ученики оставили Иисуса, ропща: «Какие странные слова! кто может это слушать?» Желание веков, с. 392.</w:t>
      </w:r>
    </w:p>
    <w:p>
      <w:pPr>
        <w:pStyle w:val="ArticleBody"/>
        <w:jc w:val="left"/>
      </w:pPr>
      <w:r>
        <w:rPr>
          <w:rFonts w:ascii="Times New Roman" w:hAnsi="Times New Roman" w:eastAsia="Times New Roman" w:cs="Times New Roman"/>
        </w:rPr>
        <w:t>Огонь сошёл на жертву Илии, как и на жертву, которую Гедеон принёс ангелу. «Огонь» очищения — это Слово Божье, ибо быть святым — значит быть освящённым Его Словом. «Огонь», низвергаемый на землю при снятии седьмой печати, обозначает наделение силой пророческого послания, печать с которого снимается в последние дни, во время звучания седьмой трубы, во время окончательного и совершенного исполнения событий, представленных семью громами и подтверждённых тремя пророческими периодами Даниила двенадцатой главы, которые были запечатаны до последних дней.</w:t>
      </w:r>
    </w:p>
    <w:p>
      <w:pPr>
        <w:pStyle w:val="ArticleBody"/>
        <w:jc w:val="left"/>
      </w:pPr>
      <w:r>
        <w:rPr>
          <w:rFonts w:ascii="Times New Roman" w:hAnsi="Times New Roman" w:eastAsia="Times New Roman" w:cs="Times New Roman"/>
        </w:rPr>
        <w:t>Откровение Иисуса Христа, которое раскрывается незадолго до закрытия времени испытания для человечества, включает раскрытие семи громов, снятие седьмой печати, раскрытие двенадцатой главы книги Даниила и раскрытие скрытой истории сорокового стиха одиннадцатой главы книги Даниила — той самой истории, в которой ангел спросил Мужа, облеченного в льняную одежду, каков будет конец этих чудес.</w:t>
      </w:r>
    </w:p>
    <w:p>
      <w:pPr>
        <w:pStyle w:val="ArticleBody"/>
        <w:jc w:val="left"/>
      </w:pPr>
      <w:r>
        <w:rPr>
          <w:rFonts w:ascii="Times New Roman" w:hAnsi="Times New Roman" w:eastAsia="Times New Roman" w:cs="Times New Roman"/>
        </w:rPr>
        <w:t>Муж в льняной одежде ответил и сказал: «Когда ты дойдёшь до завершения времени ожидания в июле 2023 года, ты достигнешь истории запечатления ста сорока четырёх тысяч».</w:t>
      </w:r>
    </w:p>
    <w:p>
      <w:pPr>
        <w:pStyle w:val="ArticleBody"/>
        <w:jc w:val="left"/>
      </w:pPr>
      <w:r>
        <w:rPr>
          <w:rFonts w:ascii="Times New Roman" w:hAnsi="Times New Roman" w:eastAsia="Times New Roman" w:cs="Times New Roman"/>
        </w:rPr>
        <w:t>Он также сказал: в конце трех с половиной символических дней одиннадцатой главы книги Откровения пророческое послание из книги Даниила будет раскрыто, как это прообразно обозначено временем конца в 1798 году. Истина, которая тогда будет раскрыта, в конце трех с половиной символических дней, находится именно в тех девяти стихах книги Даниила, которые определяют и описывают запечатывание и снятие печати с книги Даниила.</w:t>
      </w:r>
    </w:p>
    <w:p>
      <w:pPr>
        <w:pStyle w:val="ArticleBody"/>
        <w:jc w:val="left"/>
      </w:pPr>
      <w:r>
        <w:rPr>
          <w:rFonts w:ascii="Times New Roman" w:hAnsi="Times New Roman" w:eastAsia="Times New Roman" w:cs="Times New Roman"/>
        </w:rPr>
        <w:t>Мы продолжим это в следующей статье.</w:t>
      </w:r>
    </w:p>
    <w:p>
      <w:pPr>
        <w:pStyle w:val="ArticleScripture"/>
        <w:jc w:val="left"/>
      </w:pPr>
      <w:r>
        <w:rPr>
          <w:rFonts w:ascii="Times New Roman" w:hAnsi="Times New Roman" w:eastAsia="Times New Roman" w:cs="Times New Roman"/>
        </w:rPr>
        <w:t>Когда Христос пришёл на эту землю, традиции, передававшиеся из поколения в поколение, и человеческое толкование Писания скрыли от людей истину, как она есть во Иисусе. Истина была погребена под массой преданий. Духовный смысл священных книг был утрачен; ибо в своём неверии люди заперли дверь небесной сокровищницы. Тьма покрыла землю, и мрак — народы. Истина взирала с небес на землю; но нигде не был явлен божественный отпечаток. Мрак, словно саван смерти, простёрся над землёй.</w:t>
      </w:r>
    </w:p>
    <w:p>
      <w:pPr>
        <w:pStyle w:val="ArticleScripture"/>
        <w:jc w:val="left"/>
      </w:pPr>
      <w:r>
        <w:rPr>
          <w:rFonts w:ascii="Times New Roman" w:hAnsi="Times New Roman" w:eastAsia="Times New Roman" w:cs="Times New Roman"/>
        </w:rPr>
        <w:t>Но победил Лев из колена Иудина. Он снял печать, закрывавшую книгу божественного учения. Миру было позволено созерцать чистую, незамутнённую истину. Сама Истина сошла, чтобы рассеять тьму и противодействовать заблуждению. С небес был послан Учитель со светом, который должен был просвещать всякого человека, приходящего в мир. Были мужчины и женщины, ревностно ищущие знания, верного пророческого слова, и когда оно пришло, оно было как свет, сияющий в тёмном месте. Сполдинг Маган, 58.</w:t>
      </w:r>
    </w:p>
    <w:p>
      <w:pPr>
        <w:pStyle w:val="ArticleScripture"/>
        <w:jc w:val="left"/>
      </w:pPr>
      <w:r>
        <w:rPr>
          <w:rFonts w:ascii="Times New Roman" w:hAnsi="Times New Roman" w:eastAsia="Times New Roman" w:cs="Times New Roman"/>
        </w:rPr>
        <w:t>Книжники и фарисеи утверждали, что разъясняют Священное Писание, но толковали его в соответствии со своими собственными представлениями и преданиями. Их обычаи и предписания становились всё более обременительными. В духовном смысле Святое Слово стало для народа как запечатанная книга, закрытая для их понимания.</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пророка Иоиля и Лаодикийская церковь адвентистов седьмого дня - Номер девятнадцать</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