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Arial" w:hAnsi="Arial" w:eastAsia="Arial" w:cs="Arial"/>
        </w:rPr>
        <w:t>Книга Иоиля и Лаодикийская Церковь адвентистов седьмого дня — Номер тридцать два</w:t>
      </w:r>
    </w:p>
    <w:p>
      <w:pPr>
        <w:pStyle w:val="ArticleByline"/>
        <w:jc w:val="left"/>
      </w:pPr>
      <w:r>
        <w:rPr>
          <w:rFonts w:ascii="Arial" w:hAnsi="Arial" w:eastAsia="Arial" w:cs="Arial"/>
        </w:rPr>
        <w:t>Jeff Pippenger</w:t>
      </w:r>
    </w:p>
    <w:p>
      <w:pPr>
        <w:pStyle w:val="ArticleDate"/>
        <w:jc w:val="left"/>
      </w:pPr>
      <w:r>
        <w:rPr>
          <w:rFonts w:ascii="Arial" w:hAnsi="Arial" w:eastAsia="Arial" w:cs="Arial"/>
        </w:rPr>
        <w:t>2026-01-20</w:t>
      </w:r>
    </w:p>
    <w:p>
      <w:pPr>
        <w:pStyle w:val="ArticleHeading"/>
        <w:jc w:val="left"/>
      </w:pPr>
      <w:r>
        <w:rPr>
          <w:rFonts w:ascii="Arial" w:hAnsi="Arial" w:eastAsia="Arial" w:cs="Arial"/>
        </w:rPr>
        <w:t>Номер тридцать два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Наш путь к книге Иоиля был неторопливым, и нашим свидетелем в этом является Петр. Петр — один из самых удивительных символов в пророческом Слове Божьем; но разве не все они таковы? Петр находится в Кесарии Филипповой, он также в горнице в день Пятидесятницы, в третий час, а затем — в храме в девятый час того же дня. Иисус был распят в третий час и умер в девятый час. Петр призван в Кесарию в девятый час, но Кесария, в которую он призван в повествовании о Корнилии, — это не Кесария Филиппова у подножия горы Хермон, а Кесария у моря, именуемая Кесария Маритима.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Кесария Приморская — прибрежный город на Средиземном море, примерно в 30–35 милях к северу от современного Тель-Авива (построенный Иродом Великим как грандиозный римский портовый город). Этот город часто упоминается в книге Деяний (15 раз) и именно его в Новом Завете чаще всего называют просто «Кесария». Там жил Филипп благовестник со своими четырьмя дочерьми, пророчествовавшими (Деян. 8:40; 21:8). Павел был заключён там под стражу в течение двух лет, предстал перед правителями Феликсом и Фестом и царём Агриппой (Деян. 23–26). Более значимо, пожалуй, то, что здесь Пётр проповедовал римскому сотнику Корнилию — первое значительное обращение язычника в христианство (Деян. 10) в 34 году н. э., когда завершилась седмина, в течение которой Христос утвердил завет с многими.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утвердит завет для многих на одну седмину; а в половине седмины прекратятся жертва и приношение, и по причине распространения мерзостей наступит запустение, даже до совершенного окончания, и предопределённое изольётся на опустошителя. Даниил 9:27.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Кесария Приморская служила римской административной столицей Иудеи и важным центром язычников. Кесария Филиппова — это другой город, расположенный далеко на севере, у подножия горы Хермон (примерно в 25–30 милях к северу от Галилейского моря), в районе нынешних Голанских высот (современный Баньяс). Этот город упоминается лишь в Евангелиях (Мф. 16:13; Мк. 8:27), когда Иисус привёл своих учеников в Кесарию Филиппову. Это известное место, где Пётр исповедал, что Иисус — «Мессия, Сын Бога Живого», и где Иисус провозгласил: «на сём камне Я создам Церковь Мою, и врата ада не одолеют её» (Мф. 16:13–20). Это была языческая область с храмами, посвящёнными греческим богам, особенно козлоногому богу Пану; грот Пана назывался «вратами ада», что делает провозглашение Иисуса там особенно поразительным.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Эти два города совершенно различны географически и исторически: один — оживлённый римский морской порт на юго-западе, другой — северный эллинистический/языческий центр у истоков реки Иордан. Приморская доминирует в книге Деяний Апостолов, тогда как северная играет центральную роль в переломном моменте в Евангелиях. Кесария морская — символ Рима — зверя, а Кесария земная — символ дракона. Сестра Уайт называет период от креста до Пятидесятницы «пятидесятничным периодом», который начался у креста и завершился в Пятидесятницу.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 горячим желанием я ожидаю времени, когда события дня Пятидесятницы повторятся с еще большей силой, чем тогда. Иоанн говорит: «Я увидел другого ангела, сходящего с неба; он имел великую власть, и земля осветилась от славы его». Тогда, как и в дни Пятидесятницы, люди услышат истину, обращенную к ним, каждый — на своем языке.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Бог может вдохнуть новую жизнь в каждую душу, искренне желающую служить Ему, и может коснуться уст горящим углём с жертвенника, сделав их красноречивыми для восхваления Его. Тысячи голосов будут исполнены силы возвещать чудесные истины Божьего Слова. Заикающийся язык развяжется, и робкие укрепятся, чтобы мужественно свидетельствовать истину. Да поможет Господь Своему народу очистить храм души от всякой скверны и сохранять с Ним такую близкую связь, чтобы стать участниками позднего дождя, когда он будет излит. Обзор и Вестник, 20 июля 1886 г.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Строго говоря, период Пятидесятницы начался бы с праздника первых плодов, который соотносится с воскресением Христа; но без смерти на кресте не было бы крови, которую воскресший Спаситель взял бы с Собою при Своём воскресении. Без Его смерти Он, как Хлеб жизни, не почил бы в день праздника опресноков, и Хлеб жизни должен был предварительно почить, прежде чем воскреснуть в день праздника первых плодов, тем самым положив начало пятидесятидневному периоду, ведущему к дню и празднику Пятидесятницы.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Христос пришел утвердить завет на одну седмину, седмина началась при Его крещении, и затем «посреди седмины», через три с половиной года, Он был распят, почил во гробе в день Опресноков, воскрес в воскресенье как Праздник Первых Плодов ячменной жатвы, тем самым начав пятидесятидневный период Пятидесятницы, который простирался до праздника первых плодов пшеницы. От креста до конца седмины, через три с половиной года, семилетний период завершился в связи с Корнилием из Кесарии Приморской, который стал самым первым обращенным из язычников в христианскую церковь в конце седмины, в 34 году по Р. Х.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Неделя, в которую Христос пришёл утвердить завет, пророчески составляет 2520 дней, а распятие пришлось «на середину недели», так что это было 1260 дней после крещения и 1260 дней до обращения Корнилия. На кресте Христос был распят в третий час, и Он умер в девятый час. Это было началом периода Пятидесятницы, и к его завершению (ибо Иисус всегда показывает конец через начало), в день Пятидесятницы Пётр произносит свою первую проповедь из книги Иоиля в третий час, в горнице, где Христос встретился с учениками в день Своего воскресения. Затем Пётр произносит свою вторую проповедь из книги Иоиля в храме в девятый час. Очевидно, что третий и девятый час являются символом альфы и омеги начала и завершения периода Пятидесятницы.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Правило на правило: когда мы сопоставляем третий и девятый часы этих двух событий, мы усматриваем в шести часах пророческий период; оба они свидетельствуют о разделении. Христос переходит от жизни к смерти и снова к жизни. Он восходит с земли на небо и возвращается на землю. Пётр находится вне, а затем внутри храма. Разумеется, существуют и другие параллельные сопоставления третьего и девятого часа, но прежде нам необходимо рассмотреть Петра, Корнилия и Кесарию у моря.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Подобно пророческим разделениям, представленным в шести часах, когда ангел был послан к Корнилию с повелением послать за Петром, это было в девятый час.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 Кесарии был некто муж, именем Корнилий, сотник из полка, называемого Итальянским, благочестивый и боящийся Бога со всем домом своим, творивший много милостыни народу и всегда молившийся Богу. Он в видении ясно видел, около девятого часа дня, Ангела Божия, который вошёл к нему и сказал ему: Корнилий. Он же, взглянув на него и испугавшись, сказал: что, Господи? И сказал ему: молитвы твои и милостыни твои пришли на память пред Богом. И ныне пошли людей в Иоппию и призови Симона, называемого Петром. Деяния 10:1–5.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Явление ангела есть символ и вести, и вехи, и ангел удостоверяет, что это веха, когда говорит: «Молитвы твои и милостыни твои пришли на память пред Богом». Вехой завершения недели является то, что Корнилий, по истечении четырёхдневного поста, в девятый час посылает за Петром, и это названо «памятованием», что является вехой. Будучи «сотником», Корнилий был командиром над сотней человек.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Пётр находится в Кесарии Филипповой в шестнадцатой главе Евангелия от Матфея, там нет упоминания ни о каком часе. Кесария Филиппова — это название города во время, когда Иисус привёл туда учеников. В повествовании одиннадцатой главы Даниила, в стихах 13–15, стихах, исполнившихся в битве при Паниуме и прообразующих войну, ведущую к воскресному закону в Соединённых Штатах, Кесария Филиппова именовалась Паниумом. Пётр находится в стихах 13–15, когда он находится в Кесарии Филипповой, то есть в Паниуме.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Установление того, что битва при Паниуме явилась исполнением стихов с тринадцатого по пятнадцатый одиннадцатой главы книги пророка Даниила, и что эти стихи и история битвы при Паниуме указывают на войну, ведущую к воскресному закону в Соединённых Штатах, — это именно то, как призвана действовать методология «линия на линию». Применение этой методологии требует, чтобы Кесария Филиппова и Паниум были приведены в соответствие, ибо основное правило пророчества, относящееся к этой истине, состоит в том, что «каждый из древних пророков говорил более для нашего времени, чем для дней, в которые они жили». Павел добавляет, что духи пророческие повинуются пророкам, так что они не только все указывают на последние дни, но и согласны между собой.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По этой причине, если и когда Паниум в Божьем пророческом Слове называется Паниумом, а затем Кесарией Филипповой, оба эти наименования должны быть отнесены к последним дням и согласовываться между собой, ибо это один и тот же город.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сопряжении с этой логикой, хотя и несколько иначе, выступают Кесария Филиппова и Кесария Приморская. Пётр ходил в Кесарию Филиппову с Христом, но в Кесарию Приморскую он был послан Святым Духом. И всё же в обеих Кесариях именно Пётр — главная заветная фигура. Примечательно в этой линии то, что именно в девятый час Корнилию явился ангел и повелел послать за Петром. Пётр в Кесарии — пророческий символ, но две Кесарии отчётливо различны. Одна — Кесария у моря, другая — Кесария на земле. Кесария у моря связана с язычниками, и Корнилий был первым обращённым из язычников ровно в конце седмины завета в 34 г. н. э. Кесария у моря — это девятый час и соотносится с Петром в храме в Пятидесятницу и со смертью Христа в девятый час.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Кесария на суше, то есть Кесария Филиппова, — это третий час. Иных вариантов нет. Кесария Филиппова — в начале, третий час, а Кесария Приморская — в конце, девятый час. Филиппова — альфа шестичасового периода, а Приморская — омега. Омега в девятый час — это смерть Христа посреди седмины завета, и Пётр в храме в день Пятидесятницы также был девятым часом. Призыв Корнилием Петра соотносится со смертью Христа, которая предображает воскресный закон, а также с Петром в храме в день Пятидесятницы, что снова предображает воскресный закон. Корнилий, как первый обращённый из язычников, представляет первого работника одиннадцатого часа при воскресном законе.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Третий час, когда Христос был распят, и третий час, когда Пётр находился в горнице, должны и могут означать только Кесарию Филиппову. Горница, в которой Пётр находился в день Пятидесятницы, была той самой горницей, где Христос явился после Своего воскресения, вознесения и сошествия. Христос пришёл в горницу, и затем, через пятьдесят дней, в день Пятидесятницы, Пётр возвестил в той же горнице весть книги Иоиля.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Кесария Филиппова — это третий час, который соотносится с распятием и горницей в день Пятидесятницы. Распятие является символом рассеяния, а горница — символом единства. Это указывает на Кесарию Филиппову как на точку непосредственно перед воскресным законом, когда одна группа рассеивается, а другая собирается. Когда история битвы при Паниуме начнёт повторяться, неразумные и мудрые девы будут навсегда разделены, и разделены они будут по поводу креста, который представляет приближение воскресного закона. Именно в Кесарии Филипповой Христос начал учить о приближающемся воскресном законе. Когда Он это сделал, Пётр воспротивился вести; таким образом, в девяти стихах Пётр представляет как запечатлённых, так и рассеянных вестью о кресте, что и есть воскресный закон.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Он говорит им: а вы за кого меня почитаете?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И, отвечая, Симон Пётр сказал: Ты — Христос, Сын Бога Живого.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Иисус сказал ему в ответ: Блажен ты, Симон, сын Ионин, ибо не плоть и кровь открыли тебе это, но Отец Мой, Сущий на небесах. И Я говорю тебе: ты — Петр, и на сем камне Я создам Церковь Мою, и врата ада не одолеют ее. И дам тебе ключи Царства Небесного; и что свяжешь на земле, то будет связано на небесах; и что разрешишь на земле, то будет разрешено на небесах.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Иисус запретил ученикам Своим никому говорить, что Он — Иисус Христос. С того времени Иисус начал открывать ученикам Своим, что Ему должно идти в Иерусалим, и много пострадать от старейшин, первосвященников и книжников, и быть убитым, и в третий день воскреснуть.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Петр, взяв Его, начал прикословить Ему, говоря: Будь милостив к Себе, Господи; да не будет этого с Тобою.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Он же, обратившись, сказал Петру: Отойди от меня, сатана; ты мне соблазн, потому что помышляешь не о том, что Божие, но о том, что человеческое. Матфея 16:15–23.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Распятие в третий час и весть Петра из горницы обозначают пророческий переход от церкви воинствующей, определяемой как церковь, в которой вместе пребывают пшеница и плевелы, к церкви торжествующей. Церковь торжествующая — это приношение первых плодов пшеницы на праздник Пятидесятницы, что есть воскресный закон. Когда плевелы и пшеница достигают зрелости, ангелы отделяют эти два класса. Именно дождь, который начал накрапывать с 9/11, приводит пшеницу и плевелы к плодоношению.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Период в шесть часов символизирует историю, простирающуюся от кемп-митинга в Эксетере до 22 октября 1844 года, торжественный вход Христа в Иерусалим и вход царя Давида в Иерусалим с ковчегом. Девятый час — это также время вечерней жертвы, около трех часов пополудни.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Вот что ты будешь приносить на жертвеннике: два однолетних ягнёнка, изо дня в день, постоянно. Одного ягнёнка будешь приносить утром, а другого ягнёнка будешь приносить вечером. Исход 29:38, 39.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Слово, переводимое как «вечер», иногда передаётся как «между вечерами». «Между вечерами» указывает на шестичасовой период между третьим и девятым часами. Заветная седмица Христа представляет собой шестичасовой период на кресте, который становится альфой шестичасового периода в день Пятидесятницы. В заветной седмице имеются два свидетеля, обозначающие шестичасовой период, непосредственно связанный не только с пророчеством о священной седмице, но и с символами периода Пятидесятницы. Затем, в завершение той же самой пророческой седмицы, Пётр призывается в Кесарию в девятый час. Тот факт, что в пределах одной и той же пророческой структуры священной седмицы имеются три девятых часа, причём два из них являются омега-завершениями шестичасового периода, который был также временем между утренним и вечерним приношениями, по пророческой необходимости требует, чтобы существовал третий час как альфа периода, завершившегося девятым часом Корнилия.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Две Кесарии, в которых центральной фигурой является Пётр, отождествляют Кесарию Филиппову с третьим часом. Этот шестичасовой период начинается и завершается Кесарией, потому что конец показан началом.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Пасхального агнца надлежало закалывать вечером, то есть в девятый час — когда умер Христос.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пусть он хранится у вас до четырнадцатого дня сего месяца; и всё собрание общества Израилева заколет его вечером. Исход 12:6.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Час молитвы — это также девятый час, ибо он приходился на время вечернего жертвоприношения.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Да направится молитва моя, как фимиам, пред лицо Твое; воздеяние рук моих — как жертва вечерняя. Псалом 141:2.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согласии с тем, что вечерняя жертва является часом молитвы, Ездра молится во время вечерней жертвы; следовательно, он молится в девятый час, когда Пётр был в храме, когда Христос умер и когда Корнилию было сказано послать за Петром.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во время вечерней жертвы я встал из скорби моей; и, разодрав одежду мою и верхнюю одежду мою, пал на колени мои и простер руки мои к Господу Богу моему. Ездра 9:5.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своей молитве Ездра кается, осознав, что вышедшие из Вавилона для восстановления храма и Иерусалима соединились браком с женщинами-язычницами.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Когда же Ездра молился и исповедовался, плача и падая ниц перед домом Божиим, собралось к нему из Израиля весьма большое собрание мужей, и женщин, и детей, ибо народ сильно плакал. И отвечал Шехания, сын Иехиела, из сынов Елама, и сказал Ездре: мы согрешили пред Богом нашим и взяли себе жён иноплеменных из народов земли; однако и ныне есть надежда для Израиля в сем деле. Итак заключим завет с Богом нашим, чтобы отослать всех жен и рождённых от них, по совету господина моего и тех, кто трепещет пред повелением Бога нашего; и пусть будет сделано по закону. Встань, ибо это дело на тебе; мы также будем с тобою: будь твёрд и действуй.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встал Ездра и привёл к клятве первосвященников, левитов и весь Израиль, что они поступят по этому слову. И они поклялись. Потом Ездра встал из-перед дома Божия и пошёл в горницу Иоанана, сына Елиашива; и, пришедши туда, не ел хлеба и не пил воды, ибо он скорбел о преступлении переселённых. И провозгласили по всей Иудее и Иерусалиму всем сынам плена, чтобы они собрались в Иерусалим; и что, кто не придёт в течение трёх дней, по совету князей и старейшин, у того всё имение будет предано заклятию, а сам он будет отделён от общества переселенцев. Тогда все мужи Иуды и Вениамина собрались в Иерусалим в течение трёх дней. Это был девятый месяц, двадцатый день месяца; и весь народ сидел на площади перед домом Божиим, дрожа из-за этого дела и от сильного дождя. Ездра 10:1–9.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Завет ста сорока четырёх тысяч представлен как отделение от тех, кто взял себе чужеземных жён. Это разделение между мудрыми и неразумными девами, и оно происходит в девятый час, то есть когда умирает Христос, когда Пётр находится в храме в день Пятидесятницы, и когда Пётр призывается в Кесарию у моря. Разделение у Ездры есть также очищение левитов Вестником Завета в третьей главе Малахии. Очищение у Малахии иллюстрирует двукратное очищение храма Христом.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«Очищая храм от мирских покупателей и продавцов, Иисус возвестил Свою миссию — очистить сердце от скверны греха — от земных желаний, эгоистических похотей, злых привычек, которые развращают душу. Цитируется Малахия 3:1–3». Желание веков, 161.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Ездре и вступающим в завет сказано: «Встаньте», а Иисусу Навину было повелено встать после того, как за тридцать восемь лет умерли все мятежники. Древнему Израилю потребовалось два года, чтобы не выдержать десятикратных испытаний, и через тридцать восемь лет все мятежники были мертвы, и Бог повелевает им: «Встаньте».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Ныне встаньте, сказал я, и перейдите поток Зеред. И мы перешли поток Зеред. И срок, в который мы шли от Кадеш-Барнеа до того, как перешли поток Зеред, составил тридцать восемь лет, доколе из среды стана не было истреблено всё поколение мужей брани, как Господь поклялся им. Второзаконие 2:13, 14.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пятой главе Евангелия от Иоанна Иисус исцелил расслабленного, который был в таком состоянии тридцать восемь лет, и, когда Он исцелил его, сказал тому человеку: «Встань».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Ибо ангел в определённое время нисходил в купальню и возмущал воду; и кто первый после возмущения воды входил туда, тот исцелялся от какой бы у него ни было болезни. И был там некто, имевший недуг тридцать восемь лет. Когда Иисус увидел его лежащего и узнал, что он уже долгое время пребывает в таком состоянии, говорит ему: хочешь ли быть здоров?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Больной ответил Ему: Господин, не имею человека, который, когда возмутится вода, опустил бы меня в купальню; но пока я иду, другой сходит прежде меня.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Иисус говорит ему: встань, возьми постель твою и ходи. И тотчас человек был исцелён, и взял постель свою, и пошёл; в тот же день была суббота. Иоанна 5:4–9.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образе Ездры относительно завета ста сорока четырёх тысяч народу надлежало «встать». В 1838 году Джозайя Лич, видный проповедник-миллерит, предсказал конец османского господства примерно к 1840 году, и миллеритская весть поднялась, чтобы затем получить силу благодаря точному исполнению 11 августа 1840 года. Возвышение торжествующей Церкви включает предсказание, побуждающее народ Божий встать, когда завет утверждается. В отделении Ездры от иноплеменных жён мы находим очищение левитов у Малахии, а также два очищения храма Христом, и каждая линия указывает на разделение пшеницы и плевелов, которое совершается, когда Христос навсегда удаляет грех из сердец ста сорока четырёх тысяч. Девятый час Христа и два девятых часа у Петра, вместе с молитвой Ездры об очищении, соотносятся с воскресным законом, когда поздний дождь будет излит без меры. В девятой главе Даниила Даниил получает ответ на свои прошения во время вечерней жертвы, то есть в девятый час.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когда я еще говорил в молитве, вот муж Гавриил, которого я видел прежде в видении, быстро прилетев, коснулся меня около времени вечерней жертвы. Даниил 9:21.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Нам сообщается, что видения, дарованные Даниилу у великих рек Сенаара, ныне находятся в процессе исполнения, и что нам надлежит учитывать обстоятельства, при которых эти пророчества были даны.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Свет, который Даниил получил от Бога, был дан особенно для этих последних дней. Видения, которые он видел на берегах Улая и Хиддекеля, великих рек Сенаара, ныне исполняются, и все предсказанные события вскоре сбудутся.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«Рассмотрите обстоятельства, в которых находился иудейский народ, когда были даны пророчества Даниила». Свидетельства для служителей, 113.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Свет видений, связанных с реками Хиддекель и Уллай, представляет последние шесть глав одиннадцатой главы книги Даниила. В девятой главе, представленной рекой Уллай, Даниилу дан свет о седьмой, восьмой и девятой главах. В десятой главе, представленной рекой Хиддекель, Даниилу дан свет о десятой, одиннадцатой и двенадцатой главах. Пророческие сведения представлены как пророческими событиями, изложенными в главах, так и самим Даниилом, поскольку нам надлежит учитывать обстоятельства иудейского народа, когда были даны эти пророчества.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должны перенести эти соображения на последние дни и согласовать их со свидетельствами другого пророка. Это означает, что так же, как Пётр находится и в Кесарии Филипповой, и в Кесарии Приморской, так и в девятой главе Гавриил посещает Даниила в девятый час, а в десятой главе его посещают в двадцать второй день. Свет Улая и Хиддекеля, относящийся к последним дням, раскрывается Даниилу в девятый час двадцать второго дня. Этот свет представляет излитие позднего дождя без меры при воскресном законе.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Свидетельство Даниила открывается во всей полноте в девятый час, ибо оно определяет как внешнюю, так и внутреннюю историю того, что «постигает» народ Божий в последние дни. Когда этот свет будет провозглашён, язычники, представляемые Корнилием, пошлют за ста сорока четырьмя тысячами, закон Божий будет умерщвлён введением воскресного закона, а Пётр возвестит весть храму, который Христос оставил и назвал пустым домом Иудеев. Пётр обращается к язычникам, а также к Синедриону, тогда как Ездра ходатайствует об отделении, а Даниил постится и молится о свете. Девятый час в Пятидесятницу, при смерти Христа, при призыве Корнилием Петра, жертва вечерняя — всё это соотносится с Илией на горе Кармил.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Очевидно, что шестичасовой период обозначает отрезок, завершающийся воскресным законом, но начинающийся событием, непосредственно связанным с концом, каковыми были утренние и вечерние жертвы. В отношении Петра шестичасовой период — это от Кесарии Филипповой до Кесарии Приморской. В Пятидесятницу — от горницы до храма. Период, представляющий тот яркий свет, который поставлен в начале пути, — это Полуночный клич, и этот период простирается до воскресного закона. Шесть часов, «между вечерами», представляют торжественный вход Христа в Иерусалим, который, в свою очередь, символизировал период от лагерного собрания в Эксетере 12–17 августа 1844 года, с которого началось провозглашение вести, завершившееся 22 октября 1844 года. Эксетер — это Кесария Филиппова, а Кесария Приморская — это 22 октября 1844 года. Начало отмечено Кесарией, как и конец.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Торжественный въезд отмечен полемикой в начале и полемикой в конце. Полемика в Экзетере была представлена ложным поклонением, происходившим на территории в палатке Вотертауна. В этих двух палатках были представлены две вести, и когда Христос входил в Иерусалим, придирчивые иудеи роптали против провозглашаемой вести, когда Он, спускаясь с Елеонской горы, въезжал в Иерусалим на недавно отвязанном осле. Первая и последняя полемика определяют альфу и омегу данного периода. В Экзетере класс Вотертауна представляет класс дев, не имевших масла, и для них дверь спасения была закрыта. В конце того периода была закрыта дверь во Святое, тем самым образуя альфу и омегу периода. Эта альфа и омега соответствует двум полемикам торжественного въезда, и у Петра — от Кесарии до Кесарии.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Кесарии Филипповой Симон Бар-Иона переименован в Петра, в повествовании, где он сначала удостаивается похвалы как орудие Божественного вдохновения, а затем назван Сатаной за противление вести о кресте. Пётр является символом двух классов людей, которые разделяются вестью о крещении и кресте, которая является вестью 11 сентября и воскресного закона.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«Для каждой из групп людей, представленных фарисеем и мытарём, есть урок в истории апостола Петра. В начале своего ученичества Пётр считал себя сильным. Подобно фарисею, в собственных глазах он был „не таков, как прочие люди“. Когда Христос, накануне Своего предательства, предупредил Своих учеников: „Все вы соблазнитесь о Мне в эту ночь“, Пётр уверенно заявил: „Если и все соблазнятся, но не я“. Марка 14:27, 29. Пётр не знал собственной опасности. Самоуверенность ввела его в заблуждение. Он думал, что способен устоять перед искушением; но спустя всего несколько часов пришло испытание, и он с проклятиями и клятвами отрёкся от своего Господа». Наглядные уроки Христа, 152.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 девятый час, то есть во время вечерней жертвы, в ответ на молитву Илии ниспал огонь и пожрал жертву, дабы народ Божий познал, что Господь есть Бог. На горе Кармил символически представлены два класса: один — это те, которые тогда познают, что Господь — Он Бог, а другой — пророками Ваала, которые впоследствии были умерщвлены.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было, во время приношения вечерней жертвы, подошёл пророк Илия и сказал: Господи, Боже Авраама, Исаака и Израиля! да будет известно в сей день, что Ты Бог в Израиле, и что я раб Твой, и что я сделал всё это по слову Твоему. Услышь меня, Господи, услышь меня, да познает народ сей, что Ты, Господи, Бог, и что Ты вновь обратил их сердце к Себе.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пал огонь Господень и пожрал всесожжение, и дрова, и камни, и прах, и вылизал воду, которая была в рву. И, увидев это, весь народ пал на лица свои и сказал: Господь есть Бог; Господь есть Бог.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 им Илия: схватите пророков Вааловых; чтобы ни один из них не ускользнул. И схватили их; и свёл их Илия к потоку Киссон, и заколол их там. 3 Царств 18:36-40.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Вечерняя жертва, смерть Христа, Пётр, исцеляющий хромого, Пётр, несущий весть язычникам, Даниил, получающий пророческий свет, молитва Илии, отвеченная огнём, тогда как Ездра, во вретище и пепле, молится о переходе Лаодикии к Филадельфии, о переходе церкви воинствующей в церковь торжествующую. Девятый час — это час жертвы, час ответа на молитву, час, когда небо касается земли, мост между судом и милостью; и потому Христос умирает в девятый час, ибо девятый час жертвы открыл Евангелие язычникам, которые сидели во тьме, но увидят великий свет, когда книга Даниила будет полностью открыта во время воскресного закона.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Во время приношения Гедеона (Судей 6:21) Ангел Господень коснулся своим жезлом мяса и опресноков, и из камня вышел огонь, который поглотил их целиком. Этот огонь подтвердил Божье призвание Гедеона и принятие Богом знамения.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 сказал ему: если я ныне обрёл благодать в очах твоих, то покажи мне знамение, что ты говоришь со мною. Не уходи отсюда, прошу тебя, доколе я не приду к тебе и не принесу моего дара, и не поставлю его пред тобою. Он сказал: останусь, доколе ты не возвратишься. И Гедеон вошёл и приготовил козлёнка, и опресноков из эфы муки: мясо положил в корзину, а отвар вылил в горшок, и вынес это к нему под дуб и предложил. И Ангел Божий сказал ему: возьми мясо и опресноки, положи на этот камень и вылей отвар. И он так сделал. Тогда Ангел Господень простёр конец жезла, который был в руке его, и прикоснулся к мясу и к опреснокам; и вышел огонь из камня и поглотил мясо и опресноки. И Ангел Господень исчез из глаз его. И когда Гедеон понял, что это был Ангел Господень, Гедеон сказал: увы мне, Господи Боже! ибо я видел Ангела Господня лицом к лицу. Судей 6:17–22.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Ангел явился Гедеону в первом стихе главы и назвал Гедеона «мужем сильным и доблестным», и Гедеон попросил знамение, чтобы подтвердить это утверждение. Затем Гедеон просит ангела задержаться, и ангел, который в пророчестве медлит, — это второй ангел. По окончании времени ожидания Гедеон приносит приношение, и огонь поглощает приношение. Гедеон находится на девятом часу, ибо у Илии было вечернее приношение, а девятый час — это воскресный закон, когда языки огня Пятидесятницы согласуются. Гедеон представляет класс, который видит Господа лицом к лицу, что и произошло с Даниилом в десятой главе. Когда Гедеон увидел, как огонь поглотил приношение, он тогда осознал, что общался с Господом, Которого он видел лицом к лицу.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Гедеон пробуждается к этой реальности, когда чудо огня подтверждает знамение, и знамением были сам Гедеон, могучий муж Божий, и войско из трехсот священников, у которых в руках были триста скрижалей Авваккума. Знамение, или знамя, — это сам Гедеон и войско из трехсот, которое есть также могущественное войско Иезекииля — то, что встает на ноги в тридцать седьмой главе.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Когда скиния была освящена (Левит 9:23–24), после первых жертвоприношений Аарона как первосвященника, вышел огонь от лица Господа и пожрал всесожжение и тук на жертвеннике. Народ воскликнул и пал ниц в благоговении. Это должно, строка за строкою, соответствовать огню Илии.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Молитва Ездры девятого часа о разделении пшеницы и плевел, которое происходит при законе о воскресном дне, исполняется тогда, когда церковь воинствующая преобразуется в церковь торжествующую. Она должна также соответствовать огню Гедеона. Пожирающий огонь, сошедший на первое приношение Аарона, совершённое после семи дней посвящения в восьмой день, в тот же день вернулся и уничтожил двух нечестивых сыновей Аарона. Когда Святой Дух будет излит без меры в девятый час, при законе о воскресном дне, произойдёт разделение на два класса священников, и церковь торжествующая начнёт дело, представленное белым конём Ефеса, который выходит, побеждая и чтобы победить. Помазание церкви торжествующей находит второе свидетельство в Соломоновом храме.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При посвящении храма Соломона (2 Паралипоменон 7:1–3), после молитвы Соломона, огонь сошел с неба и пожрал всесожжения и жертвы. Слава Господня наполнила храм, побудив народ поклониться и провозгласить благость Бога и Его милость, пребывающую вовек. При воскресном законе торжествующая церковь возвышается над всеми горами как венец и знамя, согласно Захарии и Исаии. Когда при посвящении храма Соломоном сошел огонь, храм исполнился славы Господней, что символизирует, что звучание седьмой трубы завершило свою работу над Божьим народом и вот-вот завершит ту же работу над работниками одиннадцатого часа. Седьмая труба представляет собой искупление, соединение Божества и человечества, которое совершается, когда Иисус воздвигает свое царство славы. Тот огонь, который нисходил при скинии Моисея и при храме Соломона, был также огнем суда для сына Аарона, как и для Давида.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Жертва Давида на гумне Орнана/Аравны в 1 Паралипоменон 21:26, во время моровой язвы, вызванной переписью Давида, была отвечена огнем с небес на жертвеннике, что знаменовало принятие и остановило язву. Моровая язва Лаодикии прекращается, когда огонь нисходит на жертву Давида, чтобы остановить язву Его зависимости от человеческой силы и мудрости. Переход от человеческого к Богочеловеческому отмечается, когда искупление совершено, и церковь возносится как знамя. В тот момент, подобно храму Соломона, слава Господня наполнила храм, по мере соединения Божественного с человеческим.</w:t>
      </w:r>
    </w:p>
    <w:p>
      <w:pPr>
        <w:pStyle w:val="ArticleBody"/>
        <w:jc w:val="left"/>
      </w:pPr>
      <w:r>
        <w:rPr>
          <w:rFonts w:ascii="Times New Roman" w:hAnsi="Times New Roman" w:eastAsia="Times New Roman" w:cs="Times New Roman"/>
        </w:rPr>
        <w:t>Мы продолжим рассмотрение периода Полуночного крика, представленного третьим и девятым часами, в следующей статье.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По прошествии же шести дней Иисус берет Петра, Иакова и Иоанна, брата его, и возвел их на гору высокую одних; и преобразился пред ними: и просияло лице Его, как солнце, одежды же Его сделались белыми, как свет. И вот, явились им Моисей и Илия, с Ним беседующие.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Тогда Петр, отвечая, сказал Иисусу: Господи, хорошо нам здесь быть; если хочешь, сделаем здесь три кущи: Тебе одну, и Моисею одну, и Илии одну. Когда он еще говорил, се, облако светлое осенило их; и се, глас из облака, глаголющий: Сей есть Сын Мой Возлюбленный, в Котором Мое благоволение; Его слушайте.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И, услышав это, ученики пали на лица свои и весьма устрашились. Иисус же, приступив, коснулся их и сказал: встаньте и не бойтесь.</w:t>
      </w:r>
    </w:p>
    <w:p>
      <w:pPr>
        <w:pStyle w:val="ArticleScripture"/>
        <w:jc w:val="left"/>
      </w:pPr>
      <w:r>
        <w:rPr>
          <w:rFonts w:ascii="Times New Roman" w:hAnsi="Times New Roman" w:eastAsia="Times New Roman" w:cs="Times New Roman"/>
        </w:rPr>
        <w:t>И, возведя очи свои, они никого не увидели, кроме Иисуса одного. И когда сходили они с горы, Иисус запретил им, говоря: никому не сказывайте о видении, доколе Сын Человеческий не воскреснет из мертвых. Матфея 17:1–9.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Arial" w:hAnsi="Arial" w:eastAsia="Arial" w:cs="Arial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Arial" w:hAnsi="Arial" w:eastAsia="Arial" w:cs="Arial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Arial" w:hAnsi="Arial" w:eastAsia="Arial" w:cs="Arial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Arial" w:hAnsi="Arial" w:eastAsia="Arial" w:cs="Arial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Arial" w:hAnsi="Arial" w:eastAsia="Arial" w:cs="Arial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Times New Roman" w:hAnsi="Times New Roman" w:eastAsia="Times New Roman" w:cs="Times New Roman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Times New Roman" w:hAnsi="Times New Roman" w:eastAsia="Times New Roman" w:cs="Times New Roman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Times New Roman" w:hAnsi="Times New Roman" w:eastAsia="Times New Roman" w:cs="Times New Roman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Times New Roman" w:hAnsi="Times New Roman" w:eastAsia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Книга Иоиля и Лаодикийская Церковь адвентистов седьмого дня — Номер тридцать два</dc:title>
  <dc:subject/>
  <dc:creator>Jeff Pippenger</dc:creator>
  <cp:keywords/>
  <dc:description>Generated by ArticleDigger from joel\32_joel.json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