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Иоиля и Лаодикийская Церковь адвентистов седьмого дня — Номер сорок два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2026-02-09</w:t>
      </w:r>
    </w:p>
    <w:p>
      <w:pPr>
        <w:pStyle w:val="ArticleHeading"/>
        <w:jc w:val="left"/>
      </w:pPr>
      <w:r>
        <w:rPr>
          <w:rFonts w:ascii="Arial" w:hAnsi="Arial" w:eastAsia="Arial" w:cs="Arial"/>
        </w:rPr>
        <w:t>Число сорок два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Левит 23 разделяется на две равные линии по двадцать два стиха в соотнесении с линией Христа, на которой весенние праздники встретили свой антитип, мы можем продемонстрировать линию, начинающуюся тремя ступенями, а именно: Пасха в пятничный вечер, опресноки субботнего дня и первые плоды в первый день недели. Это одна веха, как это представлено крещением Христа, но эта одна веха имеет три ступени.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мы начинаем отсчёт от Воскресения и простираем его на сорок дней вперёд, мы приходим к переломному моменту, ибо именно тогда Христос прекратил учить лицом к лицу и вознёсся на облаках. Сто сорок четыре тысячи также возносятся на облаках.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услышали они громкий голос с неба, говорящий им: «Взойдите сюда». И взошли они на небо в облаке; и видели их враги. И в тот же час произошло великое землетрясение, и десятая часть города пала, и при землетрясении погибло семь тысяч человек; и прочие устрашились и воздали славу Богу небесному. Второе горе прошло; и вот, скоро грядет третье горе. И седьмой Ангел вострубил; и раздались на небе громкие голоса, говорящие: «Царства мира сего сделались царствами Господа нашего и Христа Его, и Он будет царствовать во веки веков». Откровение 11:12–15.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Второе и третье горе — это ислам, а седьмой ангел — третье горе, что, опять-таки, ислам. Третье горе наступает вскоре при землетрясении. Землетрясение — это воскресный закон в Соединённых Штатах; Соединённые Штаты — это зверь из земли тринадцатой главы Откровения, а воскресный закон — это потрясение, то есть сотрясение. Зверь из земли — первенствующий царь среди десяти царей, и когда Соединённые Штаты будут низвержены при воскресном законе, десятая часть города падёт. В тот же час воскресного закона два свидетеля, представленные Илиёй и Моисеем, те самые два свидетеля, которые явились преобразившимися со Христом Петру, Иакову и Иоанну, возносятся на небо на облаке, и это видят все, ибо видели их враги их.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Через сорок дней после воскресения Иисус «вознёсся» в облака, и начались десять дней в горнице. Вознесение является видимым испытанием, как и второй из трёх ангелов. При Его вознесении ангелы возвестили, что Он возвратится с облаками, как Он только что вознёсся с облаками.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И, сказав это, Он вознесся перед их глазами; и облако скрыло Его от их взора. И когда они пристально взирали на небо, как Он восходил, вот, предстали при них два мужа в белых одеждах, которые и сказали: Мужи Галилейские, что стоите и смотрите на небо? Этот Иисус, вознесшийся от вас на небо, придет таким же образом, как вы видели Его восходящим на небо. Деяния 1:9–11.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Его возвращение при Втором Пришествии совершается в «славе» Его Царства.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Посему, кто постыдится Меня и Моих слов в роде сем прелюбодейном и грешном, того постыдится и Сын Человеческий, когда приидет во славе Отца Своего со святыми Ангелами. Марка 8:38.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Эту же «славу» видели Петр, Иаков и Иоанн на горе Преображения. Гора Преображения была также вторым шагом; ей соответственно предшествовала Кесария Филиппова, а за ней последовала Кесария Приморская. Второе испытание — это также испытание образом зверя, испытание, требующее пророческого распознания того, что образ зверя формируется. Второе испытание — это также осмотр Мелцаром Даниила и его друзей для сравнения их внешности с внешностью тех, кто не ел овощей. Это визуальное испытание. Вторым шагом в трех заветных шагах заветной истории Аврама было «знамение» обрезания. Второй шаг представляет запечатление народа Божия, когда он воздвигается как знамя. Второй шаг — это этап, на котором является «слава», ибо три шага первого ангела — страх, «слава» и суд. Сороковой день периода Пятидесятницы соотносится с горой Преображения. Сними обувь твою, ибо место, на котором ты стоишь, — земля святая.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Вознесение — это зримое испытание, и в ряду праздников Вознесению на сороковой день предшествуют пять дней, включая Праздник Труб. Праздник Труб указывает на предостережение седьмой трубы, которое является предостережением ислама.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Через пять дней после труб наступает вознесение, а затем через пять дней после вознесения День Искупления обозначает суд. Труба — это древние пути, это Лаодикийская весть, это ислам и это основополагающая весть первого ангела. Через пять дней, когда оканчивается наставление «лицом к лицу», зримое второе испытание второго ангела обозначается вознесением. Через пять дней после этого суд обозначает третьего ангела.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Через пять дней после завершения суда над домом Божиим на Соединённые Штаты приходит суд, что ознаменовано Днём Пятидесятницы.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сказал Он Авраму: знай твердо, что потомки твои будут пришельцами в земле не своей и будут служить им; и их будут угнетать четыреста лет; но и над тем народом, которому они будут служить, произведу Я суд; и после сего они выйдут с великим имуществом. Бытие 15:13, 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«Великая субстанция», которой обладают сто сорок четыре тысячи при воскресном законе, где «нация» Соединённых Штатов Америки подвергается суду, — это субстанция шестой главы Исаии, представляющая Божество. Пророчество завета с Авраамом говорит: «также и тот народ», тем самым указывая на то, что народ Божий запечатлён до воскресного закона. Затем, во время воскресного закона — периода, представленного семью днями праздника Кущей, — поздний дождь изливается без меры, в то время как совершается суд над великим множеством вне дома Божия.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18 июля 2020 года два свидетеля были умерщвлены на улицах Содома и Египта. Этими двумя свидетелями были Моисей и Илия, а Уильям Миллер был Илией своей истории. Во сне он на мгновение закрыл глаза, и 18 июля 2020 года он пророчески сомкнул очи в смерти. Когда он открыл глаза, комната была пуста; дверь и окна были отворены. Когда затем Миллер увидел дело, которое совершал человек со щёткой для мусора, он умолял его быть осторожным, и человек со щёткой для мусора заверил его, что всё будет хорошо.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Миллер пробудился в пустыне в июле 2023 года, наступил Праздник опресноков, в преддверии воскресения 31 декабря 2023 года. В тот момент пророческая весть об истинном «полуночном крике», о том «крике», прообразом которого была всякая другая когда-либо открытая пророческая весть, начала открываться, ибо конец трёх с половиной дней указывает на «время конца», а во «время конца» всегда происходит пророческое открытие. Так бывает всегда, ибо Христос вчера и сегодня и во веки Тот же. Его пути обращения с людьми неизменно одни и те же, ибо Он действует по тем же «линиям» теперь, по каким действовал всегда. В конце трёх с половиной дней было открыто Откровение Иисуса Христа.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Воскресшее тело имело прообраз в Адаме, который сначала был сотворён, а затем в него было вдунуто дыхание жизни. Мёртвые сухие кости из Иезекииля 37 также были сначала образованы одним пророчеством, а затем оживлены вторым пророчеством, которое принесло дыхание жизни в безжизненное тело через весть о четырёх ветрах, то есть весть запечатления. В обоих примерах раскрываемое пророчество двусоставно и представлено различными способами. Это — внутреннее и внешнее; это — видения у рек Улай и Хиддекель; это — видения хазон и марэ; это — два свидетеля, две золотые трубочки и так далее.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миллеритской истории «полуночный крик» был тем пророчеством, которое соединилось с пророчеством второго ангела. Это было двухэтапное пророчество. Когда мертвые, сухие кости были воскрешены в 2023 году, они по пророческой необходимости должны были быть подвергнуты испытанию, ибо снятие печати с пророчества всегда начинает трёхэтапный процесс испытания. Первыми двумя испытаниями должны были стать основополагающее испытание, а затем — испытание храма.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Через пять дней после воскресения завершается «глас вопиющего в пустыне», представленный периодом опресноков, ибо Миллер и Иоанн Креститель, представляя Илию, оба приготовили путь Тому, обувь Которого они были недостойны нести. С момента воскресения Иисус начинает период Своего учительства «лицом к лицу» продолжительностью сорок дней. Это учение «лицом к лицу» началось для Даниила в десятой главе на двадцать второй день. Там оно представлено как три шага и три прикосновения, а также как удвоение «быть сильным».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За пять дней до окончания сорока дней раздаётся предостерегающий глас трубы Ислама. Предостережение Ислама было представлено ослом, на котором Христос восседал при Своём торжественном входе в Иерусалим. Прежде нежели Он сошёл со склонов Елеонской горы в Иерусалим, Он сперва повелел Своим ученикам пойти и отвязать осла.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«Это видение было дано в 1847 году, когда лишь очень немногие из братьев-адвентистов соблюдали субботу, и из этих лишь немногие полагали, что её соблюдение имеет столь важное значение, чтобы провести черту между народом Божьим и неверующими. Теперь начинает наблюдаться исполнение этого видения. „Начало того времени скорби“, упомянутое здесь, не относится к времени, когда язвы начнут изливаться, но к короткому периоду непосредственно перед их излиянием, пока Христос находится во святилище. В то время, когда дело спасения завершается, на землю будут приходить бедствия, и народы будут разгневаны, однако будут сдерживаемы так, чтобы не воспрепятствовать делу третьего ангела. В то время придёт „поздний дождь“, или освежение от лица Господа, чтобы дать силу громкому кличу третьего ангела и приготовить святых устоять в период, когда будут излиты семь последних язв». Ранние произведения, 85.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На 9/11 Он повелел Своим ангелам развязать осла, и затем Джордж Буш-младший обуздал осла. Кир является типом первого ангела, ибо он провозгласил первый указ. Таким образом, он представляет как 11 августа 1840 года, так и 9/11; и на 9/11 ислам, представленный «разгневанием народов», был освобождён, а затем удержан в узде. В то время начал изливаться поздний дождь. Кир представляет обе вехи ислама — 11 августа 1840 года и 9/11.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«В течение трёх недель Гавриил боролся с силами тьмы, стремясь противодействовать влияниям, оказываемым на разум Кира; и прежде чем борьба завершилась, Сам Христос пришёл на помощь Гавриилу. „Князь царства Персидского противостоял мне двадцать один день, — говорит Гавриил, — но вот Михаил, один из первых князей, пришёл помочь мне; и я остался там при царях Персидских“. Даниил 10:13. Всё, что небо могло сделать в пользу народа Божия, было сделано. Наконец победа была одержана; силы врага были сдержаны во все дни Кира и во все дни его сына Камбиза, который царствовал около семи с половиной лет». «Пророки и цари», 571.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истории Кира, а также 11 августа 1840 года, когда, по выражению пионеров, прекратилось османское господство, ислам второго горя был сдержан. Это сдерживание ознаменовало завершение временного пророчества в триста девяносто один год и пятнадцать дней, начавшегося тогда, когда четыре ангела, представлявшие четырех исламских султанов, были развязаны шестым ангелом, представлявшим второе из трех гор ислама. 11 сентября ислам нанес удар, а затем был сдержан, как это представлено сдерживанием в истории Кира и в 1840 году. Все три этих свидетеля указывают на сдерживание или развязывание ислама, и в начале торжественного входа Христа был развязан осёл.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Отвязывание осла, предшествующее Его торжественному входу, указывает на весть трубы, приходящую за пять дней до Вознесения. Весть о том, что ислам вновь будет высвобожден, как это было 11 сентября, и как он будет вновь высвобожден через пятнадцать дней при воскресном законе, то есть в Пятидесятницу, — это весть, знаменующая начало полуночного клича. Отвязывание осла знаменует начало, или альфу, провозглашения вести полуночного клича, а при воскресном законе, где полуночный клич переходит в громкий клич, ислам вновь наносит удар по зверю из земли.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Период Полуночного крика начинается ударом «Альфа» со стороны ислама и заканчивается ударом «Омега» со стороны ислама. Удары ислама по Соединённым Штатам представлены в свидетельстве о Валааме и его ослице, что, разумеется, изложено в двадцать второй главе Книги Чисел. Судьба Лаодикийской церкви адвентистов седьмого дня как протестантского рога зверя из земли представлена в Исаии 22:22 (внутреннее), а судьба рога республиканизма изложена в Числах 22:22 (внешнее) и далее.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воспылал гнев Божий за то, что он пошёл; и стал Ангел Господень на дороге как противник ему. Он ехал на ослице своей, и с ним были двое слуг его.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ослица увидела Ангела Господня, стоящего на дороге, и меч его обнажен в руке его; и ослица сошла с дороги и пошла в поле; и Валаам ударил ослицу, чтобы повернуть ее на дорогу. Числа 22:22, 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Во время событий 11 сентября Валаам, лжепророк, представляющий Соединённые Штаты и Джорджа Буша младшего, стремился завершить дело, начатое его отцом, Джорджем Бушем старшим, — в попытке глобалистов свергнуть Соединённые Штаты и осуществить то, что он называл «новым мировым порядком». Библейская мотивация глобалистов — убить остаток Божьего народа, и Джордж Буш младший представляет завершение пророческого наследия своего отца по введению «нового мирового порядка», как он это называл. «Новый мировой порядок» Буша приходит к тройственному союзу дракона, зверя и лжепророка при воскресном законе, и Джордж Буш младший отмечает начало периода, который завершается воскресным законом, — это время запечатления, время испытания образом зверя, период, представленный первым голосом восемнадцатой главы Откровения, и многое другое. Валаамова ослица отклонила глобалистский замысел до тех пор, пока сто сорок четыре тысячи не будут запечатлены на челах.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Песнь или псалом Асафа. Боже, не умолкай; не безмолвствуй и не покойся, Боже. Ибо вот, враги Твои возмущаются, и ненавидящие Тебя подняли голову. Против народа Твоего они строят коварные замыслы и совещаются против Твоих сокровенных. Они говорят: придите, и истребим их как народ, чтобы имя Израиля более не вспоминалось. Ибо они единодушно совещались; они в союзе против Тебя. Псалмы 83:1–5.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Начиная с шестого стиха, "враги" обозначены как "десять" народов, которые представлены как десять царей в семнадцатой главе Откровения. Там десять царей единодушны, но Асаф говорит: "они совещались вместе единодушно: они в союзе против Тебя." Десять царей — это глобалистская злая конфедерация последних дней, постановившая "истребить" "Израиль" — "Твоих сокровенных" — чтобы он перестал "быть народом." Задача конфедерации десяти царей, которые "возвышают" папскую власть как "главу" тройственного союза, — уничтожить духовный "Израиль", сокрытый в "тайном месте Всевышнего."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день 11 сентября осёл ислама сбил с пути замысел дракона, ибо могущественный ангел Откровения 18 сошёл с мечом в своей руке. Тогда внутренним испытанием было возвращение к древним путям. В тот момент началось повторение миллеритских историй первого и второго ангела, как это представлено в истории первых трёх стихов восемнадцатой главы Откровения. Те первые три стиха — именно те стихи, о которых сестра Уайт утверждала, что они исполнятся, когда великие здания города Нью-Йорка будут обрушены.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11 сентября исполнилось Откровение 18:1–3, и к параллельному событию — сошествию первого ангела 11 августа 1840 года, чтобы осветить землю своей славой, — затем присоединился второй ангел, возвестивший падение Вавилона. Валаам был символом первого ангела, и Валаама сопровождали двое его слуг, представлявшие второго ангела.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образе Валаама, иллюстрирующем республиканский рог лжепророка, ему предстояло ещё два столкновения с ослицей ислама. При третьем столкновении ослица «заговорит», а изречение пророчества знаменует воскресный закон. 7 октября 2023 года ослица снова нанесла удар, но не по духовной современной Славной земле. Она поразила буквальную древнюю Славную землю, и Валаам с его ослицей теперь находились во втором столкновении.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Но Ангел Господень стал на тропе между виноградниками: стена была по эту и по ту сторону. И когда ослица увидела Ангела Господня, она прижалась к стене и придавила к стене ногу Валаамову; и он опять ударил ее. Числа 22:24, 25.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Виноградник древнего Израиля служит иллюстрацией виноградника лаодикийского адвентизма седьмого дня. Оба являются народом завета; им была вверена ответственность быть хранителями Божьего Закона, который символизируется «стеной» и является одним из элементов, составляющих виноградник.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Что еще можно было сделать для Моего виноградника, чего Я не сделал в нем? Почему же, когда Я ожидал, что он принесет виноград, он принес дикий виноград? А ныне скажу вам, что сделаю с Моим виноградником: Я отниму у него ограду, и он будет опустошен; разрушу его стену, и его будут попирать. Исаия 5:4, 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 древний буквальный, и современный духовный Израиль восстали и отвергли свои священные обязанности. От 11 сентября и до воскресного закона пророческий вопрос представлен «стеной». Этот пророческий вопрос — разрушение «стены» разделения церкви и государства в Конституции Соединённых Штатов. После событий 11 сентября Буш ввёл в действие акт «Патриот», что стало важным шагом к подрыву Конституции, ибо именно тогда была перевёрнута с ног на голову философия, лежавшая в основе Конституции: когда принцип римского права, утверждающий, что человек виновен, пока не доказана его невиновность, был поставлен выше принципа английского права, согласно которому человек невиновен, пока не доказана его вина.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Период с 11 сентября до воскресного закона содержит пророческие отсылки к «стенам». Ислам, врезающийся в стены, подобно ослице Валаама, указывает на то, что именно вопрос ислама даст ложное обоснование для попрания принципов, закреплённых в Конституции. В этом пророческом смысле ислам, библейский лжепророк, обольщает Соединённые Штаты во время испытания образом зверя, так же как лжепророк Соединённых Штатов обольщает весь мир во время мирового испытания образом зверя.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7 октября 2023 года ослица ислама напала на древнюю буквальную «славную землю», и когда ослица будет освобождена перед провозглашением Полуночного Клича, ислам вновь поразит Соединённые Штаты, современную духовную «славную землю», как это было 11 сентября. Второе поражение ослицы Валаамом — это второй ангел, и второй ангел всегда производит удвоение, что представлено «стезёй виноградников» с двумя стенами.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Ангел Господень пошёл далее и стал на тесном месте, где нельзя было уклониться ни направо, ни налево. И когда ослица увидела Ангела Господня, она легла под Валаамом; и воспылал гнев Валаама, и он ударил ослицу посохом. И Господь отверз уста ослицы, и она сказала Валааму: что я сделала тебе, что ты бил меня уже три раза? Числа 22:26–28.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Если мы внимательнее рассмотрим стихи двадцать второй и двадцать третий, то обнаружим, что на самом деле именно в двадцать третьем стихе осла впервые ударяют.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воспылал гнев Божий за то, что он пошёл; и стал Ангел Господень на дороге как противник ему. Он ехал на ослице своей, и с ним были двое слуг его.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ослица увидела Ангела Господня, стоящего на дороге, и меч его обнажен в руке его; и ослица сошла с дороги и пошла в поле; и Валаам ударил ослицу, чтобы повернуть ее на дорогу. Числа 22:22, 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Гнев Божий на Валаама за принятие им просьбы стать лжепророком был параллелью тому, как Христос в последнем стихе двадцать второй главы Евангелия от Матфея прекратил Свой диалог с препирающимися иудеями. Двадцать третий стих двадцать второй главы Книги Чисел соотносится с двадцать третьей главой Евангелия от Матфея, а стихи двадцать четвертый и двадцать пятый Книги Чисел — с двадцать четвертой и двадцать пятой главами Евангелия от Матфея. Стихи двадцать шестой, двадцать седьмой и двадцать восьмой соотносятся с главами 26, 27 и 28 Евангелия от Матфея.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Матфея 23 — это первый ангел; 24 и 25 — второй ангел; а 26, 27 и 28 — третий ангел. В книге Чисел, 22-я глава: стих 23 — первый ангел; стихи 24 и 25 — второй ангел; а стихи 26, 27 и 28 — третий ангел. Евангелие от Матфея обращено к народу Завета, ветхого и нового; книга Чисел определяет роль ислама как Божьего орудия наказания, направленного на воскресное поклонение, которое начинается в Соединённых Штатах, а затем — во всём мире. После третьего удара, когда заговорила ослица, Валаам был вразумлён относительно того, что только что произошло.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Господь отверз глаза Валааму, и он увидел Ангела Господня, стоящего на дороге, и обнажённый меч в руке его; и он поклонился и пал ниц. И сказал ему Ангел Господень: за что ты бил ослицу твою вот уже третий раз? Вот, я вышел, чтобы противостать тебе, потому что путь твой неправ предо мною; и ослица увидела меня и уклонялась от меня вот уже трижды; если бы она не уклонилась от меня, то подлинно теперь я бы умертвил тебя, а её оставил бы в живых. И сказал Валаам Ангелу Господню: согрешил я, ибо не знал, что ты стоишь против меня на дороге; и ныне, если это не угодно тебе, я возвращусь назад. Числа 22:31–34.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Валаам представляет ложного пророка — Соединённые Штаты, которые при введении воскресного закона заговорят как дракон. При введении воскресного закона, когда он получает просвещение, Валаам представляет тех, кто ещё пребывает в Вавилоне; они затем пробуждаются относительно вопроса воскресного закона и призываются выйти из Вавилона.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Пять дней изложения вести об опресноках, исходящей от Миллера, затем тридцать дней, когда Христос обучает Своих священников, представленных числом тридцать, что приводит к трубной предостерегающей вести о развязывании осла, которая за пять дней предшествует поднятию знамени, которое за пять дней предшествует закрытию двери в притче о десяти девах, которое за пять дней предшествует воскресному закону Пятидесятницы, который вводит семидневный период Праздника Кущей, являющийся полным излиянием позднего дождя во время кризиса воскресного закона, ибо испытание того периода — по вопросу о седьмом дне.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Число пять — символ дев, как мудрых, так и неразумных. Число тридцать — символ священников; именно это и обозначает название «Левит». Число семь — это Суббота. Книга Левит, глава 23, иллюстрирует историю священников, левитов из Малахии 3, мудрых дев и ста сорока четырёх тысяч в период испытания Субботы.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это в следующей статье.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Иоиля и Лаодикийская Церковь адвентистов седьмого дня — Номер сорок два</dc:title>
  <dc:subject/>
  <dc:creator>Jeff Pippenger</dc:creator>
  <cp:keywords/>
  <dc:description>Generated by ArticleDigger from joel\42_joel.json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