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Лаодикия — номер пять</w:t>
      </w:r>
    </w:p>
    <w:p>
      <w:pPr>
        <w:pStyle w:val="ArticleSubtitle"/>
        <w:jc w:val="left"/>
      </w:pPr>
      <w:r>
        <w:rPr>
          <w:rFonts w:ascii="Arial" w:hAnsi="Arial" w:eastAsia="Arial" w:cs="Arial"/>
        </w:rPr>
        <w:t>Последние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В идеале семь церквей и семь печатей следует понимать как параллельные символы, представляющие внутреннюю и внешнюю линии одной и той же истории. Также важно отметить, что при рассмотрении последних трех церквей и последних трех печатей историческая линия, отражающая поступательное развитие истории, не является основным предметом этих символов. Когда церкви рассматриваются в контексте параллельных историй, поступательное развитие истории является существенным элементом символики, но это не так, когда последние три церкви и печати рассматриваются как самостоятельный символ.</w:t>
      </w:r>
    </w:p>
    <w:p>
      <w:pPr>
        <w:pStyle w:val="ArticleBody"/>
        <w:jc w:val="left"/>
      </w:pPr>
      <w:r>
        <w:rPr>
          <w:rFonts w:ascii="Times New Roman" w:hAnsi="Times New Roman" w:eastAsia="Times New Roman" w:cs="Times New Roman"/>
        </w:rPr>
        <w:t>Последние три церкви, как символ, говорят о взаимоотношениях и динамике взаимодействия трех групп поклоняющихся, представленных различными церквами. Последние три печати определяют народ Божий, представленный Моисеем и Илией. Илия представляет сто сорок четыре тысячи, а Моисей — праведных умерших.</w:t>
      </w:r>
    </w:p>
    <w:p>
      <w:pPr>
        <w:pStyle w:val="ArticleScripture"/>
        <w:jc w:val="left"/>
      </w:pPr>
      <w:r>
        <w:rPr>
          <w:rFonts w:ascii="Times New Roman" w:hAnsi="Times New Roman" w:eastAsia="Times New Roman" w:cs="Times New Roman"/>
        </w:rPr>
        <w:t>И когда Он снял пятую печать, я увидел под жертвенником души убиенных за слово Божие и за свидетельство, которое они имели; и возопили они громким голосом, говоря: «Доколе, Владыка Святый и Истинный, не судишь и не мстишь за кровь нашу живущим на земле?» И даны были каждому из них одежды белые, и сказано было им, чтобы они успокаивались еще малое время, пока дополнят число также и сослужители их, и братья их, которые будут убиты, как и они. И когда Он снял шестую печать, вот, произошло великое землетрясение; и солнце стало черным, как власяница, и луна сделалась как кровь; и звезды небесные пали на землю, как смоковница, потрясаемая сильным ветром, роняет незрелые смоквы; и небо скрылось, свившись как свиток; и всякая гора и остров двинулись с мест своих. И цари земные, и вельможи, и богатые, и тысяченачальники, и сильные, и всякий раб, и всякий свободный скрылись в пещеры и в расселины гор; и говорят горам и камням: «Падите на нас и сокройте нас от лица Сидящего на престоле и от гнева Агнца, ибо пришел великий день гнева Его, и кто может устоять?» Откровение 6:9–17.</w:t>
      </w:r>
    </w:p>
    <w:p>
      <w:pPr>
        <w:pStyle w:val="ArticleBody"/>
        <w:jc w:val="left"/>
      </w:pPr>
      <w:r>
        <w:rPr>
          <w:rFonts w:ascii="Times New Roman" w:hAnsi="Times New Roman" w:eastAsia="Times New Roman" w:cs="Times New Roman"/>
        </w:rPr>
        <w:t>Сестра Уайт сообщает нам, что пятая печать касается «периода времени в будущем». В стихах о пятой печати задаётся вопрос, когда Бог осудит папство за убийство народа Божьего в тёмные века. Был дан ответ, что в «последние дни» Бог осудит папство за эти убийства, а также за другую группу папских мучеников, которые также будут убиты папством во время кризиса воскресного закона.</w:t>
      </w:r>
    </w:p>
    <w:p>
      <w:pPr>
        <w:pStyle w:val="ArticleScripture"/>
        <w:jc w:val="left"/>
      </w:pPr>
      <w:r>
        <w:rPr>
          <w:rFonts w:ascii="Times New Roman" w:hAnsi="Times New Roman" w:eastAsia="Times New Roman" w:cs="Times New Roman"/>
        </w:rPr>
        <w:t>«И когда Он снял пятую печать . . . [Откровение 6:9–11]. Здесь были представлены Иоанну сцены, которые не являлись реальностью, а должны были произойти в будущем». Публикации рукописей, том 20, 197.</w:t>
      </w:r>
    </w:p>
    <w:p>
      <w:pPr>
        <w:pStyle w:val="ArticleBody"/>
        <w:jc w:val="left"/>
      </w:pPr>
      <w:r>
        <w:rPr>
          <w:rFonts w:ascii="Times New Roman" w:hAnsi="Times New Roman" w:eastAsia="Times New Roman" w:cs="Times New Roman"/>
        </w:rPr>
        <w:t>Вдохновение также подтверждает, что души под жертвенником, которые желают знать, когда Бог совершит суд над папством, связаны с двумя голосами ангела, который в восемнадцатой главе Откровения озаряет землю своей славой.</w:t>
      </w:r>
    </w:p>
    <w:p>
      <w:pPr>
        <w:pStyle w:val="ArticleScripture"/>
        <w:jc w:val="left"/>
      </w:pPr>
      <w:r>
        <w:rPr>
          <w:rFonts w:ascii="Times New Roman" w:hAnsi="Times New Roman" w:eastAsia="Times New Roman" w:cs="Times New Roman"/>
        </w:rPr>
        <w:t>«Когда была снята пятая печать, Иоанн Откровитель в видении увидел под жертвенником тех, которые были убиты за Слово Божие и за свидетельство Иисуса Христа. После этого последовали сцены, описанные в восемнадцатой главе Откровения, когда верные и истинные призываются выйти из Вавилона. Откровение 18:1–5 цитируется». Публикации рукописей, том 20, 14.</w:t>
      </w:r>
    </w:p>
    <w:p>
      <w:pPr>
        <w:pStyle w:val="ArticleBody"/>
        <w:jc w:val="left"/>
      </w:pPr>
      <w:r>
        <w:rPr>
          <w:rFonts w:ascii="Times New Roman" w:hAnsi="Times New Roman" w:eastAsia="Times New Roman" w:cs="Times New Roman"/>
        </w:rPr>
        <w:t>В восемнадцатой главе Откровения суд над католицизмом двойной, ибо там он наказывается не только за тех, кого он убьёт в «последние дни», но и за жертв убийств в Тёмные века папского правления.</w:t>
      </w:r>
    </w:p>
    <w:p>
      <w:pPr>
        <w:pStyle w:val="ArticleScripture"/>
        <w:jc w:val="left"/>
      </w:pPr>
      <w:r>
        <w:rPr>
          <w:rFonts w:ascii="Times New Roman" w:hAnsi="Times New Roman" w:eastAsia="Times New Roman" w:cs="Times New Roman"/>
        </w:rPr>
        <w:t>И я услышал иной голос с неба, говорящий: выйдите из неё, народ Мой, чтобы вам не участвовать в её грехах и не подвергнуться её язвам; ибо грехи её дошли до неба, и Бог вспомнил её беззакония. Воздайте ей так, как она воздавала вам, и воздайте ей вдвое по делам её; в чаше, которую она наполнила, налейте ей вдвое. Откровение 18:4-6.</w:t>
      </w:r>
    </w:p>
    <w:p>
      <w:pPr>
        <w:pStyle w:val="ArticleBody"/>
        <w:jc w:val="left"/>
      </w:pPr>
      <w:r>
        <w:rPr>
          <w:rFonts w:ascii="Times New Roman" w:hAnsi="Times New Roman" w:eastAsia="Times New Roman" w:cs="Times New Roman"/>
        </w:rPr>
        <w:t>Шестая печать дает один из классических библейских примеров событий, непосредственно предшествующих Второму пришествию Христа в период семи последних язв. Она завершается вступлением к седьмой главе Откровения, которая дает ответ на вопрос, поднятый в последнем стихе шестой печати: «кто сможет устоять». Есть две группы, которые станут Божьим знаменем в кризисе воскресного закона, который завершится, когда придут семь последних язв. Эти две группы — сто сорок четыре тысячи, представленные Илией, и «великое множество», представленное Моисеем. Эти два символа — Моисей и Илия — ранее были обозначены как те, кто будет стоять в конце мира, ибо они оба стояли со Христом на горе Преображения.</w:t>
      </w:r>
    </w:p>
    <w:p>
      <w:pPr>
        <w:pStyle w:val="ArticleBody"/>
        <w:jc w:val="left"/>
      </w:pPr>
      <w:r>
        <w:rPr>
          <w:rFonts w:ascii="Times New Roman" w:hAnsi="Times New Roman" w:eastAsia="Times New Roman" w:cs="Times New Roman"/>
        </w:rPr>
        <w:t>Первая группа мучеников папства из Тёмных веков получила белые одежды, а вторая группа, которую им было сказано подождать, пока она составится, — это «великое множество», которое также одето в белые одежды. Пятая и шестая печати не дают параллельной истории пятой и шестой церквей; они свидетельствуют о двух группах, которые воздвигаются как знамя для Господа в «последние дни». Эти две группы — это те, кто провозглашает вести двух голосов в восемнадцатой главе Откровения. Провозглашаемая затем весть сопровождается излиянием Святого Духа, как это прообразовано историей Пятидесятницы и историей Полуночного крика в начале адвентизма.</w:t>
      </w:r>
    </w:p>
    <w:p>
      <w:pPr>
        <w:pStyle w:val="ArticleScripture"/>
        <w:jc w:val="left"/>
      </w:pPr>
      <w:r>
        <w:rPr>
          <w:rFonts w:ascii="Times New Roman" w:hAnsi="Times New Roman" w:eastAsia="Times New Roman" w:cs="Times New Roman"/>
        </w:rPr>
        <w:t>Ангел, присоединяющийся к провозглашению вести третьего ангела, должен озарить всю землю своей славой. Здесь предвозвещается дело всемирного размаха и необычайной силы. Адвентное движение 1840–1844 годов было славным проявлением силы Божьей; весть первого ангела была донесена до каждой миссионерской станции в мире, и в некоторых странах наблюдался величайший религиозный интерес из всех, какие были засвидетельствованы где-либо со времени Реформации шестнадцатого века; но все это будет превзойдено могучим движением, сопровождающим последнее предостережение третьего ангела.</w:t>
      </w:r>
    </w:p>
    <w:p>
      <w:pPr>
        <w:pStyle w:val="ArticleScripture"/>
        <w:jc w:val="left"/>
      </w:pPr>
      <w:r>
        <w:rPr>
          <w:rFonts w:ascii="Times New Roman" w:hAnsi="Times New Roman" w:eastAsia="Times New Roman" w:cs="Times New Roman"/>
        </w:rPr>
        <w:t>Дело будет подобно тому, что было в День Пятидесятницы. Подобно тому как «ранний дождь» был дан — в излиянии Святого Духа при начале благовестия — чтобы взошло драгоценное семя, так и «поздний дождь» будет дан при его завершении для созревания жатвы. «Тогда познаем, если будем стремиться познать Господа: явление Его приготовлено, как утро; и Он придет к нам, как дождь, как поздний и ранний дождь на землю». Осия 6:3. «И вы, дети Сиона, радуйтесь и веселитесь о Господе, Боге вашем: ибо Он дал вам дождь в меру, и ниспошлет вам дождь — ранний и поздний». Иоиль 2:23. «И будет в последние дни, говорит Бог: изолью от Духа Моего на всякую плоть». «И будет: всякий, кто призовет имя Господне, спасется». Деяния 2:17, 21.</w:t>
      </w:r>
    </w:p>
    <w:p>
      <w:pPr>
        <w:pStyle w:val="ArticleScripture"/>
        <w:jc w:val="left"/>
      </w:pPr>
      <w:r>
        <w:rPr>
          <w:rFonts w:ascii="Times New Roman" w:hAnsi="Times New Roman" w:eastAsia="Times New Roman" w:cs="Times New Roman"/>
        </w:rPr>
        <w:t>Великое дело Евангелия не завершится меньшим проявлением силы Божьей, чем то, которое ознаменовало его начало. Пророчества, исполнившиеся в излиянии раннего дождя при открытии Евангелия, вновь исполнятся в позднем дожде при его завершении. Здесь — «времена отрады», которых ожидал апостол Петр, когда сказал: «Итак покайтесь и обратитесь, чтобы ваши грехи были изглажены, когда придут времена отрады от лица Господа; и Он пошлет Иисуса». Деяния 3:19, 20. Великая борьба, 611.</w:t>
      </w:r>
    </w:p>
    <w:p>
      <w:pPr>
        <w:pStyle w:val="ArticleBody"/>
        <w:jc w:val="left"/>
      </w:pPr>
      <w:r>
        <w:rPr>
          <w:rFonts w:ascii="Times New Roman" w:hAnsi="Times New Roman" w:eastAsia="Times New Roman" w:cs="Times New Roman"/>
        </w:rPr>
        <w:t>После того как шестая печать поднимает вопрос, вводящий Илью и Моисея, представленных в седьмой главе Откровения, открывается седьмая печать, и описывается излияние Святого Духа на эти две группы. Следует отметить, что в описании есть молчание на полчаса. Излияние позднего дождя, представленное открытием седьмой печати, включает период молчания.</w:t>
      </w:r>
    </w:p>
    <w:p>
      <w:pPr>
        <w:pStyle w:val="ArticleScripture"/>
        <w:jc w:val="left"/>
      </w:pPr>
      <w:r>
        <w:rPr>
          <w:rFonts w:ascii="Times New Roman" w:hAnsi="Times New Roman" w:eastAsia="Times New Roman" w:cs="Times New Roman"/>
        </w:rPr>
        <w:t>И когда он открыл седьмую печать, на небе наступило молчание примерно на полчаса. И я увидел семерых ангелов, которые стояли перед Богом; им были даны семь труб. И пришёл другой ангел и стал у жертвенника, имея золотую кадильницу; и было дано ему много фимиама, чтобы он вознёс его с молитвами всех святых на золотой жертвенник, который перед престолом. И дым фимиама, вместе с молитвами святых, вознёсся перед Богом из руки ангела. И ангел взял кадильницу, наполнил её огнём от жертвенника и бросил на землю; и раздались голоса, и громы, и молнии, и землетрясение. Откровение 8:1–5.</w:t>
      </w:r>
    </w:p>
    <w:p>
      <w:pPr>
        <w:pStyle w:val="ArticleBody"/>
        <w:jc w:val="left"/>
      </w:pPr>
      <w:r>
        <w:rPr>
          <w:rFonts w:ascii="Times New Roman" w:hAnsi="Times New Roman" w:eastAsia="Times New Roman" w:cs="Times New Roman"/>
        </w:rPr>
        <w:t>Как только что отмечено в отрывке из «Великой борьбы», поздний дождь начинает изливаться, когда нисходит могучий ангел и озаряет землю своей славой. Поздний дождь начался, когда «великие здания Нью-Йорка были обрушены» 11 сентября 2001 года.</w:t>
      </w:r>
    </w:p>
    <w:p>
      <w:pPr>
        <w:pStyle w:val="ArticleScripture"/>
        <w:jc w:val="left"/>
      </w:pPr>
      <w:r>
        <w:rPr>
          <w:rFonts w:ascii="Times New Roman" w:hAnsi="Times New Roman" w:eastAsia="Times New Roman" w:cs="Times New Roman"/>
        </w:rPr>
        <w:t>Теперь говорят, что я заявила, будто Нью-Йорк будет сметён приливной волной? Этого я никогда не говорила. Я говорила, когда смотрела на огромные здания, возводимые там, этаж за этажом: «Какие ужасные сцены развернутся, когда Господь восстанет, чтобы страшно потрясти землю! Тогда исполнятся слова Откровения 18:1–3». Вся восемнадцатая глава Откровения — это предостережение о том, что грядёт на землю. Но у меня нет особого света относительно того, что именно случится с Нью-Йорком; я лишь знаю, что однажды там огромные здания будут низвергнуты переворачивающей и ниспровергающей силой Божьей. Из данного мне света я знаю, что в мире царит разрушение. Одно слово от Господа, одно прикосновение Его могущественной силы — и эти массивные сооружения падут. Произойдут сцены, ужаса которых мы не можем себе представить. Review and Herald, 5 июля 1906 г.</w:t>
      </w:r>
    </w:p>
    <w:p>
      <w:pPr>
        <w:pStyle w:val="ArticleBody"/>
        <w:jc w:val="left"/>
      </w:pPr>
      <w:r>
        <w:rPr>
          <w:rFonts w:ascii="Times New Roman" w:hAnsi="Times New Roman" w:eastAsia="Times New Roman" w:cs="Times New Roman"/>
        </w:rPr>
        <w:t>11 сентября 2001 года начался поздний дождь. Излияние этого дождя нисходит на тех, кого представляют Илия и Моисей, и включает период молчания. Период молчания для Моисея и Илии также представлен в одиннадцатой главе Откровения, где Моисей и Илия, те двое пророков, которые мучили живущих на земле, были «убиты» на улицах. Но через три с половиной дня они вышли из пещеры Хорива и вознеслись на небо. В истории позднего дождя весть, представленная этими двумя вестниками, бывает убита и выброшена на улицу, но не погребена до их воскресения. Это одна из основных истин, которые Лев из колена Иудина ныне раскрывает.</w:t>
      </w:r>
    </w:p>
    <w:p>
      <w:pPr>
        <w:pStyle w:val="ArticleBody"/>
        <w:jc w:val="left"/>
      </w:pPr>
      <w:r>
        <w:rPr>
          <w:rFonts w:ascii="Times New Roman" w:hAnsi="Times New Roman" w:eastAsia="Times New Roman" w:cs="Times New Roman"/>
        </w:rPr>
        <w:t>Последние три печати указывают на последнее движение народа Божьего, представленное Илией и Моисеем. Это движение умирает и воскресает. Это движение, ибо адвентизм начался как движение, которое продолжалось до 1863 года, когда они отложили в сторону первую истину, к осознанию которой был приведён Уильям Миллер. В 1863 году движение завершилось, ибо в 1863 году они юридически стали церковью. Альфа и Омега настаивает на том, что если Он начал Свой остаток как движение, то Он также завершит его как движение.</w:t>
      </w:r>
    </w:p>
    <w:p>
      <w:pPr>
        <w:pStyle w:val="ArticleBody"/>
        <w:jc w:val="left"/>
      </w:pPr>
      <w:r>
        <w:rPr>
          <w:rFonts w:ascii="Times New Roman" w:hAnsi="Times New Roman" w:eastAsia="Times New Roman" w:cs="Times New Roman"/>
        </w:rPr>
        <w:t>Мы завершили обзор семи церквей и семи печатей. В последних трех печатях мы видим два класса искупленных, представленных Моисеем и Ильей. Все эти печати свидетельствуют о сильном ангеле из восемнадцатой главы Откровения. Когда он сошел 11 сентября 2001 года, две категории искупленных вступили в процесс очищения, предназначенный для того, чтобы выявить и отделить две категории поклоняющихся внутри движения в конце адвентизма, как это было предуказано движением в начале адвентизма. Даниил указывает, что один класс, который он называет нечестивыми, не поймет умножения знания, а мудрые поймут. Матфей сообщает, что отсутствие понимания знания, которое было раскрыто, определяет деву как неразумную. Мудрые девы в полуночном кризисе показывают, что они поняли и обладают умножением знания. Мудрые и неразумные представлены Филадельфийской церковью или Лаодикийской церковью. Нечестивые, неразумные девы Лаодикии будут извергнуты из уст Господа, а мудрые получают имя Бога, или Его характер, на их челах. Если шестая церковь, Филадельфийская, представляет мудрых, то как получается, что седьмая, Лаодикийская, представляет нечестивых? Если это так, последовательность нарушена, не так ли? Ответ, разумеется, дается Альфой и Омегой.</w:t>
      </w:r>
    </w:p>
    <w:p>
      <w:pPr>
        <w:pStyle w:val="ArticleBody"/>
        <w:jc w:val="left"/>
      </w:pPr>
      <w:r>
        <w:rPr>
          <w:rFonts w:ascii="Times New Roman" w:hAnsi="Times New Roman" w:eastAsia="Times New Roman" w:cs="Times New Roman"/>
        </w:rPr>
        <w:t>В начале первого народа, названного народом Божьим, — древнего Израиля, — Моисей был прообразом Христа в конце того народа.</w:t>
      </w:r>
    </w:p>
    <w:p>
      <w:pPr>
        <w:pStyle w:val="ArticleScripture"/>
        <w:jc w:val="left"/>
      </w:pPr>
      <w:r>
        <w:rPr>
          <w:rFonts w:ascii="Times New Roman" w:hAnsi="Times New Roman" w:eastAsia="Times New Roman" w:cs="Times New Roman"/>
        </w:rPr>
        <w:t>Ибо Моисей поистине сказал отцам: Пророка воздвигнет вам Господь, Бог ваш, из среды братьев ваших, подобного мне; его слушайтесь во всем, что он скажет вам. И будет, что всякая душа, которая не послушает того пророка, будет истреблена из народа. Деяния 3:22–23.</w:t>
      </w:r>
    </w:p>
    <w:p>
      <w:pPr>
        <w:pStyle w:val="ArticleBody"/>
        <w:jc w:val="left"/>
      </w:pPr>
      <w:r>
        <w:rPr>
          <w:rFonts w:ascii="Times New Roman" w:hAnsi="Times New Roman" w:eastAsia="Times New Roman" w:cs="Times New Roman"/>
        </w:rPr>
        <w:t>В конце первого именуемого народа Божьего Иоанн Креститель был вестником Илии, приготовившим путь к первому пришествию Христа. Затем Иисус принес Свою жертву на кресте и после этого начал Своё первосвященническое служение в святом отделении небесного святилища. В начале второго именуемого народа Божьего, современного Израиля, Уильям Миллер был вестником Илии, приготовившим путь ко Второму пришествию Христа. Затем Иисус внезапно вошёл во Святое святых и начал суд. В конце второго именуемого народа Божьего окончательный вестник Илии приготовил путь для того, чтобы Христос начал период суда над живыми, завершил Своё служение как Небесный Первосвященник и совершил Своё Второе пришествие.</w:t>
      </w:r>
    </w:p>
    <w:p>
      <w:pPr>
        <w:pStyle w:val="ArticleBody"/>
        <w:jc w:val="left"/>
      </w:pPr>
      <w:r>
        <w:rPr>
          <w:rFonts w:ascii="Times New Roman" w:hAnsi="Times New Roman" w:eastAsia="Times New Roman" w:cs="Times New Roman"/>
        </w:rPr>
        <w:t>Уильям Миллер символизирует не только вестника, но и движение, с которым он был связан.</w:t>
      </w:r>
    </w:p>
    <w:p>
      <w:pPr>
        <w:pStyle w:val="ArticleScripture"/>
        <w:jc w:val="left"/>
      </w:pPr>
      <w:r>
        <w:rPr>
          <w:rFonts w:ascii="Times New Roman" w:hAnsi="Times New Roman" w:eastAsia="Times New Roman" w:cs="Times New Roman"/>
        </w:rPr>
        <w:t>С трепетом Уильям Миллер стал открывать людям тайны Царства Божьего, проводя своих слушателей через пророчества к второму пришествию Христа. С каждым усилием он становился сильнее. Как Иоанн Креститель возвещал первое пришествие Иисуса и готовил путь к Его пришествию, так и Уильям Миллер и присоединившиеся к нему провозглашали второе пришествие Сына Божьего....</w:t>
      </w:r>
    </w:p>
    <w:p>
      <w:pPr>
        <w:pStyle w:val="ArticleScripture"/>
        <w:jc w:val="left"/>
      </w:pPr>
      <w:r>
        <w:rPr>
          <w:rFonts w:ascii="Times New Roman" w:hAnsi="Times New Roman" w:eastAsia="Times New Roman" w:cs="Times New Roman"/>
        </w:rPr>
        <w:t>«Тысячи были приведены к принятию истины, проповедуемой Уильямом Миллером, и служители Божьи были воздвигнуты в духе и силе Илии для возвещения вести.» Ранние произведения, 229, 230, 233.</w:t>
      </w:r>
    </w:p>
    <w:p>
      <w:pPr>
        <w:pStyle w:val="ArticleBody"/>
        <w:jc w:val="left"/>
      </w:pPr>
      <w:r>
        <w:rPr>
          <w:rFonts w:ascii="Times New Roman" w:hAnsi="Times New Roman" w:eastAsia="Times New Roman" w:cs="Times New Roman"/>
        </w:rPr>
        <w:t>В начале древнего Израиля Бог призвал Моисея, который получил в Египте сорок лет искаженного образования, что затем потребовало сорока лет жизни в пустыне, чтобы попытаться устранить влияние Египта на его характер. Через сорок лет после рождения, осознавая, что он был избран вывести народ Божий из Египта, Моисей, полагаясь на человеческую силу, убил египтянина. Еще через сорок лет, у горящего куста, он воспротивился Божьему призванию. Приняв наконец это призвание, он пренебрег повелением обрезать своего сына, пока ему не стала угрожать смерть. На границе Земли Обетованной он воспротивился и во второй раз ударил по Скале. В начале древнего Израиля Моисей обладал чертами характера лаодикийца. При этом он все же исполнил свое высокое и святое призвание, включая то, что стал прообразом Христа в конце древнего Израиля. Христос, Который боролся с придирчивыми иудеями, или с теми, которые говорили, что они иудеи, но таковыми не были, являл характер филадельфийца. В начале древнего Израиля Моисей был образом лаодикийца, нуждающегося в золоте, глазной мази и белых одеждах. В конце Христос — филадельфиец.</w:t>
      </w:r>
    </w:p>
    <w:p>
      <w:pPr>
        <w:pStyle w:val="ArticleBody"/>
        <w:jc w:val="left"/>
      </w:pPr>
      <w:r>
        <w:rPr>
          <w:rFonts w:ascii="Times New Roman" w:hAnsi="Times New Roman" w:eastAsia="Times New Roman" w:cs="Times New Roman"/>
        </w:rPr>
        <w:t>В начале адвентизма Уильям Миллер — представитель тех немногих в Сардисе, которые не осквернили своих одежд, — был филадельфийцем, как и связанное с ним движение. В конце адвентизма движение, распознавшее время конца в 1989 году, было столь же лаодикийским, как и Моисей. Миллеритское движение типологически прообразует движение Future for America с пророческой оговоркой, что первое движение было осуществлено филадельфийцами во время Филадельфии, а последнее движение осуществляется лаодикийцами во время Лаодикии.</w:t>
      </w:r>
    </w:p>
    <w:p>
      <w:pPr>
        <w:pStyle w:val="ArticleBody"/>
        <w:jc w:val="left"/>
      </w:pPr>
      <w:r>
        <w:rPr>
          <w:rFonts w:ascii="Times New Roman" w:hAnsi="Times New Roman" w:eastAsia="Times New Roman" w:cs="Times New Roman"/>
        </w:rPr>
        <w:t>Я свидетель большей части пророческой истории этого движения, начиная с 1989 года, чем любой другой человек, связанный с историей «Будущего для Америки», и свидетельствую, что я лично прожил эту историю, начиная с 1989 года, будучи признанным лаодикийским адвентистом. На этом пути было много душ, которые подтвердили бы моё свидетельство. Я также со всей определённостью могу свидетельствовать, что те, кто был связан с движением в конце адвентизма, также были признанными лаодикийскими адвентистами. Первый деноминированный народ начинается с лаодикийца, который становится филадельфийцем, и заканчивается филадельфийцем. Второй деноминированный народ начинается с филадельфийца и заканчивается лаодикийцем, которого призывают стать филадельфийцем. Это почерк Альфы и Омеги.</w:t>
      </w:r>
    </w:p>
    <w:p>
      <w:pPr>
        <w:pStyle w:val="ArticleBody"/>
        <w:jc w:val="left"/>
      </w:pPr>
      <w:r>
        <w:rPr>
          <w:rFonts w:ascii="Times New Roman" w:hAnsi="Times New Roman" w:eastAsia="Times New Roman" w:cs="Times New Roman"/>
        </w:rPr>
        <w:t>Несмотря на жалкое, прискорбное духовное ослепление руководителя и тех, кто присоединился к нему, Бог всё же направлял и контролировал пророческие вехи, имевшие место с 1989 года по настоящее время. Несмотря на духовную наготу и нищету руководителя и тех, кто присоединился к нему, Бог продолжал направлять раскрытие тех истин, которые Он счёл нужным открыть. В Своей милости, которая никогда не отделяется от Его «истины», Он замыслил процесс очищения, предусматривающий, что лаодикиец умрёт и затем воскреснет как филадельфиец. Эта смерть и воскресение были прообразно явлены авторами книг Даниила и Откровения, которые оба были символически убиты и воскрешены. Иоанн был воскрешён из смерти, когда его бросили в котёл с кипящим маслом, Даниил — из рва с голодными львами. Таким образом, эти две книги, которые являются одной книгой, подчёркивают символ смерти и воскресения как часть вести, которая ныне раскрывается.</w:t>
      </w:r>
    </w:p>
    <w:p>
      <w:pPr>
        <w:pStyle w:val="ArticleBody"/>
        <w:jc w:val="left"/>
      </w:pPr>
      <w:r>
        <w:rPr>
          <w:rFonts w:ascii="Times New Roman" w:hAnsi="Times New Roman" w:eastAsia="Times New Roman" w:cs="Times New Roman"/>
        </w:rPr>
        <w:t>Когда движение в «последние дни» следственного суда (прообразом которого было миллеритское движение) приближалось к концу времени, Бог определил, чтобы лидер и само движение были убиты и затем воскресли. В контексте семи церквей Лаодикия была убита 18 июля 2020 года и воскреснет как Филадельфия перед приближающимся воскресным законом. Воскресшее движение будет из числа семи церквей, но при этом будет восьмым. Движение будет восьмым, то есть из числа семи.</w:t>
      </w:r>
    </w:p>
    <w:p>
      <w:pPr>
        <w:pStyle w:val="ArticleBody"/>
        <w:jc w:val="left"/>
      </w:pPr>
      <w:r>
        <w:rPr>
          <w:rFonts w:ascii="Times New Roman" w:hAnsi="Times New Roman" w:eastAsia="Times New Roman" w:cs="Times New Roman"/>
        </w:rPr>
        <w:t>Эта пророческая тайна подтверждается в книге Откровения несколькими свидетельствами, хотя до сих пор не признавалась. В этот период мы вступаем в испытание образа зверя, которое, как сообщает нам сестра Уайт, предшествует воскресному закону. Именно во время воскресного закона филадельфийцы того периода получают печать Божью. Но им предстоит пройти испытание образа зверя, которое наступает до закрытия двери благодати.</w:t>
      </w:r>
    </w:p>
    <w:p>
      <w:pPr>
        <w:pStyle w:val="ArticleScripture"/>
        <w:jc w:val="left"/>
      </w:pPr>
      <w:r>
        <w:rPr>
          <w:rFonts w:ascii="Times New Roman" w:hAnsi="Times New Roman" w:eastAsia="Times New Roman" w:cs="Times New Roman"/>
        </w:rPr>
        <w:t>Господь ясно показал мне, что образ зверя будет образован прежде, чем закроется время испытания; ибо это будет великим испытанием для народа Божьего, в результате которого решится их вечная судьба. Ваша позиция представляет собой такую мешанину противоречий, что лишь немногие будут введены в заблуждение.</w:t>
      </w:r>
    </w:p>
    <w:p>
      <w:pPr>
        <w:pStyle w:val="ArticleScripture"/>
        <w:jc w:val="left"/>
      </w:pPr>
      <w:r>
        <w:rPr>
          <w:rFonts w:ascii="Times New Roman" w:hAnsi="Times New Roman" w:eastAsia="Times New Roman" w:cs="Times New Roman"/>
        </w:rPr>
        <w:t>В Откровении 13 этот вопрос изложен ясно; [Откровение 13:11–17, цитируется].</w:t>
      </w:r>
    </w:p>
    <w:p>
      <w:pPr>
        <w:pStyle w:val="ArticleScripture"/>
        <w:jc w:val="left"/>
      </w:pPr>
      <w:r>
        <w:rPr>
          <w:rFonts w:ascii="Times New Roman" w:hAnsi="Times New Roman" w:eastAsia="Times New Roman" w:cs="Times New Roman"/>
        </w:rPr>
        <w:t>«Это испытание, которое народ Божий должен пройти, прежде чем он будет запечатлён. Все, кто доказали свою верность Богу соблюдением Его закона и отказом принять ложную субботу, встанут под знамя Господа Бога Иеговы и получат печать Бога живого. Те, кто откажутся от истины небесного происхождения и примут воскресную субботу, получат начертание зверя» Manuscript Releases, том 15, 15.</w:t>
      </w:r>
    </w:p>
    <w:p>
      <w:pPr>
        <w:pStyle w:val="ArticleBody"/>
        <w:jc w:val="left"/>
      </w:pPr>
      <w:r>
        <w:rPr>
          <w:rFonts w:ascii="Times New Roman" w:hAnsi="Times New Roman" w:eastAsia="Times New Roman" w:cs="Times New Roman"/>
        </w:rPr>
        <w:t>В нынешнем историческом периоде два рога, прежде отождествлявшиеся с республиканизмом и протестантизмом, уже превратились в демократию и отступнический протестантизм. Когда эти два рога полностью соединятся, они образуют одну силу, один рог. В тот же период Бог выделит и возвысит подлинный рог протестантизма, чтобы предостеречь от образа зверя. Эти два рога идут параллельно друг другу до тех пор, пока Соединённые Штаты не перестанут быть шестым царством библейского пророчества.</w:t>
      </w:r>
    </w:p>
    <w:p>
      <w:pPr>
        <w:pStyle w:val="ArticleBody"/>
        <w:jc w:val="left"/>
      </w:pPr>
      <w:r>
        <w:rPr>
          <w:rFonts w:ascii="Times New Roman" w:hAnsi="Times New Roman" w:eastAsia="Times New Roman" w:cs="Times New Roman"/>
        </w:rPr>
        <w:t>Семнадцатая глава Откровения указывает, что тройственный союз дракона (Организации Объединённых Наций), зверя (папской власти) и лжепророка (Соединённых Штатов) представляет собой силу — восьмую голову, происходящую из семи. Эти семь голов — это царства библейского пророчества, начиная с Вавилона, затем Медо-Персии, Греции и затем языческого Рима. Пятым царством является папский Рим, который, согласно пророчеству, получил смертельную рану в 1798 году. В этот момент истории шестое царство библейского пророчества — Соединённые Штаты — взошло на престол, пока не будет низложено при скором введении воскресного закона.</w:t>
      </w:r>
    </w:p>
    <w:p>
      <w:pPr>
        <w:pStyle w:val="ArticleBody"/>
        <w:jc w:val="left"/>
      </w:pPr>
      <w:r>
        <w:rPr>
          <w:rFonts w:ascii="Times New Roman" w:hAnsi="Times New Roman" w:eastAsia="Times New Roman" w:cs="Times New Roman"/>
        </w:rPr>
        <w:t>Организация Объединённых Наций тогда будет вынуждена той силой, которая принуждает весь мир, создать образ зверя. К тому времени шестое царство также уже получит смертельную рану, но затем Соединённые Штаты принудят весь мир признать своё руководство над Организацией Объединённых Наций и потребуют, чтобы он также признал моральный авторитет папства для управления тройственным союзом.</w:t>
      </w:r>
    </w:p>
    <w:p>
      <w:pPr>
        <w:pStyle w:val="ArticleScripture"/>
        <w:jc w:val="left"/>
      </w:pPr>
      <w:r>
        <w:rPr>
          <w:rFonts w:ascii="Times New Roman" w:hAnsi="Times New Roman" w:eastAsia="Times New Roman" w:cs="Times New Roman"/>
        </w:rPr>
        <w:t>И он обольщает живущих на земле посредством тех чудес, которые ему было дано творить перед зверем, говоря живущим на земле, чтобы они сделали образ зверя, который получил рану от меча и ожил. И ему было дано дать жизнь образу зверя, чтобы образ зверя и говорил, и делал так, чтобы были убиты все, кто не поклонится образу зверя. Откровение 13:13, 14.</w:t>
      </w:r>
    </w:p>
    <w:p>
      <w:pPr>
        <w:pStyle w:val="ArticleBody"/>
        <w:jc w:val="left"/>
      </w:pPr>
      <w:r>
        <w:rPr>
          <w:rFonts w:ascii="Times New Roman" w:hAnsi="Times New Roman" w:eastAsia="Times New Roman" w:cs="Times New Roman"/>
        </w:rPr>
        <w:t>Единственное определение «образа зверя» в богодухновенном откровении состоит в том, что он представляет собой союз церкви (папской власти) и государства (Организации Объединенных Наций, при этом Соединенные Штаты контролируют остальных девять царей). Иезавель — это папская власть; Ахав — это Соединенные Штаты, царь десяти северных колен.</w:t>
      </w:r>
    </w:p>
    <w:p>
      <w:pPr>
        <w:pStyle w:val="ArticleBody"/>
        <w:jc w:val="left"/>
      </w:pPr>
      <w:r>
        <w:rPr>
          <w:rFonts w:ascii="Times New Roman" w:hAnsi="Times New Roman" w:eastAsia="Times New Roman" w:cs="Times New Roman"/>
        </w:rPr>
        <w:t>Когда Соединенные Штаты падут из-за воскресного закона, Тир (папство), о котором забыли с 1798 года, «вспоминают», и он начинает свои обольстительные песни. Из-за финансового краха, представленного как «национальная разруха» в трудах Эллен Уайт, Соединенные Штаты вынуждены объединить весь мир, чтобы противостоять библейской силе, которая обращает руку каждого человека против него. Этой силой является ислам, представленный в лице праотца ислама Измаила.</w:t>
      </w:r>
    </w:p>
    <w:p>
      <w:pPr>
        <w:pStyle w:val="ArticleScripture"/>
        <w:jc w:val="left"/>
      </w:pPr>
      <w:r>
        <w:rPr>
          <w:rFonts w:ascii="Times New Roman" w:hAnsi="Times New Roman" w:eastAsia="Times New Roman" w:cs="Times New Roman"/>
        </w:rPr>
        <w:t>И сказал ей Ангел Господень: вот, ты беременна и родишь сына, и назовешь его: Измаил, потому что Господь услышал страдание твое. Он будет, как дикий осел, среди людей; рука его будет на всех, и рука всех на него; и жить будет он пред лицом всех братьев своих. Бытие 16:11, 12.</w:t>
      </w:r>
    </w:p>
    <w:p>
      <w:pPr>
        <w:pStyle w:val="ArticleBody"/>
        <w:jc w:val="left"/>
      </w:pPr>
      <w:r>
        <w:rPr>
          <w:rFonts w:ascii="Times New Roman" w:hAnsi="Times New Roman" w:eastAsia="Times New Roman" w:cs="Times New Roman"/>
        </w:rPr>
        <w:t>Соединённые Штаты заключают союз с остальными девятью царями, занимая руководящее положение. Они делают это лишь на короткое время, а затем будут настаивать на том, чтобы папская власть стала во главе всего, подобно тому, как Иезавель управляла Ахавом.</w:t>
      </w:r>
    </w:p>
    <w:p>
      <w:pPr>
        <w:pStyle w:val="ArticleBody"/>
        <w:jc w:val="left"/>
      </w:pPr>
      <w:r>
        <w:rPr>
          <w:rFonts w:ascii="Times New Roman" w:hAnsi="Times New Roman" w:eastAsia="Times New Roman" w:cs="Times New Roman"/>
        </w:rPr>
        <w:t>Таким образом, тройственный союз дракона, зверя и лжепророка направляется к Армагеддону. Число восемь символизирует воскресение, а царство, о котором пророчество говорит, что оно получило смертельную рану, было пятым царством — папской властью. Когда папство воскреснет, оно станет восьмым царством и получит контроль над тройственным союзом; это восьмое царство — та из семи голов, которую определили как получившую смертельную рану, но вдохновение также указывает на исцеление этой смертельной раны.</w:t>
      </w:r>
    </w:p>
    <w:p>
      <w:pPr>
        <w:pStyle w:val="ArticleScripture"/>
        <w:jc w:val="left"/>
      </w:pPr>
      <w:r>
        <w:rPr>
          <w:rFonts w:ascii="Times New Roman" w:hAnsi="Times New Roman" w:eastAsia="Times New Roman" w:cs="Times New Roman"/>
        </w:rPr>
        <w:t>«По мере того как мы приближаемся к последнему кризису, крайне важно, чтобы среди Господних орудий царили согласие и единство. Мир наполнен бурями, войнами и разногласиями. Однако под единым руководством — папской властью — люди объединятся, чтобы противостоять Богу в лице Его свидетелей. Этот союз скрепляется великим отступником. Стремясь объединить своих агентов для войны против истины, он будет трудиться над тем, чтобы разделить и рассеять её защитников. Он подстрекает к зависти, злым подозрениям и злоречию, чтобы породить разлад и распри». Свидетельства, том 7, 182.</w:t>
      </w:r>
    </w:p>
    <w:p>
      <w:pPr>
        <w:pStyle w:val="ArticleBody"/>
        <w:jc w:val="left"/>
      </w:pPr>
      <w:r>
        <w:rPr>
          <w:rFonts w:ascii="Times New Roman" w:hAnsi="Times New Roman" w:eastAsia="Times New Roman" w:cs="Times New Roman"/>
        </w:rPr>
        <w:t>Пятое царство, шестое царство и седьмое царство к тому времени все лишились своих собственных царств, так что их соответствующие царства все вместе воскрешаются как одно царство, состоящее из трёх частей, лживо подражая троичности Божества.</w:t>
      </w:r>
    </w:p>
    <w:p>
      <w:pPr>
        <w:pStyle w:val="ArticleBody"/>
        <w:jc w:val="left"/>
      </w:pPr>
      <w:r>
        <w:rPr>
          <w:rFonts w:ascii="Times New Roman" w:hAnsi="Times New Roman" w:eastAsia="Times New Roman" w:cs="Times New Roman"/>
        </w:rPr>
        <w:t>Шестое царство, которое началось с двух рогов, подобных агнцу, и заканчивается одним рогом, говорящим как дракон, обладает пророческой характеристикой папской власти, ибо оно становится образом зверя. Именно зверь, папская власть, прежде всего представлен как воскресшее восьмое царство, которое было из семи. Но хотя именно папская власть наиболее прямо соответствует пророческой загадке о том, что восьмой есть из семи, Соединённые Штаты создают образ папства и, следовательно, пророчески проявляют те же характеристики, что и папская власть.</w:t>
      </w:r>
    </w:p>
    <w:p>
      <w:pPr>
        <w:pStyle w:val="ArticleBody"/>
        <w:jc w:val="left"/>
      </w:pPr>
      <w:r>
        <w:rPr>
          <w:rFonts w:ascii="Times New Roman" w:hAnsi="Times New Roman" w:eastAsia="Times New Roman" w:cs="Times New Roman"/>
        </w:rPr>
        <w:t>Соединенные Штаты начались в 1798 году, когда, согласно Исаии 23, Тир — папская власть — должен был быть забыт до конца шестого царства. 1798 год был временем конца для миллеритов в начале адвентизма. К весне 1844 года миллеритский адвентизм принял мантию протестантизма; протестантизм идет параллельно рогу республиканизма, представляющему правительство Соединенных Штатов. Оба рога находятся на одном животном, поэтому они проходят через историю вместе. Начало и конец адвентизма идут параллельно республиканскому рогу. Период с 1798 года, до того как протестанты отвергли весть первого ангела, был временем, когда Бог утвердил тот протестантский рог. Он сделал это путем испытаний, как и с республиканским рогом. О параллельных рогах можно сказать многое, но не сейчас.</w:t>
      </w:r>
    </w:p>
    <w:p>
      <w:pPr>
        <w:pStyle w:val="ArticleBody"/>
        <w:jc w:val="left"/>
      </w:pPr>
      <w:r>
        <w:rPr>
          <w:rFonts w:ascii="Times New Roman" w:hAnsi="Times New Roman" w:eastAsia="Times New Roman" w:cs="Times New Roman"/>
        </w:rPr>
        <w:t>Республиканский рог блудодействует с отступническим протестантизмом, а не с истинным протестантским рогом, ибо истинный рог — невеста Агнца, и она дева. Со времени конца в 1989 году было семь президентов. Шестой из этих президентов получил смертельную рану в том самом году, когда движение в конце адвентизма также получило смертельную рану. Восьмым президентом со времени конца в 1989 году будет тот, чья смертельная рана исцелена. Он должен быть президентом из числа семи. В то же время, в 2020 году, когда шестой президент получил свою смертельную рану, рог, который ныне несёт протестантскую мантию, также был умерщвлён. Как со зверем католицизма и с образом зверя отступнического протестантизма, так и с подлинным рогом протестантизма. Рог протестантизма представлен как шестая церковь, которая становится восьмой, но при этом из числа семи.</w:t>
      </w:r>
    </w:p>
    <w:p>
      <w:pPr>
        <w:pStyle w:val="ArticleBody"/>
        <w:jc w:val="left"/>
      </w:pPr>
      <w:r>
        <w:rPr>
          <w:rFonts w:ascii="Times New Roman" w:hAnsi="Times New Roman" w:eastAsia="Times New Roman" w:cs="Times New Roman"/>
        </w:rPr>
        <w:t>Когда вы проверяете эти утверждения, помните: послание, которое будет раскрыто незадолго до закрытия времени благодати, несомненно будет представлено в контексте начала, иллюстрирующего конец. Это послание будет изложено в рамках методологии «историцизма», которая использует библейскую историю, соотнесённую с мировой историей, чтобы определить конец мира. Это послание восходит из земли.</w:t>
      </w:r>
    </w:p>
    <w:p>
      <w:pPr>
        <w:pStyle w:val="ArticleScripture"/>
        <w:jc w:val="left"/>
      </w:pPr>
      <w:r>
        <w:rPr>
          <w:rFonts w:ascii="Times New Roman" w:hAnsi="Times New Roman" w:eastAsia="Times New Roman" w:cs="Times New Roman"/>
        </w:rPr>
        <w:t>Истина возникнет из земли, и правда приникнет с небес. И Господь даст благо, и земля наша даст плод свой. Правда пойдет пред Ним и поставит на путь стопы наши. Книга Псалмов 85:11–13.</w:t>
      </w:r>
    </w:p>
    <w:p>
      <w:pPr>
        <w:pStyle w:val="ArticleBody"/>
        <w:jc w:val="left"/>
      </w:pPr>
      <w:r>
        <w:rPr>
          <w:rFonts w:ascii="Times New Roman" w:hAnsi="Times New Roman" w:eastAsia="Times New Roman" w:cs="Times New Roman"/>
        </w:rPr>
        <w:t>Дело не только в том, что земля в этом отрывке называется «страной». Отрывок в Псалмах не только отождествляет «страну» с «зверем из земли» из тринадцатой главы Откровения, но и отмечает, что «истина» «восходит» из земли.</w:t>
      </w:r>
    </w:p>
    <w:p>
      <w:pPr>
        <w:pStyle w:val="ArticleScripture"/>
        <w:jc w:val="left"/>
      </w:pPr>
      <w:r>
        <w:rPr>
          <w:rFonts w:ascii="Times New Roman" w:hAnsi="Times New Roman" w:eastAsia="Times New Roman" w:cs="Times New Roman"/>
        </w:rPr>
        <w:t>«Какая страна Нового Света в 1798 году поднималась к власти, обещая силу и величие и привлекая внимание мира? Применение этого символа не оставляет сомнений. Одно государство — и только одно — соответствует признакам этого пророчества; оно недвусмысленно указывает на Соединенные Штаты Америки. Мысль священного писателя, почти дословно, снова и снова неосознанно воспроизводилась ораторами и историками при описании возникновения и роста этой нации. Зверя видели 'поднимающимся из земли'; и, согласно переводчикам, слово, переданное здесь как 'поднимающийся', буквально означает 'расти или прорастать, как растение'.» Великая борьба, 440.</w:t>
      </w:r>
    </w:p>
    <w:p>
      <w:pPr>
        <w:pStyle w:val="ArticleBody"/>
        <w:jc w:val="left"/>
      </w:pPr>
      <w:r>
        <w:rPr>
          <w:rFonts w:ascii="Times New Roman" w:hAnsi="Times New Roman" w:eastAsia="Times New Roman" w:cs="Times New Roman"/>
        </w:rPr>
        <w:t>Соединённые Штаты — это зверь из земли, который «восходит». Итак, когда вы проверяете утверждения, сделанные в этих статьях, вдохновение указывает, что весть будет основана на том, что конец иллюстрируется началом, она будет помещена в контекст исторической линии за исторической линией, и она должна исходить от голоса из Соединённых Штатов. Разумеется, в самих Соединённых Штатах есть ложные голоса, но согласно авторитету Слова Божьего любой вестник или служение, которое находится или имеет своё происхождение за пределами Соединённых Штатов, — ложный свет. Адвентизм начался в Соединённых Штатах с голоса одного человека и движения, основанного в Соединённых Штатах. Иисус иллюстрирует конец чего-либо его началом.</w:t>
      </w:r>
    </w:p>
    <w:p>
      <w:pPr>
        <w:pStyle w:val="ArticleBody"/>
        <w:jc w:val="left"/>
      </w:pPr>
      <w:r>
        <w:rPr>
          <w:rFonts w:ascii="Times New Roman" w:hAnsi="Times New Roman" w:eastAsia="Times New Roman" w:cs="Times New Roman"/>
        </w:rPr>
        <w:t>Имеющий ухо, да слышит, что Дух говорит церквам.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Лаодикия — номер пять</dc:title>
  <dc:subject>Последние три</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