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число шестнадцать</w:t>
      </w:r>
    </w:p>
    <w:p>
      <w:pPr>
        <w:pStyle w:val="ArticleSubtitle"/>
        <w:jc w:val="left"/>
      </w:pPr>
      <w:r>
        <w:rPr>
          <w:rFonts w:ascii="Arial" w:hAnsi="Arial" w:eastAsia="Arial" w:cs="Arial"/>
        </w:rPr>
        <w:t>Время конца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Одиннадцатая глава книги Даниила начинается с того, что представляет Дональда Трампа как последнего президента шестого царства в библейском пророчестве. Выражение «в третий год Кира», с которого начинается видение в десятой главе, в первом стихе одиннадцатой главы дополняется словом «также».</w:t>
      </w:r>
    </w:p>
    <w:p>
      <w:pPr>
        <w:pStyle w:val="ArticleScripture"/>
        <w:jc w:val="left"/>
      </w:pPr>
      <w:r>
        <w:rPr>
          <w:rFonts w:ascii="Times New Roman" w:hAnsi="Times New Roman" w:eastAsia="Times New Roman" w:cs="Times New Roman"/>
        </w:rPr>
        <w:t>И я в первый год Дария Мидянина, именно я, встал, чтобы утвердить и укрепить его. Даниил 11:1.</w:t>
      </w:r>
    </w:p>
    <w:p>
      <w:pPr>
        <w:pStyle w:val="ArticleBody"/>
        <w:jc w:val="left"/>
      </w:pPr>
      <w:r>
        <w:rPr>
          <w:rFonts w:ascii="Times New Roman" w:hAnsi="Times New Roman" w:eastAsia="Times New Roman" w:cs="Times New Roman"/>
        </w:rPr>
        <w:t>Гавриил позаботился о том, чтобы вернуться к Дарию и связать его с Киром, приступая к изложению одиннадцатой главы. Десятая глава предстает как единое видение, продолжающееся до последнего стиха двенадцатой главы, и начинается в третий год Кира.</w:t>
      </w:r>
    </w:p>
    <w:p>
      <w:pPr>
        <w:pStyle w:val="ArticleScripture"/>
        <w:jc w:val="left"/>
      </w:pPr>
      <w:r>
        <w:rPr>
          <w:rFonts w:ascii="Times New Roman" w:hAnsi="Times New Roman" w:eastAsia="Times New Roman" w:cs="Times New Roman"/>
        </w:rPr>
        <w:t>В третий год Кира, царя Персидского, было открыто слово Даниилу, которому дано было имя Валтасар; и истинно было это слово, и срок определённый был продолжителен; и он уразумел это слово, и получил разумение видения. Даниил 10:1.</w:t>
      </w:r>
    </w:p>
    <w:p>
      <w:pPr>
        <w:pStyle w:val="ArticleBody"/>
        <w:jc w:val="left"/>
      </w:pPr>
      <w:r>
        <w:rPr>
          <w:rFonts w:ascii="Times New Roman" w:hAnsi="Times New Roman" w:eastAsia="Times New Roman" w:cs="Times New Roman"/>
        </w:rPr>
        <w:t>Дарий вместе с Киром являются символом двуединого народа мидян и персов, представляя двоякую власть Республиканизма и Протестантизма в Соединённых Штатах; тем самым являя двоякий символ времени конца. Рождение Аарона и Моисея ознаменовало время конца четырёхсотлетнего пророчества Авраама в начале древнего Израиля; подобно этому, рождение Иоанна Крестителя и Христа обозначило две вехи времени конца в конце древнего Израиля. Иисус всегда иллюстрирует конец началом.</w:t>
      </w:r>
    </w:p>
    <w:p>
      <w:pPr>
        <w:pStyle w:val="ArticleBody"/>
        <w:jc w:val="left"/>
      </w:pPr>
      <w:r>
        <w:rPr>
          <w:rFonts w:ascii="Times New Roman" w:hAnsi="Times New Roman" w:eastAsia="Times New Roman" w:cs="Times New Roman"/>
        </w:rPr>
        <w:t>Дарий и Кир вместе олицетворяют веху, именуемую временем конца, когда окончилось семидесятилетнее вавилонское пленение.</w:t>
      </w:r>
    </w:p>
    <w:p>
      <w:pPr>
        <w:pStyle w:val="ArticleScripture"/>
        <w:jc w:val="left"/>
      </w:pPr>
      <w:r>
        <w:rPr>
          <w:rFonts w:ascii="Times New Roman" w:hAnsi="Times New Roman" w:eastAsia="Times New Roman" w:cs="Times New Roman"/>
        </w:rPr>
        <w:t>«Церковь Божья на земле поистине находилась в плену в течение этого долгого периода непрекращающихся гонений, так же, как и дети Израиля, находившиеся в плену в Вавилоне во время изгнания». Пророки и цари, 714.</w:t>
      </w:r>
    </w:p>
    <w:p>
      <w:pPr>
        <w:pStyle w:val="ArticleBody"/>
        <w:jc w:val="left"/>
      </w:pPr>
      <w:r>
        <w:rPr>
          <w:rFonts w:ascii="Times New Roman" w:hAnsi="Times New Roman" w:eastAsia="Times New Roman" w:cs="Times New Roman"/>
        </w:rPr>
        <w:t>Дарий и Кир служат прообразами 1798 и 1799 годов, представляющих время конца, когда завершилось параллельное пленение духовного Израиля в духовном Вавилоне. 1798 год ознаменовал конец политической системы папства, представленной образом зверя, на котором восседала блудница Рима.</w:t>
      </w:r>
    </w:p>
    <w:p>
      <w:pPr>
        <w:pStyle w:val="ArticleScripture"/>
        <w:jc w:val="left"/>
      </w:pPr>
      <w:r>
        <w:rPr>
          <w:rFonts w:ascii="Times New Roman" w:hAnsi="Times New Roman" w:eastAsia="Times New Roman" w:cs="Times New Roman"/>
        </w:rPr>
        <w:t>И он вознес меня в духе в пустыню; и я увидел жену, сидящую на звере багряном, преисполненном именами богохульными, с семью головами и десятью рогами. Откровение 17:3.</w:t>
      </w:r>
    </w:p>
    <w:p>
      <w:pPr>
        <w:pStyle w:val="ArticleBody"/>
        <w:jc w:val="left"/>
      </w:pPr>
      <w:r>
        <w:rPr>
          <w:rFonts w:ascii="Times New Roman" w:hAnsi="Times New Roman" w:eastAsia="Times New Roman" w:cs="Times New Roman"/>
        </w:rPr>
        <w:t>Наполеон положил конец существованию зверя в 1798 году, а в 1799 году женщина, восседавшая на звере, умерла в изгнании. В 1989 году и Рональд Рейган, и Джордж Буш-старший были президентами, что ознаменовало время конца в 1989 году. Дарий и Кир представляют Рональда Рейгана и Джорджа Буша-старшего. Стих второй гласит:</w:t>
      </w:r>
    </w:p>
    <w:p>
      <w:pPr>
        <w:pStyle w:val="ArticleScripture"/>
        <w:jc w:val="left"/>
      </w:pPr>
      <w:r>
        <w:rPr>
          <w:rFonts w:ascii="Times New Roman" w:hAnsi="Times New Roman" w:eastAsia="Times New Roman" w:cs="Times New Roman"/>
        </w:rPr>
        <w:t>И ныне открою тебе истину. Вот, ещё три царя восстанут в Персии; а четвёртый будет гораздо богаче всех их, и силою богатства своего он возмутит всех против царства Греции. Даниил 11:2.</w:t>
      </w:r>
    </w:p>
    <w:p>
      <w:pPr>
        <w:pStyle w:val="ArticleHeading"/>
        <w:jc w:val="left"/>
      </w:pPr>
      <w:r>
        <w:rPr>
          <w:rFonts w:ascii="Arial" w:hAnsi="Arial" w:eastAsia="Arial" w:cs="Arial"/>
        </w:rPr>
        <w:t>Пробуждение</w:t>
      </w:r>
    </w:p>
    <w:p>
      <w:pPr>
        <w:pStyle w:val="ArticleBody"/>
        <w:jc w:val="left"/>
      </w:pPr>
      <w:r>
        <w:rPr>
          <w:rFonts w:ascii="Times New Roman" w:hAnsi="Times New Roman" w:eastAsia="Times New Roman" w:cs="Times New Roman"/>
        </w:rPr>
        <w:t>Дарий — Рейган, Кир — Буш-старший, а трое, последовавшие за Киром, — Клинтон, Буш-младший, Обама-Разделитель; а четвертым, «гораздо более богатым» президентом, который пробудил глобалистов Греции, был Трамп. Слово «stir» означает «пробуждать». Когда Трамп объявил о выдвижении своей кандидатуры в 2015 году, глобалисты, которых Иоиль называет «язычниками», пробудились.</w:t>
      </w:r>
    </w:p>
    <w:p>
      <w:pPr>
        <w:pStyle w:val="ArticleScripture"/>
        <w:jc w:val="left"/>
      </w:pPr>
      <w:r>
        <w:rPr>
          <w:rFonts w:ascii="Times New Roman" w:hAnsi="Times New Roman" w:eastAsia="Times New Roman" w:cs="Times New Roman"/>
        </w:rPr>
        <w:t>Да воспрянут народы и придут в долину Иосафата; ибо там Я сяду судить все окрестные народы. Пустите серп, ибо жатва созрела; идите, спуститесь, ибо точило переполнено, чаны переливаются, ибо злодейство их велико. Толпы, толпы в долине суда, ибо близок день Господень в долине суда. Иоиль 3:12–14.</w:t>
      </w:r>
    </w:p>
    <w:p>
      <w:pPr>
        <w:pStyle w:val="ArticleBody"/>
        <w:jc w:val="left"/>
      </w:pPr>
      <w:r>
        <w:rPr>
          <w:rFonts w:ascii="Times New Roman" w:hAnsi="Times New Roman" w:eastAsia="Times New Roman" w:cs="Times New Roman"/>
        </w:rPr>
        <w:t>Когда "язычник" пробуждается, "день Господень близок" в долине Иосафата. "Иосафат" означает суд Иеговы; и долина также называется долиной решения. Начиная с 2015 года "толпы" планеты Земля начнут переходить в различные связки, соответствующие каждой отговорке, которую люди приводят, чтобы не принять решение служить Богу. 11 сентября начался суд живых, а в 2015 году Трамп объявил, что будет баллотироваться на пост президента. 11 сентября началась первая фаза позднего дождя, и именно поздний дождь доводит урожай до зрелости; и в 2015 году, через четырнадцать лет после начала дождя, приводящего к зрелой жатве, книга Иоиля возвещает предостережение, что, когда Дональд Трамп "возбудит царство Греции", или, как говорит Иоиль, когда Трамп "пробудит 'язычников' в 2015 году", жатва планеты Земля начинает созревать.</w:t>
      </w:r>
    </w:p>
    <w:p>
      <w:pPr>
        <w:pStyle w:val="ArticleBody"/>
        <w:jc w:val="left"/>
      </w:pPr>
      <w:r>
        <w:rPr>
          <w:rFonts w:ascii="Times New Roman" w:hAnsi="Times New Roman" w:eastAsia="Times New Roman" w:cs="Times New Roman"/>
        </w:rPr>
        <w:t>Важно признать, что первая истина, упомянутая в одиннадцатой главе книги Даниила, — пророческая роль Дональда Трампа. Первое царство библейского пророчества, представленное в книге Даниила, — Вавилон. Представьте себе повествование о Вавилоне в книге Даниила, если бы Навуходоносор не был употреблён Вдохновением для установления пророческого образца. Шестое царство библейского пророчества неполно без свидетельства последнего правителя того царства. Правило первого упоминания устанавливает значимость Трампа как символа первостепенной важности в видении, которое Даниил получил на двадцать второй день после того, как он постился в течение трёх недель.</w:t>
      </w:r>
    </w:p>
    <w:p>
      <w:pPr>
        <w:pStyle w:val="ArticleScripture"/>
        <w:jc w:val="left"/>
      </w:pPr>
      <w:r>
        <w:rPr>
          <w:rFonts w:ascii="Times New Roman" w:hAnsi="Times New Roman" w:eastAsia="Times New Roman" w:cs="Times New Roman"/>
        </w:rPr>
        <w:t>Но князь царства Персидского противостоял мне двадцать один день; но вот, Михаил, один из главных князей, пришёл мне на помощь; и я остался там при царях Персидских. И ныне я пришёл возвестить тебе, что постигнет народ твой в последние дни; ибо ещё видение на многие дни. Даниил 10:13, 14.</w:t>
      </w:r>
    </w:p>
    <w:p>
      <w:pPr>
        <w:pStyle w:val="ArticleBody"/>
        <w:jc w:val="left"/>
      </w:pPr>
      <w:r>
        <w:rPr>
          <w:rFonts w:ascii="Times New Roman" w:hAnsi="Times New Roman" w:eastAsia="Times New Roman" w:cs="Times New Roman"/>
        </w:rPr>
        <w:t>Видение одиннадцатой главы иллюстрирует то, что постигнет народ Божий в последние дни, а также то, что положение о Трампе как лидере Соединённых Штатов Америки, а затем — Организации Объединённых Наций, является истиной, имеющей вечные последствия, зависящие от её понимания или непонимания. Эта истина была столь важна для передачи Даниилу через Гавриила, что в четырнадцатом стихе Даниил, на основании света, дарованного ангелом Гавриилом, записывает, что именно «грабители твоего народа» утверждают видение. Невозможно правильно проследить перемещения Дональда Трампа в пророчестве, не используя Рим в качестве чертежа для распознавания его пути через пророческую историю одиннадцатой главы Книги Даниила.</w:t>
      </w:r>
    </w:p>
    <w:p>
      <w:pPr>
        <w:pStyle w:val="ArticleBody"/>
        <w:jc w:val="left"/>
      </w:pPr>
      <w:r>
        <w:rPr>
          <w:rFonts w:ascii="Times New Roman" w:hAnsi="Times New Roman" w:eastAsia="Times New Roman" w:cs="Times New Roman"/>
        </w:rPr>
        <w:t>Трамп, как символ Соединённых Штатов в период воскресного закона, создаёт образ зверя и тем самым воздаёт честь зверю; следовательно, это и образ зверя, и образ в честь зверя. В Откровении 17 папство — восьмой, то есть из числа семи, а Дональд Трамп — восьмой президент, считая от Рейгана, начиная с 1989 года, времени конца; но он также шестой, что означает, что он — восьмой, из числа семи.</w:t>
      </w:r>
    </w:p>
    <w:p>
      <w:pPr>
        <w:pStyle w:val="ArticleBody"/>
        <w:jc w:val="left"/>
      </w:pPr>
      <w:r>
        <w:rPr>
          <w:rFonts w:ascii="Times New Roman" w:hAnsi="Times New Roman" w:eastAsia="Times New Roman" w:cs="Times New Roman"/>
        </w:rPr>
        <w:t>В семнадцатой главе Откровения, в третьем стихе, Иоанн уносится в пустыню, где видит блудницу, сидящую на звере. Эта блудница всеми крупнейшими протестантскими деноминациями отождествлялась с католической церковью, хотя в последние дни все они отрекаются от своих основополагающих убеждений. Римская церковь была упоена кровью мучеников, когда Иоанн увидел ее, и носила титул «мать блудниц». Это указывает на то, что Иоанн был перенесен к 1798 году, когда папство было обагрено кровью мучеников, и некоторые бывшие протестантские церкви уже возвращались в общение с Римско-католической церковью. С этой точки Иоанн увидел «семь царей», из которых пять уже пали к 1798 году, и одно царство существовало в 1798 году — это были Соединенные Штаты, — но иное царство, составленное из десяти царей, должно было прийти после, ибо в 1798 году, где стоял Иоанн, седьмое царство еще не пришло. Эти десять царей царствуют на час кризиса воскресного закона и соглашаются отдать свое седьмое царство зверю пятого царства, который получил смертельную рану в 1798 году.</w:t>
      </w:r>
    </w:p>
    <w:p>
      <w:pPr>
        <w:pStyle w:val="ArticleBody"/>
        <w:jc w:val="left"/>
      </w:pPr>
      <w:r>
        <w:rPr>
          <w:rFonts w:ascii="Times New Roman" w:hAnsi="Times New Roman" w:eastAsia="Times New Roman" w:cs="Times New Roman"/>
        </w:rPr>
        <w:t>Число «8» символизирует воскресение, и папство является «восьмым, который из семи», когда его смертельная рана исцеляется при тройственном союзе дракона, зверя и лжепророка, который произойдет при скоро грядущем воскресном законе. В 2020 году глобалисты украли выборы у Трампа, и он был убиен на улицах одиннадцатой главы Откровения. Два свидетеля одиннадцатой главы Откровения представляют два рога зверя, выходящего из земли, и оба они были убиены в 2020 году. Трамп — шестой президент, начиная с Рейгана, во «время конца» в 1989 году; но по состоянию на 2024 год он также — восьмой, который «из семи» прежних царей. В 2024 году его смертельная рана исцелилась, и он одновременно стал восьмым, который «из семи», в совершенном соответствии с пророческим символом, утверждающим видение. Без Рима вы не способны отслеживать движения образа Рима.</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Чтобы понять, каким образом Трамп является Константином Великим по завершении «250» лет Нерона, или каким образом он является Антиохом Великим в 207 г. до н. э., или каким образом он является последним президентом, чьё движение «золотого века» целиком основано на том, чтобы сделать Америку «великой», необходимо признать, что в этой главе прежде всего упомянуты Трамп и его пророческая роль.</w:t>
      </w:r>
    </w:p>
    <w:p>
      <w:pPr>
        <w:pStyle w:val="ArticleBody"/>
        <w:jc w:val="left"/>
      </w:pPr>
      <w:r>
        <w:rPr>
          <w:rFonts w:ascii="Times New Roman" w:hAnsi="Times New Roman" w:eastAsia="Times New Roman" w:cs="Times New Roman"/>
        </w:rPr>
        <w:t>«Подпись» «истины», представленная словом на иврите «истина», которое состоит из первой, тринадцатой и двадцать второй букв еврейского алфавита, отождествляет Рейгана с первой буквой, а Обаму — с тринадцатой буквой мятежа, что обозначено 2013 годом, когда бывшего руководителя Канцелярии инквизиции сменил первый иезуитский папа. Поскольку руководитель инквизиции ушёл в отставку, его завершение совпадает с началом иезуитского папы. Эта связь между двумя папами Обамы пришлась на 13 марта 2013 года. Обама соотносится с тринадцатой буквой мятежа, а двадцать вторая буква — Трамп.</w:t>
      </w:r>
    </w:p>
    <w:p>
      <w:pPr>
        <w:pStyle w:val="ArticleBody"/>
        <w:jc w:val="left"/>
      </w:pPr>
      <w:r>
        <w:rPr>
          <w:rFonts w:ascii="Times New Roman" w:hAnsi="Times New Roman" w:eastAsia="Times New Roman" w:cs="Times New Roman"/>
        </w:rPr>
        <w:t>Двадцать вторая поправка ограничивает президента двумя сроками, и если рассматривать президентов, избиравшихся на два срока, чьи сроки не шли подряд, то их всего двое. Гровер Кливленд — альфа среди президентов, имевших два несмежных срока, а Трамп — омега. Гровер Кливленд был двадцать вторым президентом, и Трамп, как омега по отношению к Кливленду, обладает альфа-отличием «22». Кливленд и Трамп представляют альфу и омегу, в которых заключена символика двадцать второй буквы еврейского алфавита. Существует лишь двое президентов, имевших два несмежных срока, и Трамп — второй из этих двух. Число два, связанное с омегой, умноженное на число двадцать два, связанное с альфой, даёт сорок четыре — символ 1844 года, который является символом закрытой двери при воскресном законе, как это типологически обозначено закрытой дверью 1844 года. Трамп — сорок четвёртый по счёту человек, занимавший пост президента, и он является президентом, когда дверь закрывается при воскресном законе.</w:t>
      </w:r>
    </w:p>
    <w:p>
      <w:pPr>
        <w:pStyle w:val="ArticleBody"/>
        <w:jc w:val="left"/>
      </w:pPr>
      <w:r>
        <w:rPr>
          <w:rFonts w:ascii="Times New Roman" w:hAnsi="Times New Roman" w:eastAsia="Times New Roman" w:cs="Times New Roman"/>
        </w:rPr>
        <w:t>Трамп предображён Киром Великим. Кир Великий издал первый указ, а Артаксеркс Великий — третий. Первый и третий согласуются между собой, ибо Иисус всегда являет конец через начало. Трамп присутствует при завершении «250» лет Нерона; это завершение представлено Константином Великим. В конце «250» лет, отсчитываемых от 457 г. до н. э., Трамп представлен Антиохом Великим, который вернулся сильнее прежнего в 2024 году, в исполнение тринадцатого стиха.</w:t>
      </w:r>
    </w:p>
    <w:p>
      <w:pPr>
        <w:pStyle w:val="ArticleScripture"/>
        <w:jc w:val="left"/>
      </w:pPr>
      <w:r>
        <w:rPr>
          <w:rFonts w:ascii="Times New Roman" w:hAnsi="Times New Roman" w:eastAsia="Times New Roman" w:cs="Times New Roman"/>
        </w:rPr>
        <w:t>Ибо царь северный возвратится и соберет множество больше прежнего, и по прошествии некоторых лет непременно придет с великим войском и с большим богатством. Даниил 11:13.</w:t>
      </w:r>
    </w:p>
    <w:p>
      <w:pPr>
        <w:pStyle w:val="ArticleBody"/>
        <w:jc w:val="left"/>
      </w:pPr>
      <w:r>
        <w:rPr>
          <w:rFonts w:ascii="Times New Roman" w:hAnsi="Times New Roman" w:eastAsia="Times New Roman" w:cs="Times New Roman"/>
        </w:rPr>
        <w:t>Когда Соединённые Штаты будут покорены Римом в момент введения воскресного закона, каждая страна мира будет принуждена преклониться перед Римом.</w:t>
      </w:r>
    </w:p>
    <w:p>
      <w:pPr>
        <w:pStyle w:val="ArticleScripture"/>
        <w:jc w:val="left"/>
      </w:pPr>
      <w:r>
        <w:rPr>
          <w:rFonts w:ascii="Times New Roman" w:hAnsi="Times New Roman" w:eastAsia="Times New Roman" w:cs="Times New Roman"/>
        </w:rPr>
        <w:t>«Иностранные народы последуют примеру Соединённых Штатов. Хотя она идёт впереди, однако тот же самый кризис постигнет наш народ во всех частях мира». Свидетельства, том 6, 395.</w:t>
      </w:r>
    </w:p>
    <w:p>
      <w:pPr>
        <w:pStyle w:val="ArticleBody"/>
        <w:jc w:val="left"/>
      </w:pPr>
      <w:r>
        <w:rPr>
          <w:rFonts w:ascii="Times New Roman" w:hAnsi="Times New Roman" w:eastAsia="Times New Roman" w:cs="Times New Roman"/>
        </w:rPr>
        <w:t>«Иноплеменные народы» будут к этому вынуждены Соединёнными Штатами, которые при скоро грядущем воскресном законе возглавят Организацию Объединённых Наций. Организация Объединённых Наций — это десять царей из Откровения 17, над которыми владычествует Ахав, царь десяти северных колен, муж Иезавели. Брак Иезавели с Ахавом — это брак, который будет доведён до завершения при скоро грядущем воскресном законе. При воскресном законе Соединённые Штаты — вожделенная земля одиннадцатой главы Даниила и зверь, выходящий из земли, из Откровения 13, — завершают свою историю как шестое царство библейского пророчества. На горе Кармил 850 пророков Ваала и пророки дубравные, питавшиеся со стола Иезавели, были умерщвлены Илией. Соединённые Штаты будут умерщвлены при скоро грядущем воскресном законе, как были умерщвлены лжепророки на горе Кармил. Дальнейшее повествование — это противостояние Илии, с одной стороны, и Ахава с Иезавелью — с другой; Ахав представляет десятичастное царство, которым правит тот, кто первым вступил в блуд с Иезавель. Иезавель намерена вступить в блуд с каждым царством, но Ахав представляет первое из них, совершившее это, и именно Соединённые Штаты умирают на горе Кармил и немедленно становятся первым её любовником. В категориях одиннадцатой главы Даниила именно там, при воскресном законе, Трамп восстаёт как сильный царь Греции, в лице Александра Македонского.</w:t>
      </w:r>
    </w:p>
    <w:p>
      <w:pPr>
        <w:pStyle w:val="ArticleScripture"/>
        <w:jc w:val="left"/>
      </w:pPr>
      <w:r>
        <w:rPr>
          <w:rFonts w:ascii="Times New Roman" w:hAnsi="Times New Roman" w:eastAsia="Times New Roman" w:cs="Times New Roman"/>
        </w:rPr>
        <w:t>И восстанет царь могущественный, который будет властвовать с великою властью и поступать по своему произволу. И когда он восстанет, царство его будет сокрушено и разделено по четырем ветрам небесным; и не его потомкам достанется оно, и не с такою властью, с какою он властвовал; ибо царство его будет исторгнуто и достанется иным, кроме сих. Даниил 11:3, 4.</w:t>
      </w:r>
    </w:p>
    <w:p>
      <w:pPr>
        <w:pStyle w:val="ArticleBody"/>
        <w:jc w:val="left"/>
      </w:pPr>
      <w:r>
        <w:rPr>
          <w:rFonts w:ascii="Times New Roman" w:hAnsi="Times New Roman" w:eastAsia="Times New Roman" w:cs="Times New Roman"/>
        </w:rPr>
        <w:t>Дональд Трамп восстает как «могучий царь» Организации Объединенных Наций, который представлен в данном стихе и затем типологически выражен историей Александра Великого. Когда он восстает, Соединенные Штаты, шестое царство библейского пророчества, завершаются, и начинается седьмое царство десяти царей, описанное в семнадцатой главе Откровения. Десять царей начинают свое седьмое царство, тотчас соглашаясь отдать его папской власти, которая есть восьмое царство, происходящее из семи прежних царств. Их соглашение было призвано исполнить волю Божью, и Его воля представлена строка за строкой, правило за правилом, по всему Писанию истины.</w:t>
      </w:r>
    </w:p>
    <w:p>
      <w:pPr>
        <w:pStyle w:val="ArticleHeading"/>
        <w:jc w:val="left"/>
      </w:pPr>
      <w:r>
        <w:rPr>
          <w:rFonts w:ascii="Arial" w:hAnsi="Arial" w:eastAsia="Arial" w:cs="Arial"/>
        </w:rPr>
        <w:t>Прообраз Рима</w:t>
      </w:r>
    </w:p>
    <w:p>
      <w:pPr>
        <w:pStyle w:val="ArticleBody"/>
        <w:jc w:val="left"/>
      </w:pPr>
      <w:r>
        <w:rPr>
          <w:rFonts w:ascii="Times New Roman" w:hAnsi="Times New Roman" w:eastAsia="Times New Roman" w:cs="Times New Roman"/>
        </w:rPr>
        <w:t>Стихи с пятого по девятый одиннадцатой главы Даниила нашли исполнение в такой пророческой истории, которая была совершенным типологическим прообразом истории папской власти, изложенной в стихах с тридцать первого по сороковой той же главы. Историческая линия в стихах 5–9 параллельна исторической линии в стихах 31–40. Обе линии обозначают период, когда власть, представляющая папский Рим, сначала преодолела три препятствия, затем правила некоторое время, пока не был нарушен договор, что навлекло на неё южного царя, нанесшего ей смертельную рану. Чем тщательнее эти две линии изучаются и сопоставляются с историей, тем очевиднее становится их поразительная точность. Их точность касается как того, насколько тесно они воспроизводят внутреннюю структуру стихов, так и той истории, которая исполнила эти стихи.</w:t>
      </w:r>
    </w:p>
    <w:p>
      <w:pPr>
        <w:pStyle w:val="ArticleBody"/>
        <w:jc w:val="left"/>
      </w:pPr>
      <w:r>
        <w:rPr>
          <w:rFonts w:ascii="Times New Roman" w:hAnsi="Times New Roman" w:eastAsia="Times New Roman" w:cs="Times New Roman"/>
        </w:rPr>
        <w:t>История, в которой нашли исполнение пророчества пяти стихов, параллельна и согласуется с историей папского Рима, изложенной в стихах с тридцать первого по сороковой, и служит контекстом для введения Антиоха Великого в стихах с десятого по пятнадцатый.</w:t>
      </w:r>
    </w:p>
    <w:p>
      <w:pPr>
        <w:pStyle w:val="ArticleScripture"/>
        <w:jc w:val="left"/>
      </w:pPr>
      <w:r>
        <w:rPr>
          <w:rFonts w:ascii="Times New Roman" w:hAnsi="Times New Roman" w:eastAsia="Times New Roman" w:cs="Times New Roman"/>
        </w:rPr>
        <w:t>Но сыновья его возмутятся и соберут множество великих сил; и один непременно придёт, и наводнит, и пройдёт; затем он возвратится и будет возбуждён до самой крепости своей. Даниила 11:10.</w:t>
      </w:r>
    </w:p>
    <w:p>
      <w:pPr>
        <w:pStyle w:val="ArticleBody"/>
        <w:jc w:val="left"/>
      </w:pPr>
      <w:r>
        <w:rPr>
          <w:rFonts w:ascii="Times New Roman" w:hAnsi="Times New Roman" w:eastAsia="Times New Roman" w:cs="Times New Roman"/>
        </w:rPr>
        <w:t>Во исполнение десятого стиха Антиох Великий был победоносен вплоть до крепости Египта, где он прекратил кампанию, чтобы перегруппировать силы. Эта история служит прообразом распада Советского Союза в 1989 году, как это представлено в стихе сороковом той же главы.</w:t>
      </w:r>
    </w:p>
    <w:p>
      <w:pPr>
        <w:pStyle w:val="ArticleScripture"/>
        <w:jc w:val="left"/>
      </w:pPr>
      <w:r>
        <w:rPr>
          <w:rFonts w:ascii="Times New Roman" w:hAnsi="Times New Roman" w:eastAsia="Times New Roman" w:cs="Times New Roman"/>
        </w:rPr>
        <w:t>И в конце времени царь южный сразится с ним, а царь северный устремится на него, как буря, с колесницами, всадниками и множеством кораблей; и он войдет в страны, наводнит их и пройдет через них. Даниил 11:40.</w:t>
      </w:r>
    </w:p>
    <w:p>
      <w:pPr>
        <w:pStyle w:val="ArticleBody"/>
        <w:jc w:val="left"/>
      </w:pPr>
      <w:r>
        <w:rPr>
          <w:rFonts w:ascii="Times New Roman" w:hAnsi="Times New Roman" w:eastAsia="Times New Roman" w:cs="Times New Roman"/>
        </w:rPr>
        <w:t>Выражение десятого стиха «непременно придет, и разольется, и пройдет через» тождественно в еврейском оригинале выражению сорокового стиха «он войдет в страны, и разольется и перейдет». Оба стиха указывают, когда царь севера (Антиох в десятом стихе и Рейган в сороковом) побеждает царя юга (Птолемея в десятом стихе и Советский Союз в сороковом). Обе атаки были ответом на прежнюю победу царя юга (Птолемея в стихах с пятого по девятый и Наполеона в сороковом стихе). Мотивом нападения царя юга был нарушенный договор (брачный союз Береники в стихах с пятого по девятый и нарушенный Толентинский договор 1797 года с Наполеоном). Пророческая структура, представленная в стихах, и последующее исполнение этих стихов в истории также соотносятся с Исайи 8:8.</w:t>
      </w:r>
    </w:p>
    <w:p>
      <w:pPr>
        <w:pStyle w:val="ArticleScripture"/>
        <w:jc w:val="left"/>
      </w:pPr>
      <w:r>
        <w:rPr>
          <w:rFonts w:ascii="Times New Roman" w:hAnsi="Times New Roman" w:eastAsia="Times New Roman" w:cs="Times New Roman"/>
        </w:rPr>
        <w:t>И пройдёт он по Иудее, разольётся и выйдет из берегов, дойдёт даже до шеи; и распростёртые крылья его наполнят всю ширину земли Твоей, о Иммануил. Исаия 8:8.</w:t>
      </w:r>
    </w:p>
    <w:p>
      <w:pPr>
        <w:pStyle w:val="ArticleBody"/>
        <w:jc w:val="left"/>
      </w:pPr>
      <w:r>
        <w:rPr>
          <w:rFonts w:ascii="Times New Roman" w:hAnsi="Times New Roman" w:eastAsia="Times New Roman" w:cs="Times New Roman"/>
        </w:rPr>
        <w:t>Когда Исаия предсказывает, что войско Сеннахирима «разольётся и перейдёт», это вновь то же самое еврейское выражение, что и в стихах десятом и сороковом. Исаия указывает время, когда Сеннахирим, северный царь, покорил южное царство Иуды, однако он оставил Иерусалим невзятым, ибо дошёл лишь «до шеи», так же как Антиох достиг границы в стихе десятом. Мотив Сеннахирима заключался в том, что Езекия нарушил договор с Ассирией, что выразилось в прекращении Езекией оговорённой дани. Нарушенный договор является аномалией по отношению к трём параллельным стихам. В каждом из них фигурирует нарушенный договор; однако у Птолемея и Наполеона северный царь обвиняется в нарушении договора. Сеннахирим, северный царь, обвинял Езекию в отказе платить назначенную дань.</w:t>
      </w:r>
    </w:p>
    <w:p>
      <w:pPr>
        <w:pStyle w:val="ArticleScripture"/>
        <w:jc w:val="left"/>
      </w:pPr>
      <w:r>
        <w:rPr>
          <w:rFonts w:ascii="Times New Roman" w:hAnsi="Times New Roman" w:eastAsia="Times New Roman" w:cs="Times New Roman"/>
        </w:rPr>
        <w:t>В четырнадцатый год царствования царя Езекии пришёл Сеннахирим, царь ассирийский, против всех укреплённых городов Иудеи и взял их. И послал Езекия, царь Иудейский, к царю ассирийскому в Лахис сказать: согрешил я; отступи от меня; что наложишь на меня, то понесу. И назначил царь ассирийский Езекии, царю Иудейскому, триста талантов серебра и тридцать талантов золота. И отдал Езекия ему всё серебро, какое нашлось в доме Господнем и в сокровищницах дома царского. Вторая книга Царей 18:13–15.</w:t>
      </w:r>
    </w:p>
    <w:p>
      <w:pPr>
        <w:pStyle w:val="ArticleBody"/>
        <w:jc w:val="left"/>
      </w:pPr>
      <w:r>
        <w:rPr>
          <w:rFonts w:ascii="Times New Roman" w:hAnsi="Times New Roman" w:eastAsia="Times New Roman" w:cs="Times New Roman"/>
        </w:rPr>
        <w:t>Северная армия Санхерива захватила сорок шесть иудейских городов в ходе своего похода к Иерусалиму. Имеет великое пророческое значение то, что Исаия 8:8 соотносится со стихами десятым и сороковым, тем самым предоставляя третье свидетельство о крушении южного царства Советского Союза в 1989 году. Этот крах знаменует начало пустого периода сорокового стиха. От исполнения сорокового стиха в 1989 году до сорок первого стиха, который представляет собой скоро грядущий воскресный закон, в сороковом стихе имеется пустой период. Этот период начинается в 1989 году и заканчивается воскресным законом. Сороковой стих ничего не говорит об этом отрезке времени, но сороковой стих может быть понят при помощи методологии «строка к строке».</w:t>
      </w:r>
    </w:p>
    <w:p>
      <w:pPr>
        <w:pStyle w:val="ArticleBody"/>
        <w:jc w:val="left"/>
      </w:pPr>
      <w:r>
        <w:rPr>
          <w:rFonts w:ascii="Times New Roman" w:hAnsi="Times New Roman" w:eastAsia="Times New Roman" w:cs="Times New Roman"/>
        </w:rPr>
        <w:t>Главным «ключом» к установлению скрытой истории сорокового стиха является свидетельство Исаии о победоносной ответной войне северного царства против южного царства. Будь то восстание Езекии, когда он перестал исполнять прежнее обязательство платить «дань» Ассирии, или отвержение Береники Антиохом, или Толентинский договор Наполеона, — все три стиха были исполнены историями, которые подчеркивают нарушенный договор как лежащий в основе мотив для нападения. Во время президентства Обамы, при Госдепартаменте США под руководством Джона Керри, помощник государственного секретаря Виктория Нуланд организовала цветную революцию для свержения правительства Украины. С того момента существуют две стороны одного спора о войне на Украине: Путин говорит, что это был нарушенный договор, а его оппоненты утверждают, что договор, на который ссылается Путин, никогда не существовал в том контексте, о котором говорит Путин. Неважно, был ли договор действительно заключён, а затем нарушен, или наоборот, ибо пророческое свидетельство просто фиксирует нарушенный договор как побудительный мотив к войне.</w:t>
      </w:r>
    </w:p>
    <w:p>
      <w:pPr>
        <w:pStyle w:val="ArticleBody"/>
        <w:jc w:val="left"/>
      </w:pPr>
      <w:r>
        <w:rPr>
          <w:rFonts w:ascii="Times New Roman" w:hAnsi="Times New Roman" w:eastAsia="Times New Roman" w:cs="Times New Roman"/>
        </w:rPr>
        <w:t>Исаия 8:8 дает «ключ» к пониманию того, что северный царь завоевывает лишь до шеи — или до головы. Этот «ключ» отождествляет Россию с головой, оставшейся стоять после распада тела в 1989 году. Пророческое значение восьмого стиха заключается не только в «ключе» к отождествлению головы, но и в том, что отождествление «шеи», представляющей голову, то есть столичный город, может быть установлено лишь во взаимосвязи с предшествующим отрывком того же видения из Исаии 8. Это видение начинается в седьмой главе, и в стихах 7 и 8 голова определяется как царь, или его царство, или столичный город царства. Иерусалим был столицей Иуды; сорок шесть ее городов были завоеваны войском Сеннахирима, но Сеннахирим оставил столичный город Иерусалим стоять.</w:t>
      </w:r>
    </w:p>
    <w:p>
      <w:pPr>
        <w:pStyle w:val="ArticleScripture"/>
        <w:jc w:val="left"/>
      </w:pPr>
      <w:r>
        <w:rPr>
          <w:rFonts w:ascii="Times New Roman" w:hAnsi="Times New Roman" w:eastAsia="Times New Roman" w:cs="Times New Roman"/>
        </w:rPr>
        <w:t>Ибо глава Сирии — Дамаск, и глава Дамаска — Рецин; и через шестьдесят пять лет Ефрем перестанет быть народом. И глава Ефрема — Самария, и глава Самарии — сын Ремалии. Если вы не уверуете, то не утвердитесь. Исаия 7:8, 9.</w:t>
      </w:r>
    </w:p>
    <w:p>
      <w:pPr>
        <w:pStyle w:val="ArticleBody"/>
        <w:jc w:val="left"/>
      </w:pPr>
      <w:r>
        <w:rPr>
          <w:rFonts w:ascii="Times New Roman" w:hAnsi="Times New Roman" w:eastAsia="Times New Roman" w:cs="Times New Roman"/>
        </w:rPr>
        <w:t>Когда в 701 г. до н. э. войско Сеннахирима подошло к стенам Иерусалима, оно дошло до «шеи» и тем самым оставило историческое свидетельство о России, сохранившейся после коллапса 1989 года. Когда Антиох Великий начал свои ответные действия против южного царства, он, как сказано в стихе десятом, дошёл до границы Египта, но не вошёл. Значимость победы Антиоха в стихе десятом состоит в том, что она знаменует завершение его военной кампании, не имевшей отдельного решающего сражения, но отражающей его деятельность по восстановлению ранее утраченных территорий. Его завоевание, описанное в стихе десятом, представляет собой завершение ряда побед. Он завершил кампанию Четвёртой Сирийской войны при Рафии, что означает «пограничная земля», и Рафия была границей, или «шеей», Египта. Кампания Антиоха 219–217 гг. до н. э. представляет «наводнение и прохождение» коллапса Советского Союза от 1989 до 1991 гг., когда царь прошёл по странам.</w:t>
      </w:r>
    </w:p>
    <w:p>
      <w:pPr>
        <w:pStyle w:val="ArticleBody"/>
        <w:jc w:val="left"/>
      </w:pPr>
      <w:r>
        <w:rPr>
          <w:rFonts w:ascii="Times New Roman" w:hAnsi="Times New Roman" w:eastAsia="Times New Roman" w:cs="Times New Roman"/>
        </w:rPr>
        <w:t>С пророческой точки зрения Ис 8:8 позволяет отождествить Россию — как шею в сражении Сеннахирима или крепость в сражении Антиоха — с царём юга в битве при Рафии, как это представлено исполнением одиннадцатого стиха. Тем самым устанавливается непосредственная связь между внешней историей, представленной драконом (царь юга), зверем (царь севера) и лжепророком (власть, действующая по поручению царя севера), и внутренней линией пророчества, представленной шестидесятипятилетним пророчеством седьмого стиха седьмой главы.</w:t>
      </w:r>
    </w:p>
    <w:p>
      <w:pPr>
        <w:pStyle w:val="ArticleBody"/>
        <w:jc w:val="left"/>
      </w:pPr>
      <w:r>
        <w:rPr>
          <w:rFonts w:ascii="Times New Roman" w:hAnsi="Times New Roman" w:eastAsia="Times New Roman" w:cs="Times New Roman"/>
        </w:rPr>
        <w:t>В пророческом отношении значение наступления Санхерива на Иерусалим дает одно из самых мощных пророческих свидетельств Божьей силы в Писании, ибо там Бог в одну ночь поразил войско Санхерива численностью 185 000 человек. Накануне на стене Иерусалима находились и Елиаким, и Шевна — символы Лаодикийского и Филадельфийского адвентизма, которые отмечены у закрытой двери 1844 года и у закрытой двери закона о воскресном дне.</w:t>
      </w:r>
    </w:p>
    <w:p>
      <w:pPr>
        <w:pStyle w:val="ArticleScripture"/>
        <w:jc w:val="left"/>
      </w:pPr>
      <w:r>
        <w:rPr>
          <w:rFonts w:ascii="Times New Roman" w:hAnsi="Times New Roman" w:eastAsia="Times New Roman" w:cs="Times New Roman"/>
        </w:rPr>
        <w:t>И было в четырнадцатый год царя Езекии: Санхерив, царь Ассирии, пошёл против всех укреплённых городов Иудеи и взял их. И послал царь Ассирии Рабсака из Лахиса в Иерусалим к царю Езекии с большим войском; и стал он у водопровода верхнего пруда на дороге поля Белильничьего. И вышли к нему Елиаким, сын Хилкии, который был над домом, и Севна, писец, и Иоах, сын Асафов, летописец. Исаия 36:1–3.</w:t>
      </w:r>
    </w:p>
    <w:p>
      <w:pPr>
        <w:pStyle w:val="ArticleBody"/>
        <w:jc w:val="left"/>
      </w:pPr>
      <w:r>
        <w:rPr>
          <w:rFonts w:ascii="Times New Roman" w:hAnsi="Times New Roman" w:eastAsia="Times New Roman" w:cs="Times New Roman"/>
        </w:rPr>
        <w:t>В седьмой главе книги Исаии Исаия послан с вестью к нечестивому Ахазу, царю Иудейскому, южного царства. Именно на это царство нападает Сеннахирим в восьмой главе, стихе восьмом. Когда Исаия встречается с нечестивым царем Ахазом, он находит его «у конца водовода верхнего пруда, на дороге к полю валяльщика», — как раз там, где Равсак хулит имя Господа. Исаия учил, что он и его дети были знаменями.</w:t>
      </w:r>
    </w:p>
    <w:p>
      <w:pPr>
        <w:pStyle w:val="ArticleScripture"/>
        <w:jc w:val="left"/>
      </w:pPr>
      <w:r>
        <w:rPr>
          <w:rFonts w:ascii="Times New Roman" w:hAnsi="Times New Roman" w:eastAsia="Times New Roman" w:cs="Times New Roman"/>
        </w:rPr>
        <w:t>Вот я и дети, которых дал мне Господь, — для знамений и чудес в Израиле от Господа Саваофа, Который пребывает на горе Сион. Исаия 8:18.</w:t>
      </w:r>
    </w:p>
    <w:p>
      <w:pPr>
        <w:pStyle w:val="ArticleBody"/>
        <w:jc w:val="left"/>
      </w:pPr>
      <w:r>
        <w:rPr>
          <w:rFonts w:ascii="Times New Roman" w:hAnsi="Times New Roman" w:eastAsia="Times New Roman" w:cs="Times New Roman"/>
        </w:rPr>
        <w:t>Когда Исаия встретился с нечестивым царём Ахазом у водопровода верхнего пруда, на дороге к полю белильщика, Исаия привёл с собой своего сына Шеар-Ясув, имя которого означает «остаток возвратится».</w:t>
      </w:r>
    </w:p>
    <w:p>
      <w:pPr>
        <w:pStyle w:val="ArticleScripture"/>
        <w:jc w:val="left"/>
      </w:pPr>
      <w:r>
        <w:rPr>
          <w:rFonts w:ascii="Times New Roman" w:hAnsi="Times New Roman" w:eastAsia="Times New Roman" w:cs="Times New Roman"/>
        </w:rPr>
        <w:t>И сказал Господь Исаии: выйди теперь навстречу Ахазу, ты и сын твой Шеар-Яшув, у конца водопровода верхнего пруда, на дороге к полю белильщика. Исаия 7:3.</w:t>
      </w:r>
    </w:p>
    <w:p>
      <w:pPr>
        <w:pStyle w:val="ArticleBody"/>
        <w:jc w:val="left"/>
      </w:pPr>
      <w:r>
        <w:rPr>
          <w:rFonts w:ascii="Times New Roman" w:hAnsi="Times New Roman" w:eastAsia="Times New Roman" w:cs="Times New Roman"/>
        </w:rPr>
        <w:t>Шеар-Ясув указывает на то, что весть, провозглашенная Исаией у «конца водопровода верхнего пруда, на дороге к полю белильничьему», есть весть, отождествляющая возвращающийся остаток. Этот остаток — это те в книге Малахии, кто призваны испытать Господа, возвратившись к Нему и возвратив десятины в дом хранилища. Возвращающихся Иеремия также представляет как тех, кто возвращаются после первого разочарования. В седьмой главе «конец водопровода верхнего пруда, на дороге к полю белильничьему» изображает Исаию, возвещающего весть нечестивому южному царю, а в тридцать шестой главе книги Исаии Елиаким, Шевна и Иоах, летописец, вели переговоры от имени Езекии, тогда как Равсак представлял Сеннахирима.</w:t>
      </w:r>
    </w:p>
    <w:p>
      <w:pPr>
        <w:pStyle w:val="ArticleBody"/>
        <w:jc w:val="left"/>
      </w:pPr>
      <w:r>
        <w:rPr>
          <w:rFonts w:ascii="Times New Roman" w:hAnsi="Times New Roman" w:eastAsia="Times New Roman" w:cs="Times New Roman"/>
        </w:rPr>
        <w:t>Первая весть о «конце водопровода верхнего пруда на дороге к полю валяльщиков» провозглашается Исаией и его сыном, а последняя весть о «конце водопровода верхнего пруда на дороге к полю валяльщиков» была провозглашена тремя лицами. Первая весть была обращена к внутреннему царю, а вторая — к внешнему царю. Разделительной чертой является стена, которая есть символ Божьего закона, и закон о воскресном дне, означающий устранение стены разделения церкви и государства. При законе о воскресном дне, или у стены, есть три символа: Елиаким — Филадельфия, Шевна — Лаодикия, а Иоав, летописец, — Сардис.</w:t>
      </w:r>
    </w:p>
    <w:p>
      <w:pPr>
        <w:pStyle w:val="ArticleBody"/>
        <w:jc w:val="left"/>
      </w:pPr>
      <w:r>
        <w:rPr>
          <w:rFonts w:ascii="Times New Roman" w:hAnsi="Times New Roman" w:eastAsia="Times New Roman" w:cs="Times New Roman"/>
        </w:rPr>
        <w:t>Во время воскресного закона многие будут повержены, согласно Даниила 11:41, и это те, кто несут ответственность за свет о субботе седьмого дня. Повергнутые в сорок первом стихе — это лаодикийские адвентисты седьмого дня, а Елиаким представляет Филадельфию.</w:t>
      </w:r>
    </w:p>
    <w:p>
      <w:pPr>
        <w:pStyle w:val="ArticleScripture"/>
        <w:jc w:val="left"/>
      </w:pPr>
      <w:r>
        <w:rPr>
          <w:rFonts w:ascii="Times New Roman" w:hAnsi="Times New Roman" w:eastAsia="Times New Roman" w:cs="Times New Roman"/>
        </w:rPr>
        <w:t>И будет в тот день: призову раба Моего Елиакима, сына Хелкии; и одену его в ризу твою, и препояшу его поясом твоим, и власть твою отдам в его руки; и он будет отцом для жителей Иерусалима и для дома Иудина. И ключ дома Давидова возложу на рамо его; он отворит, и никто не затворит; и затворит, и никто не отворит. Исаия 22:20-22.</w:t>
      </w:r>
    </w:p>
    <w:p>
      <w:pPr>
        <w:pStyle w:val="ArticleScripture"/>
        <w:jc w:val="left"/>
      </w:pPr>
      <w:r>
        <w:rPr>
          <w:rFonts w:ascii="Times New Roman" w:hAnsi="Times New Roman" w:eastAsia="Times New Roman" w:cs="Times New Roman"/>
        </w:rPr>
        <w:t>И Ангелу Филадельфийской церкви напиши: так говорит Святый, Истинный, имеющий ключ Давидов, Который отворяет, и никто не затворит; затворяет, и никто не отворит: знаю твои дела; вот, Я поставил пред тобою дверь открытую, и никто не может затворить ее; ибо ты немного имеешь силы, и сохранил слово Мое, и не отрекся имени Моего. Вот, Я сделаю, что те из синагоги Сатаны, которые говорят о себе, что они иудеи, а они не таковы, но лгут, — вот, Я сделаю, что они придут и поклонятся пред ногами твоими и узнают, что Я возлюбил тебя. Откровение 3:7–9.</w:t>
      </w:r>
    </w:p>
    <w:p>
      <w:pPr>
        <w:pStyle w:val="ArticleBody"/>
        <w:jc w:val="left"/>
      </w:pPr>
      <w:r>
        <w:rPr>
          <w:rFonts w:ascii="Times New Roman" w:hAnsi="Times New Roman" w:eastAsia="Times New Roman" w:cs="Times New Roman"/>
        </w:rPr>
        <w:t>Шевну сменяет Елиаким, и Шевна на стене представляет лаодикийских адвентистов седьмого дня, которые отказываются извлечь пользу из вести раннего или позднего дождя. Ранний дождь в отношении церкви был представлен Исаией и возвратившимся остатком, и эта весть была обращена к отпавшей церкви, представленной нечестивым царём Ахазом. Весть со стены была дана нечестивому царю севера, стремившемуся одолеть Иерусалим, и она представляет поздний дождь по отношению к раннему. Когда церковь Божья подвергается суду, ранний, или прежний, дождь лишь покрапывает, но при воскресном законе дождь изливается без меры. Весть к Ахазу была внутренней, весть к Санхериву — внешней. Первый голос Откровения 18:1–3 — это повторение вести второго ангела, и он внутренний. Второй голос Откровения 18:4 — внешний и является третьей вестью. Исаия и его сын принесли внутреннюю вторую ангельскую весть, а на стене с внешней вестью находятся три души.</w:t>
      </w:r>
    </w:p>
    <w:p>
      <w:pPr>
        <w:pStyle w:val="ArticleBody"/>
        <w:jc w:val="left"/>
      </w:pPr>
      <w:r>
        <w:rPr>
          <w:rFonts w:ascii="Times New Roman" w:hAnsi="Times New Roman" w:eastAsia="Times New Roman" w:cs="Times New Roman"/>
        </w:rPr>
        <w:t>Елиаким — это сто сорок четыре тысячи; Шевна — лаодикийский адвентизм седьмого дня, который в то время будет извергнут из уст Господа. Иоав, летописец, представляет прочих овец Божьих, которые записывают историю, ведущую к стене, чтобы распознать знамя Елиакима, когда оно будет воздвигнуто.</w:t>
      </w:r>
    </w:p>
    <w:p>
      <w:pPr>
        <w:pStyle w:val="ArticleBody"/>
        <w:jc w:val="left"/>
      </w:pPr>
      <w:r>
        <w:rPr>
          <w:rFonts w:ascii="Times New Roman" w:hAnsi="Times New Roman" w:eastAsia="Times New Roman" w:cs="Times New Roman"/>
        </w:rPr>
        <w:t>Исаии 8:8 переносит пророческие изречения из глав шестой по двенадцатую книги Исаии в контекст Даниила 11:10. Тем самым даётся второе свидетельство того, что глава царства остаётся у власти после нападения. При этом указывается на довод о нарушении договора, который используется для того, чтобы спровоцировать сражение.</w:t>
      </w:r>
    </w:p>
    <w:p>
      <w:pPr>
        <w:pStyle w:val="ArticleBody"/>
        <w:jc w:val="left"/>
      </w:pPr>
      <w:r>
        <w:rPr>
          <w:rFonts w:ascii="Times New Roman" w:hAnsi="Times New Roman" w:eastAsia="Times New Roman" w:cs="Times New Roman"/>
        </w:rPr>
        <w:t>От распада Советского Союза в 1989 году, о котором говорит стих сороковой, до скоро грядущего воскресного закона, представленного в следующем стихе, пролегают тридцать семь лет пророческой истории, о которых стих сороковой ничего не говорит. Стихи 10–15 одиннадцатой главы книги Даниила представляют ту пророческую историю, которая не затрагивается в стихе сороковом. Она становится видимой лишь при использовании методологии «строка за строкой». «Если не поверите, не утвердитесь» — это пророческое предупреждение, связанное с тремя стихами, описывающими 1989 год, а историческое исполнение восьмого стиха восьмой главы Исаии представляет испытание для Елиакима и Шевны. Видите ли вы, или слепы?</w:t>
      </w:r>
    </w:p>
    <w:p>
      <w:pPr>
        <w:pStyle w:val="ArticleBody"/>
        <w:jc w:val="left"/>
      </w:pPr>
      <w:r>
        <w:rPr>
          <w:rFonts w:ascii="Times New Roman" w:hAnsi="Times New Roman" w:eastAsia="Times New Roman" w:cs="Times New Roman"/>
        </w:rPr>
        <w:t>Сорок первый стих одиннадцатой главы книги пророка Даниила — это вскоре грядущий в Соединённых Штатах воскресный закон, которому прообразом служит история, исполнившая шестнадцатый стих.</w:t>
      </w:r>
    </w:p>
    <w:p>
      <w:pPr>
        <w:pStyle w:val="ArticleScripture"/>
        <w:jc w:val="left"/>
      </w:pPr>
      <w:r>
        <w:rPr>
          <w:rFonts w:ascii="Times New Roman" w:hAnsi="Times New Roman" w:eastAsia="Times New Roman" w:cs="Times New Roman"/>
        </w:rPr>
        <w:t>Но тот, кто пойдёт против него, поступит по своей воле, и никто не устоит перед ним; и он утвердится в славной земле, которая будет опустошена его рукой. Даниил 11:16.</w:t>
      </w:r>
    </w:p>
    <w:p>
      <w:pPr>
        <w:pStyle w:val="ArticleScripture"/>
        <w:jc w:val="left"/>
      </w:pPr>
      <w:r>
        <w:rPr>
          <w:rFonts w:ascii="Times New Roman" w:hAnsi="Times New Roman" w:eastAsia="Times New Roman" w:cs="Times New Roman"/>
        </w:rPr>
        <w:t>И войдёт он и в славную землю, и многие страны будут низвержены; но спасутся от руки его сии: Едом, и Моав, и начальствующие из сынов Аммоновых. Даниил 11:41.</w:t>
      </w:r>
    </w:p>
    <w:p>
      <w:pPr>
        <w:pStyle w:val="ArticleBody"/>
        <w:jc w:val="left"/>
      </w:pPr>
      <w:r>
        <w:rPr>
          <w:rFonts w:ascii="Times New Roman" w:hAnsi="Times New Roman" w:eastAsia="Times New Roman" w:cs="Times New Roman"/>
        </w:rPr>
        <w:t>Историческое исполнение стихов с шестнадцатого по тридцатый в одиннадцатой главе книги Даниила — это история языческого Рима. Каждая пророческая линия в одиннадцатой главе Даниила либо прообразует историю языческого, папского или современного Рима. Каждая линия либо непосредственно указывает на римскую историю, либо прообразует будущую римскую историю. Каждая линия. Стихи, которые непосредственно относятся к истории, исполненной языческим Римом, прообразуют папский Рим. Вместе языческий Рим и папский Рим свидетельствуют о современном Риме. Рим определяет видение, ибо от начала главы и до конца видение — о Риме.</w:t>
      </w:r>
    </w:p>
    <w:p>
      <w:pPr>
        <w:pStyle w:val="ArticleBody"/>
        <w:jc w:val="left"/>
      </w:pPr>
      <w:r>
        <w:rPr>
          <w:rFonts w:ascii="Times New Roman" w:hAnsi="Times New Roman" w:eastAsia="Times New Roman" w:cs="Times New Roman"/>
        </w:rPr>
        <w:t>Иисус возвестил, что есть предатель, дабы, когда предательство Иуды стало явным, ученики Его уверовали.</w:t>
      </w:r>
    </w:p>
    <w:p>
      <w:pPr>
        <w:pStyle w:val="ArticleScripture"/>
        <w:jc w:val="left"/>
      </w:pPr>
      <w:r>
        <w:rPr>
          <w:rFonts w:ascii="Times New Roman" w:hAnsi="Times New Roman" w:eastAsia="Times New Roman" w:cs="Times New Roman"/>
        </w:rPr>
        <w:t>«Изрекая горе Иуде, Христос имел также милосердный замысел относительно Своих учеников. Тем самым Он даровал им венчающее свидетельство Своего Мессианства. „Сказываю вам прежде, нежели то сбудется, — сказал Он, — чтобы, когда сбудется, вы уверовали, что Я ЕСМЬ“. Если бы Иисус промолчал, как будто не ведая того, что должно было постигнуть Его, ученики могли бы подумать, что их Учитель не обладает божественным предведением и был застигнут врасплох и предан в руки убийственной толпы. За год до того Иисус сказал ученикам, что Он избрал двенадцать, и что один из них — дьявол. Теперь же Его слова, обращенные к Иуде, показывающие, что его измена была вполне известна Его Учителю, укрепят веру истинных последователей Христа во время Его уничижения. И когда Иуда придет к своему ужасному концу, они вспомнят горе, которое Иисус изрек предателю.» Желание веков, 655.</w:t>
      </w:r>
    </w:p>
    <w:p>
      <w:pPr>
        <w:pStyle w:val="ArticleBody"/>
        <w:jc w:val="left"/>
      </w:pPr>
      <w:r>
        <w:rPr>
          <w:rFonts w:ascii="Times New Roman" w:hAnsi="Times New Roman" w:eastAsia="Times New Roman" w:cs="Times New Roman"/>
        </w:rPr>
        <w:t>31 декабря 2023 года Лев из колена Иудина начал снимать печати откровения о Самом Себе, и началось основополагающее испытание. Испытание касалось того, остается ли Рим символом, утверждающим видение в стихе четырнадцатом, или же что-то изменилось. Ко времени, когда 8 мая 2025 года первый антихрист из Соединенных Штатов начал царствовать, стих четырнадцатый уже исполнился. Тогда стало очевидно, что отношения между Трампом и папой Львом были типологически представлены парой Рейган — Иоанн Павел II. Украинская война, начавшаяся в 2014 году, когда Госдепартамент Соединенных Штатов осуществил цветную революцию на Украине, пришлась на президентство Обамы, который правил во времена двух пап. Рейган и Иоанн Павел II — это стих десятый, а затем в 2014 году началась Украинская война, представленная в стихе одиннадцатом как битва за пограничье, или битва при Рафии. «Рафия» означает «пограничье», и то же означает слово «Украина». В той истории Обама и два папы обозначают вторую битву из трех, представленных в стихах с десятого по пятнадцатый. Затем в 2024 году Трамп вернулся в исполнение стиха тринадцатого. Затем в стихе четырнадцатом видение утверждается пришествием папского аналога Трампа.</w:t>
      </w:r>
    </w:p>
    <w:p>
      <w:pPr>
        <w:pStyle w:val="ArticleBody"/>
        <w:jc w:val="left"/>
      </w:pPr>
      <w:r>
        <w:rPr>
          <w:rFonts w:ascii="Times New Roman" w:hAnsi="Times New Roman" w:eastAsia="Times New Roman" w:cs="Times New Roman"/>
        </w:rPr>
        <w:t>Было установлено, что три сражения в стихах 10–15 представляют три вехи, каждая из которых определяет взаимоотношения между Иезавелью и Ахавом, ведущие к горе Кармил во время воскресного закона. При Рейгане Иезавель была в Самарии, сокрытая тайным союзом. Затем жрецы Ваала и пророки дубрав возвысили спиритуализм воук-либерального католицизма, в сочетании с шизофреническим символизмом Обамы как ложного пророка отступнического протестантизма и ложного пророка ислама, с поклонением матери-земле, с разнузданностью и анархией Французской революции. Затем в 2024 году вернулся Трамп, и в 2025 году открытые отношения между зверем и его образом стали явными. Сейчас 2026 год, внешнее испытание видения основания пройдено, и мы находимся в испытании видения храма.</w:t>
      </w:r>
    </w:p>
    <w:p>
      <w:pPr>
        <w:pStyle w:val="ArticleBody"/>
        <w:jc w:val="left"/>
      </w:pPr>
      <w:r>
        <w:rPr>
          <w:rFonts w:ascii="Times New Roman" w:hAnsi="Times New Roman" w:eastAsia="Times New Roman" w:cs="Times New Roman"/>
        </w:rPr>
        <w:t>Одиннадцатый стих исполнился в битве при Рафии в 217 г. до н. э. и является прообразом Украинской войны, начавшейся в 2014 году, обострившейся в 2022 году и ныне находящейся на грани завершения. Путин одержит верх, но эта победа лишь знаменует начало его падения. Пророческая структура одиннадцатого стиха и его историческое исполнение в победе Птолемея в битве при Рафии в 217 г. до н. э., во исполнение одиннадцатого стиха одиннадцатой главы, согласуются с пророческой историей царя Озии. И Птолемей, и Озия были южными царями, сердца которых вознеслись благодаря военным успехам; но их вознесённые сердца привели обоих к падению, и падение обоих связано с их обоюдными попытками совершить приношение в иерусалимском святилище.</w:t>
      </w:r>
    </w:p>
    <w:p>
      <w:pPr>
        <w:pStyle w:val="ArticleBody"/>
        <w:jc w:val="left"/>
      </w:pPr>
      <w:r>
        <w:rPr>
          <w:rFonts w:ascii="Times New Roman" w:hAnsi="Times New Roman" w:eastAsia="Times New Roman" w:cs="Times New Roman"/>
        </w:rPr>
        <w:t>Мы продолжим рассматривать кончину Путина, приводящую к битве при Паниуме в пятнадцатом стихе,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число шестнадцать</dc:title>
  <dc:subject>Время конца</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