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двадцать один</w:t>
      </w:r>
    </w:p>
    <w:p>
      <w:pPr>
        <w:pStyle w:val="ArticleSubtitle"/>
        <w:jc w:val="left"/>
      </w:pPr>
      <w:r>
        <w:rPr>
          <w:rFonts w:ascii="Arial" w:hAnsi="Arial" w:eastAsia="Arial" w:cs="Arial"/>
        </w:rPr>
        <w:t>Движение к закону о воскресном дне в Прекрасной земле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История в одиннадцатой главе Даниила, от шестнадцатого до двадцать второго стиха, начинается и завершается типологическим указанием на воскресный закон. Совпадение начала и конца линии указывает на подпись Христа — Альфы и Омеги. Пророчески это требует, чтобы шестнадцатый стих был соотнесён с двадцать вторым. При таком соотнесении история Прекрасной земли, как она представлена линией Маккавеев, переносится в историю стихов с десятого по пятнадцатый.</w:t>
      </w:r>
    </w:p>
    <w:p>
      <w:pPr>
        <w:pStyle w:val="ArticleHeading"/>
        <w:jc w:val="left"/>
      </w:pPr>
      <w:r>
        <w:rPr>
          <w:rFonts w:ascii="Arial" w:hAnsi="Arial" w:eastAsia="Arial" w:cs="Arial"/>
        </w:rPr>
        <w:t>Маккавеи</w:t>
      </w:r>
    </w:p>
    <w:p>
      <w:pPr>
        <w:pStyle w:val="ArticleBody"/>
        <w:jc w:val="left"/>
      </w:pPr>
      <w:r>
        <w:rPr>
          <w:rFonts w:ascii="Times New Roman" w:hAnsi="Times New Roman" w:eastAsia="Times New Roman" w:cs="Times New Roman"/>
        </w:rPr>
        <w:t>Маккавейское восстание символизирует двадцатидвухлетний период, начавшийся в 1776 году и завершившийся в 1798 году, когда Соединённые Штаты стали шестым царством библейского пророчества. Тем самым число двадцать два отождествляется с историей, непосредственно связанной со временем конца в 1798 году, с которого начинается сороковой стих одиннадцатой главы книги Даниила.</w:t>
      </w:r>
    </w:p>
    <w:p>
      <w:pPr>
        <w:pStyle w:val="ArticleBody"/>
        <w:jc w:val="left"/>
      </w:pPr>
      <w:r>
        <w:rPr>
          <w:rFonts w:ascii="Times New Roman" w:hAnsi="Times New Roman" w:eastAsia="Times New Roman" w:cs="Times New Roman"/>
        </w:rPr>
        <w:t>Важно выявить связь числа двадцать два с 1798 годом. Восстание Маккавеев, являясь типологическим прообразом Американской революции, показывает, что обе революции славной земли (буквальной и духовной) были революциями, отвергшими государственное управление Селевкидов и европейских королей, а также церковную власть Греции и Рима. В обоих исторических свидетельствах Греция и Рим представляли царя северного.</w:t>
      </w:r>
    </w:p>
    <w:p>
      <w:pPr>
        <w:pStyle w:val="ArticleBody"/>
        <w:jc w:val="left"/>
      </w:pPr>
      <w:r>
        <w:rPr>
          <w:rFonts w:ascii="Times New Roman" w:hAnsi="Times New Roman" w:eastAsia="Times New Roman" w:cs="Times New Roman"/>
        </w:rPr>
        <w:t>Маккавейская линия представлена в стихе двадцать третьем, но она обозначает историю, начавшуюся через 33 года после Паниума из стиха пятнадцатого и чуть более чем за сто лет до Помпея в стихе шестнадцатом. Линия заканчивается судом креста, судом, продлившимся до 70 года н. э., хотя этот период суда в стихе двадцать втором обозначен просто как «крест». Пророчески маккавейская линия, представляющая «славную землю», от 1776 года и затем, с 1798 года, — с Хасмонейской династией, а затем с Иродовой династией — вплоть до креста и 70 года н. э., заканчивается в стихе двадцать втором, а начинается 22 годами от 1776 до 1798. 22 года с 1776 по 1798 также являются прообразом 22 лет от 11 сентября до 2023 года, что было прообразно обозначено как 22 дня в десятой главе Даниила. Маккавейская линия начинается и заканчивается «двадцатью двумя».</w:t>
      </w:r>
    </w:p>
    <w:p>
      <w:pPr>
        <w:pStyle w:val="ArticleHeading"/>
        <w:jc w:val="left"/>
      </w:pPr>
      <w:r>
        <w:rPr>
          <w:rFonts w:ascii="Arial" w:hAnsi="Arial" w:eastAsia="Arial" w:cs="Arial"/>
        </w:rPr>
        <w:t>Четыре римских правителя</w:t>
      </w:r>
    </w:p>
    <w:p>
      <w:pPr>
        <w:pStyle w:val="ArticleBody"/>
        <w:jc w:val="left"/>
      </w:pPr>
      <w:r>
        <w:rPr>
          <w:rFonts w:ascii="Times New Roman" w:hAnsi="Times New Roman" w:eastAsia="Times New Roman" w:cs="Times New Roman"/>
        </w:rPr>
        <w:t>Стихи с шестнадцатого по двадцать второй прямо указывают на четырех римских правителей и образуют в пределах этих стихов еще одну линию. Маккавейская линия выстроена в соответствии с принципом «повторения и расширения», а римская линия непосредственно представлена в стихах. Помпей преодолел первые два из трех препятствий, когда Рим восходил на престол как четвертое царство библейского пророчества в битве при Акции в 31 г. до н. э. За ним последовали Юлий Цезарь, Август Цезарь и Тиберий Цезарь. Помпей был полководцем, а последние три символа связаны между собой как императоры.</w:t>
      </w:r>
    </w:p>
    <w:p>
      <w:pPr>
        <w:pStyle w:val="ArticleBody"/>
        <w:jc w:val="left"/>
      </w:pPr>
      <w:r>
        <w:rPr>
          <w:rFonts w:ascii="Times New Roman" w:hAnsi="Times New Roman" w:eastAsia="Times New Roman" w:cs="Times New Roman"/>
        </w:rPr>
        <w:t>Последний из четырех правителей умирает в двадцать втором стихе, где был распят Христос, поэтому нам следует проследить последнего из четырех римских правителей назад до воскресного закона шестнадцатого стиха. Делая это, Помпей будет представлять первую из четырех вех, при этом четвертая и последняя веха совпадает с воскресным законом шестнадцатого стиха. Шестнадцатый стих будет представлен Тиберием Цезарем, а битва при Паниуме пятнадцатого стиха — Августом Цезарем; битва при Рафии в одиннадцатом стихе будет представлена Юлием Цезарем, тем самым отмечая генерала Помпея как соответствующего десятому стиху и 1989 году.</w:t>
      </w:r>
    </w:p>
    <w:p>
      <w:pPr>
        <w:pStyle w:val="ArticleBody"/>
        <w:jc w:val="left"/>
      </w:pPr>
      <w:r>
        <w:rPr>
          <w:rFonts w:ascii="Times New Roman" w:hAnsi="Times New Roman" w:eastAsia="Times New Roman" w:cs="Times New Roman"/>
        </w:rPr>
        <w:t>Это указывает на то, что «скрытая история» сорокового стиха одиннадцатой главы Даниила — история от крушения Советского Союза в 1989 году до воскресного закона сорок первого стиха — представлена тремя линиями пророчества, которые обнаруживаются в истории, представленной стихами с десятого по двадцать третий. Маккавеи, римские правители и три битвы сил-посредников Рима.</w:t>
      </w:r>
    </w:p>
    <w:p>
      <w:pPr>
        <w:pStyle w:val="ArticleScripture"/>
        <w:jc w:val="left"/>
      </w:pPr>
      <w:r>
        <w:rPr>
          <w:rFonts w:ascii="Times New Roman" w:hAnsi="Times New Roman" w:eastAsia="Times New Roman" w:cs="Times New Roman"/>
        </w:rPr>
        <w:t>В третий раз прихожу к вам. В устах двух или трёх свидетелей подтвердится всякое слово. 2 Коринфянам 13:1.</w:t>
      </w:r>
    </w:p>
    <w:p>
      <w:pPr>
        <w:pStyle w:val="ArticleHeading"/>
        <w:jc w:val="left"/>
      </w:pPr>
      <w:r>
        <w:rPr>
          <w:rFonts w:ascii="Arial" w:hAnsi="Arial" w:eastAsia="Arial" w:cs="Arial"/>
        </w:rPr>
        <w:t>Три опосредованные войны</w:t>
      </w:r>
    </w:p>
    <w:p>
      <w:pPr>
        <w:pStyle w:val="ArticleBody"/>
        <w:jc w:val="left"/>
      </w:pPr>
      <w:r>
        <w:rPr>
          <w:rFonts w:ascii="Times New Roman" w:hAnsi="Times New Roman" w:eastAsia="Times New Roman" w:cs="Times New Roman"/>
        </w:rPr>
        <w:t>Стих десятый знаменует конец четвертой Сирийской войны, происходившей с 219 по 217 год до н. э., когда Антиох III Магнус (Великий) перегруппировался в преддверии битвы, о которой говорится в стихе одиннадцатом, а именно битвы при Рафии, которая в дальнейшем будет представлена Юлием Цезарем. Стих десятый идентифицирует распад Советского Союза в 1989 году, как это представлено в стихе сороковом, и Помпей соотносится с этой историей. Стих шестнадцатый представляет завоевание славной земли Иудеи, предображая воскресный закон в Соединенных Штатах, однако Помпей соотносится также с 1989 годом, и в 1989 году современный Рим покорил свое первое препятствие, но, делая это, он одновременно духовно покорил протестантскую Америку, когда соблазнил Рональда Рейгана заключить тайный союз со славной землей. Союз царя с блудницей Рима представляет духовное блудодеяние.</w:t>
      </w:r>
    </w:p>
    <w:p>
      <w:pPr>
        <w:pStyle w:val="ArticleBody"/>
        <w:jc w:val="left"/>
      </w:pPr>
      <w:r>
        <w:rPr>
          <w:rFonts w:ascii="Times New Roman" w:hAnsi="Times New Roman" w:eastAsia="Times New Roman" w:cs="Times New Roman"/>
        </w:rPr>
        <w:t>1989 год — время, когда блудница Рима начинает выходить из своего семидесятилетнего периода, чтобы блудодействовать со всеми царями земли. Первый царь в 1989 году — Соединённые Штаты, ибо Соединённые Штаты также представлены Ахавом, который был женат на Иезавели, являющейся блудницей Тира в двадцать третьей главе Исаии.</w:t>
      </w:r>
    </w:p>
    <w:p>
      <w:pPr>
        <w:pStyle w:val="ArticleScripture"/>
        <w:jc w:val="left"/>
      </w:pPr>
      <w:r>
        <w:rPr>
          <w:rFonts w:ascii="Times New Roman" w:hAnsi="Times New Roman" w:eastAsia="Times New Roman" w:cs="Times New Roman"/>
        </w:rPr>
        <w:t>И будет в тот день: Тир будет забыт на семьдесят лет, по дням одного царя; по окончании же семидесяти лет Тир будет петь, как блудница. Возьми гусли, ходи по городу, блудница забытая; играй сладкозвучно, пой много песен, чтобы о тебе вспомнили. И будет по окончании семидесяти лет: Господь посетит Тир, и он снова обратится к своей плате и будет блудодействовать со всеми царствами мира по всему лицу земли. Исаия 23:15–17.</w:t>
      </w:r>
    </w:p>
    <w:p>
      <w:pPr>
        <w:pStyle w:val="ArticleBody"/>
        <w:jc w:val="left"/>
      </w:pPr>
      <w:r>
        <w:rPr>
          <w:rFonts w:ascii="Times New Roman" w:hAnsi="Times New Roman" w:eastAsia="Times New Roman" w:cs="Times New Roman"/>
        </w:rPr>
        <w:t>Блудница была забыта во "время конца" в 1798 году, когда она получила свою смертельную рану, как это представлено в сороковом стихе одиннадцатой главы книги Даниила. Во "время конца" в 1989 году она начинает период исцеления своей смертельной раны, вступая в блуд с царством, которое первым принудительно навяжет знак её власти. Это царство было представлено Ахавом и Францией, которая в 538 году возвела папство на престол земли и была первым царством, поддержавшим возвышение папской власти. По этой причине она именуется "перворождённой Католической церкви", а также "старшей дочерью Католической церкви". Франция и Ахав оба свидетельствуют о роли Соединённых Штатов с 1989 года и до воскресного закона.</w:t>
      </w:r>
    </w:p>
    <w:p>
      <w:pPr>
        <w:pStyle w:val="ArticleBody"/>
        <w:jc w:val="left"/>
      </w:pPr>
      <w:r>
        <w:rPr>
          <w:rFonts w:ascii="Times New Roman" w:hAnsi="Times New Roman" w:eastAsia="Times New Roman" w:cs="Times New Roman"/>
        </w:rPr>
        <w:t>В двадцать третьей главе книги пророка Исаии упоминается блудница Тира, которая также является блудницей семнадцатой главы Откровения, на челе которой написано «Вавилон Великий». Она «забыта» применительно к истории Соединённых Штатов, начиная с 1798 года, когда папство перестало быть пятым царством библейского пророчества, морским зверем тринадцатой главы Откровения. Тогда Соединённые Штаты вступили в роль шестого царства библейского пророчества как земной зверь тринадцатой главы Откровения. В конечном итоге Соединённые Штаты становятся первенствующим царём среди десяти царей семнадцатой главы Откровения. Символическая история периода «семидесяти лет», «дней одного царя», представляет семьдесят лет, в течение которых Вавилон царствовал как первое царство библейского пророчества. Это типологически представляет историю Соединённых Штатов с 1798 года до воскресного закона, где внешняя линия американской истории представлена республиканским рогом, а внутренняя — протестантским рогом. Эти два рога, представляющие сердцевину Конституции, которая обеспечивает разделение государственной и церковной власти, являются темой будущего Америки.</w:t>
      </w:r>
    </w:p>
    <w:p>
      <w:pPr>
        <w:pStyle w:val="ArticleBody"/>
        <w:jc w:val="left"/>
      </w:pPr>
      <w:r>
        <w:rPr>
          <w:rFonts w:ascii="Times New Roman" w:hAnsi="Times New Roman" w:eastAsia="Times New Roman" w:cs="Times New Roman"/>
        </w:rPr>
        <w:t>Для блудницы Тира отведены семьдесят лет забвения, затем, от времени конца в 1989 году и до воскресного закона, она начинает петь. Она начала с тайного союза, подчинив себе религию протестантской Америки и низвергнув политическую структуру царя юга посредством крушения Советского Союза. Период семидесяти лет, который завершается в истории, где Антиох III Великий находится в середине семнадцатилетнего периода, разделённого на десять и семь, произведение которых составляет «семьдесят». В начале внешних двухсот пятидесяти лет, завершившихся между Рафией и Панием, начинается внутреннее временное пророчество о двух тысячах трехстах годах, причём «семьдесят» седмин определяются на народ Даниила. В конце этих семидесяти седмин, в 34 году н. э., древний Израиль был навсегда разведен с Богом как Его избранный заветный народ, и тогда Бог вступил в брак со Своей христианской невестой и обратился к язычникам.</w:t>
      </w:r>
    </w:p>
    <w:p>
      <w:pPr>
        <w:pStyle w:val="ArticleBody"/>
        <w:jc w:val="left"/>
      </w:pPr>
      <w:r>
        <w:rPr>
          <w:rFonts w:ascii="Times New Roman" w:hAnsi="Times New Roman" w:eastAsia="Times New Roman" w:cs="Times New Roman"/>
        </w:rPr>
        <w:t>207 год до н. э.: Антиох, находясь посреди «семидесяти», указывает на окончание статуса его царства как благоволимой нации, «прекрасной земли», где Он избрал воздвигнуть современный Израиль. Конец Соединённых Штатов как шестого царства при воскресном законе — это конец «семидесяти лет» Исаии. Двухсотпятидесятилетняя линия Антиоха указывает на закрытие времени благодати для республиканского рога Соединённых Штатов, непосредственно перед воскресным законом шестнадцатого стиха. Две тысячи триста лет, которые завершились началом суда 22 октября 1844 года, прообразуют момент закрытия суда при воскресном законе. Эти две тысячи триста лет начинаются с семидесяти седмин, которые обозначают конец буквального Израиля как избранного Божьего народа. Завершение всего периода в две тысячи триста лет совпадает с прекращением протестантского движения, тогда как адвентное движение продолжилось вплоть до воскресного закона. Когда «закрытая дверь» 1844 года повторится, двери закроются для республиканского рога, протестантского рога и государственного зверя.</w:t>
      </w:r>
    </w:p>
    <w:p>
      <w:pPr>
        <w:pStyle w:val="ArticleBody"/>
        <w:jc w:val="left"/>
      </w:pPr>
      <w:r>
        <w:rPr>
          <w:rFonts w:ascii="Times New Roman" w:hAnsi="Times New Roman" w:eastAsia="Times New Roman" w:cs="Times New Roman"/>
        </w:rPr>
        <w:t>Для Антиоха стоять между периодом десяти и периодом семи — значит стоять в конце его времени благодати; время благодати для правительства Соединённых Штатов Америки, которое есть зверь, выходящий из земли, закрывается при воскресном законе, но время благодати республиканского рога закрывается до воскресного закона.</w:t>
      </w:r>
    </w:p>
    <w:p>
      <w:pPr>
        <w:pStyle w:val="ArticleScripture"/>
        <w:jc w:val="left"/>
      </w:pPr>
      <w:r>
        <w:rPr>
          <w:rFonts w:ascii="Times New Roman" w:hAnsi="Times New Roman" w:eastAsia="Times New Roman" w:cs="Times New Roman"/>
        </w:rPr>
        <w:t>Иисус говорит ему: не говорю тебе: до семи раз, но до седмижды семидесяти раз. Матфея 18:22.</w:t>
      </w:r>
    </w:p>
    <w:p>
      <w:pPr>
        <w:pStyle w:val="ArticleBody"/>
        <w:jc w:val="left"/>
      </w:pPr>
      <w:r>
        <w:rPr>
          <w:rFonts w:ascii="Times New Roman" w:hAnsi="Times New Roman" w:eastAsia="Times New Roman" w:cs="Times New Roman"/>
        </w:rPr>
        <w:t>Выражение «семьдесят раз по семь» — единственное место в Библии, где числовое значение выражено посредством умножения в таком виде. «Семьдесят раз по семь» — это четыреста девяносто лет, которые были «определены» для народа Даниила. Это те самые семьдесят седмин, которые полагают начало двум тысячам трёмстам, и в конце двухсот пятидесяти лет от того же самого отправного пункта Антиох достигает середины десяти и семи. Там Антиох Великий занимает своё место в последних актах своей истории в священной драме великой борьбы.</w:t>
      </w:r>
    </w:p>
    <w:p>
      <w:pPr>
        <w:pStyle w:val="ArticleBody"/>
        <w:jc w:val="left"/>
      </w:pPr>
      <w:r>
        <w:rPr>
          <w:rFonts w:ascii="Times New Roman" w:hAnsi="Times New Roman" w:eastAsia="Times New Roman" w:cs="Times New Roman"/>
        </w:rPr>
        <w:t>Закрытая дверь 1844 года представляет закрытую дверь воскресного закона. Перед воскресным законом в шестнадцатом стихе начинается семилетний период: Антиох знаменует конец своего царства, и затем его царство оканчивается по завершении семи лет. Семилетний период представляет испытательное время образа зверя, и этот период начинается с первого воскресного закона 321 года. Перед первым воскресным законом, который является прообразом последнего воскресного закона, существует десятилетний период, начинающийся с эдикта. При «эдикте» 313 года начинается испытание, представленное десятью годами; затем Антиох издает первый воскресный закон, и испытательный срок республиканского рога завершается. В конце семи лет наступают Паниум и воскресный закон, вызывая разделение Востока и Запада в 330 году.</w:t>
      </w:r>
    </w:p>
    <w:p>
      <w:pPr>
        <w:pStyle w:val="ArticleHeading"/>
        <w:jc w:val="left"/>
      </w:pPr>
      <w:r>
        <w:rPr>
          <w:rFonts w:ascii="Arial" w:hAnsi="Arial" w:eastAsia="Arial" w:cs="Arial"/>
        </w:rPr>
        <w:t>Помпей</w:t>
      </w:r>
    </w:p>
    <w:p>
      <w:pPr>
        <w:pStyle w:val="ArticleBody"/>
        <w:jc w:val="left"/>
      </w:pPr>
      <w:r>
        <w:rPr>
          <w:rFonts w:ascii="Times New Roman" w:hAnsi="Times New Roman" w:eastAsia="Times New Roman" w:cs="Times New Roman"/>
        </w:rPr>
        <w:t>Помпей завоевал прекрасную землю в стихе шестнадцатом, но в течение двухлетнего периода с 65 по 63 гг. до н. э. Помпей, в исполнение Дан. 8:9, фактически завоевал «восток» и «[прекрасную] землю», прообразуя двойное завоевание в стихе сороковом и в 1989 году.</w:t>
      </w:r>
    </w:p>
    <w:p>
      <w:pPr>
        <w:pStyle w:val="ArticleBody"/>
        <w:jc w:val="left"/>
      </w:pPr>
      <w:r>
        <w:rPr>
          <w:rFonts w:ascii="Times New Roman" w:hAnsi="Times New Roman" w:eastAsia="Times New Roman" w:cs="Times New Roman"/>
        </w:rPr>
        <w:t>Преодоление третьего препятствия для языческого Рима было совершено Августом Цезарем, который известен учреждением первого официального римского триумвирата, представлявшего первый официальный тройственный союз в Риме. Именно на третьей вехе римских правителей тройственный союз официально зафиксирован в римской истории. Именно при законе о воскресном дне в шестнадцатом стихе утверждается тройственный союз дракона, зверя и лжепророка, и затем птица нечестия вновь водворяется на своё место в Сенааре, как изложено у пророка Захарии.</w:t>
      </w:r>
    </w:p>
    <w:p>
      <w:pPr>
        <w:pStyle w:val="ArticleBody"/>
        <w:jc w:val="left"/>
      </w:pPr>
      <w:r>
        <w:rPr>
          <w:rFonts w:ascii="Times New Roman" w:hAnsi="Times New Roman" w:eastAsia="Times New Roman" w:cs="Times New Roman"/>
        </w:rPr>
        <w:t>Август Цезарь сформировал первый официальный римский триумвират, но историки называют его Вторым триумвиратом, ибо Юлий Цезарь также сформировал триумвират, однако он не был официальным триумвиратом римского правительства. Соотношение Юлия Цезаря и Августа Цезаря как символов тройственного союза дракона, зверя и лжепророка в контексте вскоре грядущего воскресного закона типологически представлено следующим образом: Юлий — в начале движения по принуждению к соблюдению воскресного законодательства, Август — в его конце. Это пророческое соответствие также представлено осадой, предпринятой Цестием в 67 году, за которой затем последовала осада под руководством Тита. Юлий — это Цестий, а Август — Тит. Юлий и Август олицетворяют тройственный союз, а Цестий и Тит олицетворяют осаду.</w:t>
      </w:r>
    </w:p>
    <w:p>
      <w:pPr>
        <w:pStyle w:val="ArticleBody"/>
        <w:jc w:val="left"/>
      </w:pPr>
      <w:r>
        <w:rPr>
          <w:rFonts w:ascii="Times New Roman" w:hAnsi="Times New Roman" w:eastAsia="Times New Roman" w:cs="Times New Roman"/>
        </w:rPr>
        <w:t>Период, когда пророчески начинается движение за воскресный закон, приходится на 313 год, на время Миланского эдикта. Затем в 321 году, в середине семнадцатилетнего периода, появляется первый воскресный закон. Третий этап разделения царства на восток и запад — представляющий разделение в Соединённых Штатах на тех, кто принимает, и тех, кто не принимает начертание зверя или печать Божию, — пришёлся на 330 год. Существует ряд воскресных законов, которые приводят к воскресному закону, и 321 год представляет собой первый воскресный закон, ведущий к последнему воскресному закону 330 года.</w:t>
      </w:r>
    </w:p>
    <w:p>
      <w:pPr>
        <w:pStyle w:val="ArticleBody"/>
        <w:jc w:val="left"/>
      </w:pPr>
      <w:r>
        <w:rPr>
          <w:rFonts w:ascii="Times New Roman" w:hAnsi="Times New Roman" w:eastAsia="Times New Roman" w:cs="Times New Roman"/>
        </w:rPr>
        <w:t>В отличие от двухсот пятидесяти лет Антиоха, двести пятьдесят лет Нерона указывают на период, включающий восемь лет до середины — первого воскресного закона, — и затем девять лет. По принципу «строка на строку» Антиох и Нерон указывают на два периода, представленных тремя вехами. В обеих линиях первые и последние вехи одинаковы: в начале — эдикт, отмеченный браком, завершившимся разводом, а также сражение между царём северным и царём южным как в начале, так и в конце. Первый воскресный закон 321 года в середине должен быть тем местом, где стоит Антиох. Он стоит в завершении испытательного процесса, представленного десятью годами, и этот процесс являет Антиоха как восьмого, который из семи, поскольку он образует образ зверя, который сам есть восьмой и из семи. В то же время сто сорок четыре тысячи проходят через испытательный процесс и преобразуются из седьмой Лаодикийской церкви в восьмую, Филадельфийскую, церковь.</w:t>
      </w:r>
    </w:p>
    <w:p>
      <w:pPr>
        <w:pStyle w:val="ArticleBody"/>
        <w:jc w:val="left"/>
      </w:pPr>
      <w:r>
        <w:rPr>
          <w:rFonts w:ascii="Times New Roman" w:hAnsi="Times New Roman" w:eastAsia="Times New Roman" w:cs="Times New Roman"/>
        </w:rPr>
        <w:t>При первом воскресном законе начинается создание образа, и завершается оно при воскресном законе, описанном в Откровении 13:11, — стихе, который противопоставляет начало Соединённых Штатов в образе агнца их концу в образе дракона. Число тринадцать — символ восстания; и в контексте одиннадцатого стиха символом восстания являются Соединённые Штаты, говорящие как дракон, — что и составляет начертание зверя; тогда как символом тех, кто имеет печать Божию, является число одиннадцать. Откровение 13:11 определяет разделение между теми, кто принимает начертание зверя, и теми, кто принимает печать Божию, при воскресном законе, когда Соединённые Штаты говорят как дракон.</w:t>
      </w:r>
    </w:p>
    <w:p>
      <w:pPr>
        <w:pStyle w:val="ArticleBody"/>
        <w:jc w:val="left"/>
      </w:pPr>
      <w:r>
        <w:rPr>
          <w:rFonts w:ascii="Times New Roman" w:hAnsi="Times New Roman" w:eastAsia="Times New Roman" w:cs="Times New Roman"/>
        </w:rPr>
        <w:t>Испытательному времени, связанному с образом зверя, присущи определённые знамения, которые отмечают его наступление и вместе с тем типологически указывают на его конец. От дней Ноя и до Праздника Труб Бог неизменен: Он всегда заранее возвещает о времени испытания, прежде чем оно наступит. Его возвещения содержатся в Его пророческом слове. Большинство адвентистов (как я полагаю) не знают, что при разрушении Иерусалима имели место две осады, или что день окончательного разрушения пришёлся на тот же самый день года, в который Навуходоносор разрушил Иерусалим и храм в первый — «альфа» — раз. Они могут также не знать, что осады начинались в священные праздники и завершались в священный праздник, или что период осады составлял три с половиной года. Если они не знают этих фактов, то представляется маловероятным, что они усмотрят, что Юлий Цезарь ознаменовывает начало испытательного времени образа зверя в его наиболее совершенном представлении. Под «совершенным представлением» я разумею его окончательное исполнение.</w:t>
      </w:r>
    </w:p>
    <w:p>
      <w:pPr>
        <w:pStyle w:val="ArticleBody"/>
        <w:jc w:val="left"/>
      </w:pPr>
      <w:r>
        <w:rPr>
          <w:rFonts w:ascii="Times New Roman" w:hAnsi="Times New Roman" w:eastAsia="Times New Roman" w:cs="Times New Roman"/>
        </w:rPr>
        <w:t>Тот же период представлен с 1888 года до воскресного закона, а затем вновь — с 9/11 до воскресного закона; однако совершенное исполнение пророческого периода установления образа зверя, как это представлено в лице Константина Великого в период с 313 по 330 годы, начинается при президентстве восьмого президента, считая со времени конца в 1989 году.</w:t>
      </w:r>
    </w:p>
    <w:p>
      <w:pPr>
        <w:pStyle w:val="ArticleBody"/>
        <w:jc w:val="left"/>
      </w:pPr>
      <w:r>
        <w:rPr>
          <w:rFonts w:ascii="Times New Roman" w:hAnsi="Times New Roman" w:eastAsia="Times New Roman" w:cs="Times New Roman"/>
        </w:rPr>
        <w:t>С момента первого воскресного закона испытательный период по вопросу о Субботе и воскресном дне разворачивается в течение периода, представленного семью годами Антиоха. Семь лет линии Антиоха, умноженные на девять лет линии Нерона, составляют шестьдесят три, и в 63 г. до Р. Х. Помпей покорил Славную землю в исполнение шестнадцатого стиха одиннадцатой главы Даниила. При воскресном законе девять царей признают Соединённые Штаты в качестве первенствующего царя среди десяти царей, которые согласятся отдать своё царство блуднице Тира, которая затем будет блудодействовать со всеми царями земли.</w:t>
      </w:r>
    </w:p>
    <w:p>
      <w:pPr>
        <w:pStyle w:val="ArticleBody"/>
        <w:jc w:val="left"/>
      </w:pPr>
      <w:r>
        <w:rPr>
          <w:rFonts w:ascii="Times New Roman" w:hAnsi="Times New Roman" w:eastAsia="Times New Roman" w:cs="Times New Roman"/>
        </w:rPr>
        <w:t>В соответствии с пророческой структурой притчи о десяти девах, брак зверя и лжепророка был заключён в 1989 году, но при воскресном законе этот брак доводится до полноты. Фракталом той истории является период суда над живыми, начавшийся в 2001 году, 11 сентября. С того момента и до воскресного закона, в период испытания образом зверя, который также является временем запечатления ста сорока четырёх тысяч, совершается суд над Божьим заветным народом и над землёй, где он обитал во исполнение пророчества завета, данного Аврааму. В этот период судится Лаодикийская Церковь адвентистов седьмого дня, а затем — те, кто называет себя девами. Таким образом, суду подвергается протестантский рог; и он осуществляется в тот промежуток, когда прежде, до 2024 года, суд совершался над Демократической партией рога республиканизма, а ныне совершается над Республиканской партией того же рога. Конституционное правительство есть зверь, несущий два рога, и оно судится при воскресном законе.</w:t>
      </w:r>
    </w:p>
    <w:p>
      <w:pPr>
        <w:pStyle w:val="ArticleBody"/>
        <w:jc w:val="left"/>
      </w:pPr>
      <w:r>
        <w:rPr>
          <w:rFonts w:ascii="Times New Roman" w:hAnsi="Times New Roman" w:eastAsia="Times New Roman" w:cs="Times New Roman"/>
        </w:rPr>
        <w:t>Период от 1989 года до воскресного закона представлен во фрактале от 11 сентября до воскресного закона, но совершенное исполнение установления образа зверя происходит при восьмом президенте, который из числа семи. Семнадцать лет Нерона — фрактал истории от 11 сентября до воскресного закона. Семнадцать лет Антиоха — то же самое. Брак Рейгана и тайного союза завершается заключением открытого союза в период правления восьмого президента. Первый из браков «альфа» и «омега» был символизирован Патриотическим актом в 2001 году, когда английское право было заменено римским правом. Брак Миланского эдикта знаменует начало совершенного исполнения установления образа зверя. Его структура основана на структуре бракосочетания десяти дев и представляет собой ложный брак, происходящий во время истинного брака.</w:t>
      </w:r>
    </w:p>
    <w:p>
      <w:pPr>
        <w:pStyle w:val="ArticleBody"/>
        <w:jc w:val="left"/>
      </w:pPr>
      <w:r>
        <w:rPr>
          <w:rFonts w:ascii="Times New Roman" w:hAnsi="Times New Roman" w:eastAsia="Times New Roman" w:cs="Times New Roman"/>
        </w:rPr>
        <w:t>Время испытания образом зверя представляет собой «испытание», которое мы должны выдержать, прежде чем будем «запечатлены». Дом Божий судится прежде, а затем, при воскресном законе, подвергаются суду находящиеся вне дома Божьего. Период окончательного суда — сначала в доме Божьем, а затем над великим множеством — начинается с первого воскресного закона. В Соединённых Штатах будет первый воскресный закон, который отметит начало совершенного и окончательного исполнения испытательного периода образа зверя, впоследствии завершающегося воскресным законом, исполняющим Откровение 13:11. Этот воскресный закон — последний воскресный закон в славной земле. Последний воскресный закон в славной земле является первым воскресным законом в мире, знаменующим время испытания образом зверя для мира. Мировое время испытания начинается с воскресного закона в Соединённых Штатах в одиннадцатом стихе тринадцатой главы. Когда Соединённые Штаты «заговорят как дракон» при вскоре грядущем воскресном законе, стихи с двенадцатого и далее в этой главе представляют мировое время испытания образом зверя.</w:t>
      </w:r>
    </w:p>
    <w:p>
      <w:pPr>
        <w:pStyle w:val="ArticleBody"/>
        <w:jc w:val="left"/>
      </w:pPr>
      <w:r>
        <w:rPr>
          <w:rFonts w:ascii="Times New Roman" w:hAnsi="Times New Roman" w:eastAsia="Times New Roman" w:cs="Times New Roman"/>
        </w:rPr>
        <w:t>По этой причине важно обратить внимание на двухсотпятидесятилетнее пророчество Нерона, которое завершается семнадцатилетним периодом, начавшимся с эдикта 313 года, в течение которого последовали первый воскресный закон 321 года, а затем — разделение Востока и Запада в 330 году. Три ступени линии Нерона связаны с гонениями: Нерон является символом гонения, а двухсотпятидесятилетний период представляет эпоху Смирнской церкви, завершившуюся в 313 году, когда явилась церковь компромисса. Третья ступень обозначает конец царства, поэтому при применении к Соединённым Штатам она представляет воскресный закон и переход от шестого царства к седьмому и восьмому царствам. При применении к миру третья веха — это закрытие времени благодати для человечества, что было прообразно обозначено закрытием времени благодати для Соединённых Штатов в начале мирового периода испытания образом зверя.</w:t>
      </w:r>
    </w:p>
    <w:p>
      <w:pPr>
        <w:pStyle w:val="ArticleBody"/>
        <w:jc w:val="left"/>
      </w:pPr>
      <w:r>
        <w:rPr>
          <w:rFonts w:ascii="Times New Roman" w:hAnsi="Times New Roman" w:eastAsia="Times New Roman" w:cs="Times New Roman"/>
        </w:rPr>
        <w:t>Вот почему Цезарь Август, третий из четырех римских правителей, ведущих к воскресному закону, представленному крестом, как указано в двадцать втором стихе, может представлять крест, хотя за ним должен последовать Тиберий, который также представляет крест. Период испытания образом зверя — это двойное испытание, которое сперва испытывает землю, а затем море. Земля — это Соединенные Штаты, а море — мир.</w:t>
      </w:r>
    </w:p>
    <w:p>
      <w:pPr>
        <w:pStyle w:val="ArticleBody"/>
        <w:jc w:val="left"/>
      </w:pPr>
      <w:r>
        <w:rPr>
          <w:rFonts w:ascii="Times New Roman" w:hAnsi="Times New Roman" w:eastAsia="Times New Roman" w:cs="Times New Roman"/>
        </w:rPr>
        <w:t>Испытание образом зверя порождает удвоение знамений; при этом альфа второго периода одновременно является и омегой первого периода. 321 — первый воскресный закон пророческой истории, а в семнадцатилетнем периоде, определяющем время испытания образом зверя, 321 — первый воскресный закон в Соединённых Штатах, который ведёт к воскресному закону-омеге времени испытания образом зверя в славной земле. В то же время 321 — также первый воскресный закон для мира, так что 321-й год знаменует середину как начала, так и завершения времени испытания образом зверя. 313 — начало, и это начало — эдикт, который является прообразом воскресного закона. Семнадцать лет Нерона обозначают период нарастания воскресных законов вплоть до закрытия испытательного срока человечества.</w:t>
      </w:r>
    </w:p>
    <w:p>
      <w:pPr>
        <w:pStyle w:val="ArticleBody"/>
        <w:jc w:val="left"/>
      </w:pPr>
      <w:r>
        <w:rPr>
          <w:rFonts w:ascii="Times New Roman" w:hAnsi="Times New Roman" w:eastAsia="Times New Roman" w:cs="Times New Roman"/>
        </w:rPr>
        <w:t>Эдикт является прообразом первого воскресного закона, который ведет к закрытию времени благодати. В шестнадцатом стихе Помпей завоевал Иудею, что является прообразом воскресного закона; а Юлий Цезарь образовал первый Триумвират — хотя это был неофициальный тройственный союз, историки все же отмечают его как первый. Юлий Цезарь, являясь прообразом тройственного союза воскресного закона, предвосхитил официальный Триумвират Августа Цезаря; после него, у креста, следует Тиберий. Все четыре римских правителя являются прообразами воскресного закона, как и все три этапа семнадцатилетнего правления Нерона.</w:t>
      </w:r>
    </w:p>
    <w:p>
      <w:pPr>
        <w:pStyle w:val="ArticleBody"/>
        <w:jc w:val="left"/>
      </w:pPr>
      <w:r>
        <w:rPr>
          <w:rFonts w:ascii="Times New Roman" w:hAnsi="Times New Roman" w:eastAsia="Times New Roman" w:cs="Times New Roman"/>
        </w:rPr>
        <w:t>Помпей соотносится с 1989 годом; Юлий соотносится со стихом одиннадцатым; Август соотносится со стихом пятнадцатым, а Тиверий — со стихом шестнадцатым. Повествование о Юлии в этих стихах включает его поход в Египет и Клеопатру. Эта история повторяется в лице Марка Антония. Марк Антоний был главным полководцем Юлия Цезаря в то время, когда Юлий был убит двадцатью тремя ножевыми ранениями. Число двадцать три обозначает воскресный закон, и смерть Юлия от 23 ран означает царство, оканчивающееся при воскресном законе. Затем Марк Антоний, Август Цезарь и Марк Лепид образовали первый официальный триумвират, чтобы отомстить за его смерть. Одна из этих трёхчастных властей, Марк Антоний, должна была повторить столкновение Юлия с Египтом и Клеопатрой.</w:t>
      </w:r>
    </w:p>
    <w:p>
      <w:pPr>
        <w:pStyle w:val="ArticleBody"/>
        <w:jc w:val="left"/>
      </w:pPr>
      <w:r>
        <w:rPr>
          <w:rFonts w:ascii="Times New Roman" w:hAnsi="Times New Roman" w:eastAsia="Times New Roman" w:cs="Times New Roman"/>
        </w:rPr>
        <w:t>Будь то Юлий или Марк Антоний, оба они являются символами Рима, а Клеопатра была символом Египта и Греции. Она представляла греческое владычество в Египте; и те, и другие — символы дракона, тогда как Юлий и Марк Антоний являются символами зверя. Как женщина в этих отношениях, Клеопатра была церковью, делая Юлия и Марка Антония государством. Клеопатра представляет женщину, дважды разлучённую со своими царственными римскими возлюбленными: сначала в 1798 году, а затем при окончании времени испытания, когда она приходит к своему концу, и никто не помогает ей. Её окончательная гибель происходит в битве при Акции в 31 году до н. э. Победителем в битве при Акции был Август Цезарь; таким образом, мы видим, что Помпей умер в Египте, Юлий имел встречу с Клеопатрой в Египте, что было удвоено в истории Марка Антония, и затем Август Цезарь завершает эти отношения при Акции. Акций указывает на воскресный закон, ибо именно в битве при Акции было устранено третье препятствие для Рима, и императорский языческий Рим начал править триста шестьдесят лет, во исполнение Даниила 11:24.</w:t>
      </w:r>
    </w:p>
    <w:p>
      <w:pPr>
        <w:pStyle w:val="ArticleBody"/>
        <w:jc w:val="left"/>
      </w:pPr>
      <w:r>
        <w:rPr>
          <w:rFonts w:ascii="Times New Roman" w:hAnsi="Times New Roman" w:eastAsia="Times New Roman" w:cs="Times New Roman"/>
        </w:rPr>
        <w:t>Помпей преодолел первые два препятствия, а Август — третье.</w:t>
      </w:r>
    </w:p>
    <w:p>
      <w:pPr>
        <w:pStyle w:val="ArticleScripture"/>
        <w:jc w:val="left"/>
      </w:pPr>
      <w:r>
        <w:rPr>
          <w:rFonts w:ascii="Times New Roman" w:hAnsi="Times New Roman" w:eastAsia="Times New Roman" w:cs="Times New Roman"/>
        </w:rPr>
        <w:t>И из одного из них вышел небольшой рог, который чрезвычайно возрос к югу, к востоку и к прекрасной стране. Даниил 8:9.</w:t>
      </w:r>
    </w:p>
    <w:p>
      <w:pPr>
        <w:pStyle w:val="ArticleBody"/>
        <w:jc w:val="left"/>
      </w:pPr>
      <w:r>
        <w:rPr>
          <w:rFonts w:ascii="Times New Roman" w:hAnsi="Times New Roman" w:eastAsia="Times New Roman" w:cs="Times New Roman"/>
        </w:rPr>
        <w:t>Помпей — это 1989 год, первая веха на пути покорения современным Римом трех политических держав по мере исцеления его смертельной раны. Этими державами являются Советский Союз, затем Соединенные Штаты, а также, согласно сорок первому стиху одиннадцатой главы книги Даниила, Организация Объединенных Наций. Борьба папской власти носит политический и религиозный характер, и, в пророческом отношении, религиозная власть Соединенных Штатов была покорена, когда был осуществлен тайный союз Рейгана и папы Иоанна Павла II. Цель папства включает три политических препятствия и три религиозные силы. В 1989 году одна из трех политических держав была сметена; протестантизм — само это слово означает протест против Рима — также был сметен президентом Соединенных Штатов в том же историческом контексте. Тремя политическими державами являются Советский Союз, Соединенные Штаты и Организация Объединенных Наций, а религиозными целями — протестантизм вместе с различными религиями дракона, все они рассматриваются как спиритизм. Три религии, ведущие мир к Армагеддону, — это отпавший протестантизм, католицизм и спиритизм; при этом внутренняя борьба папской власти между консервативной и либеральной идеологией внутри ее церкви, вместе с расколами ортодоксального католицизма, представляет собой религиозное препятствие, а двумя другими религиозными препятствиями, которые католицизму предстоит покорить, являются отпавший протестантизм и спиритизм. Протестантизм был сметен в 1989 году.</w:t>
      </w:r>
    </w:p>
    <w:p>
      <w:pPr>
        <w:pStyle w:val="ArticleBody"/>
        <w:jc w:val="left"/>
      </w:pPr>
      <w:r>
        <w:rPr>
          <w:rFonts w:ascii="Times New Roman" w:hAnsi="Times New Roman" w:eastAsia="Times New Roman" w:cs="Times New Roman"/>
        </w:rPr>
        <w:t>Если внутренние борения католицизма, как они представлены в различных католических пророчествах, основанных на посланиях Фатимы, отделить от его усилий, направленных на одоление религиозных сил вне его собственной религии, то его альфа-победой над протестантизмом стал тайный союз Рейгана, а омега-победой — открытый союз 2025 года. Его борьба с православными церквами также представляется как путь от первоначальной победы в 1989 году вплоть до окончательной победы при Паниуме.</w:t>
      </w:r>
    </w:p>
    <w:p>
      <w:pPr>
        <w:pStyle w:val="ArticleBody"/>
        <w:jc w:val="left"/>
      </w:pPr>
      <w:r>
        <w:rPr>
          <w:rFonts w:ascii="Times New Roman" w:hAnsi="Times New Roman" w:eastAsia="Times New Roman" w:cs="Times New Roman"/>
        </w:rPr>
        <w:t>Помпей соотносится с 1989 годом, а его две победы над «востоком и прекрасной землёй», как обозначает их Даниил в восьмой главе, девятом стихе, представляют духовную и политическую победу папства над бывшим Советским Союзом, а также сопутствующую духовную победу над славной землёй исповедуемого протестантизма. Юлий Цезарь потерпит поражение при Рафии, как потерпел Антиох III, и как потерпит Зеленский. Юлий — предмет стихов с семнадцатого по девятнадцатый, а затем Цезарь Август восстаёт как собиратель дани. Тиберий Цезарь царствует во время распятия, поэтому Тиберий — это воскресный закон шестнадцатого стиха.</w:t>
      </w:r>
    </w:p>
    <w:p>
      <w:pPr>
        <w:pStyle w:val="ArticleBody"/>
        <w:jc w:val="left"/>
      </w:pPr>
      <w:r>
        <w:rPr>
          <w:rFonts w:ascii="Times New Roman" w:hAnsi="Times New Roman" w:eastAsia="Times New Roman" w:cs="Times New Roman"/>
        </w:rPr>
        <w:t>Это соотносит Августа с Паниумом пятнадцатого стиха, а битву при Рафии в одиннадцатом стихе — с Юлием. Битва при Паниуме есть третья мировая война, начинающаяся непосредственно перед воскресным законом шестнадцатого стиха, но затем превращающаяся в битву при Акции. Паниум был сухопутной битвой (Соединённые Штаты), а Акций — морской битвой (мир). Август представлен при Паниуме в линии четырёх римских правителей, а при Акции он был фактическим предводителем. При Паниуме Антиох имел дело с Египтом, который был союзником Рима, а при Акции Август имел дело с Египтом (Клеопатрой), союзным Риму (Марку Антонию). Это означает, что Помпей представляет сороковой стих вплоть до 1989 года, а Тиверий представляет воскресный закон сорок первого стиха. Юлий Цезарь появился в 2014 году, когда началась Украинская война, прообразованная битвой при Рафии в 217 году до н. э.</w:t>
      </w:r>
    </w:p>
    <w:p>
      <w:pPr>
        <w:pStyle w:val="ArticleBody"/>
        <w:jc w:val="left"/>
      </w:pPr>
      <w:r>
        <w:rPr>
          <w:rFonts w:ascii="Times New Roman" w:hAnsi="Times New Roman" w:eastAsia="Times New Roman" w:cs="Times New Roman"/>
        </w:rPr>
        <w:t>Это указывает на то, что стихи с семнадцатого по двадцать второй начинаются в 1989 году и завершаются воскресным законом и, следовательно, представляют историю, соотносящуюся со «скрытой историей» сорокового стиха. Пророческая линия Макавеев также соотносится с той же самой «скрытой историей». Линия римских правителей указывает на современный Рим, зверя шестнадцатой главы Откровения, а линия Макавеев описывает славную землю, лжепророка шестнадцатой главы Откровения. Линия трёх сражений указывает на победу над царём юга, драконом шестнадцатой главы Откровения.</w:t>
      </w:r>
    </w:p>
    <w:p>
      <w:pPr>
        <w:pStyle w:val="ArticleBody"/>
        <w:jc w:val="left"/>
      </w:pPr>
      <w:r>
        <w:rPr>
          <w:rFonts w:ascii="Times New Roman" w:hAnsi="Times New Roman" w:eastAsia="Times New Roman" w:cs="Times New Roman"/>
        </w:rPr>
        <w:t>Эти три линии представляют три силы, которые ведут мир к Армагеддону; в сороковом стихе они представлены как: царь юга — дракон; царь севера — зверь; а колесницы, всадники и корабли — лжепророк. Три линии с десятого по двадцать третий стих представляют три силы в скрытой истории сорокового стиха, которые представляют собой не что иное, как продолжающуюся иллюстрацию трех субъектов, представленных в открытой истории сорокового стиха.</w:t>
      </w:r>
    </w:p>
    <w:p>
      <w:pPr>
        <w:pStyle w:val="ArticleHeading"/>
        <w:jc w:val="left"/>
      </w:pPr>
      <w:r>
        <w:rPr>
          <w:rFonts w:ascii="Arial" w:hAnsi="Arial" w:eastAsia="Arial" w:cs="Arial"/>
        </w:rPr>
        <w:t>Стих первый</w:t>
      </w:r>
    </w:p>
    <w:p>
      <w:pPr>
        <w:pStyle w:val="ArticleBody"/>
        <w:jc w:val="left"/>
      </w:pPr>
      <w:r>
        <w:rPr>
          <w:rFonts w:ascii="Times New Roman" w:hAnsi="Times New Roman" w:eastAsia="Times New Roman" w:cs="Times New Roman"/>
        </w:rPr>
        <w:t>Стихи с первого по четвертый определяют «время конца» как 1989 год, а также очерчивают период восьми президентов Соединенных Штатов, начиная с этой отправной точки, завершаясь последним, гораздо более богатым, восьмым президентом. В четвертом стихе этот царь становится царем мира, что представлено образами Александра Великого, царя Ахава, десяти царей семнадцатой главы Откровения, десяти племен Псалма 83 и десяти народов, представленных как символ мира в самом первом шаге Божьего завета с Аврамом в Бытии 15:18–21.</w:t>
      </w:r>
    </w:p>
    <w:p>
      <w:pPr>
        <w:pStyle w:val="ArticleBody"/>
        <w:jc w:val="left"/>
      </w:pPr>
      <w:r>
        <w:rPr>
          <w:rFonts w:ascii="Times New Roman" w:hAnsi="Times New Roman" w:eastAsia="Times New Roman" w:cs="Times New Roman"/>
        </w:rPr>
        <w:t>Стихи с первого по четвертый представляют историю от 1989 года до тройственного союза при воскресном законе в стихе сорок первом; следовательно, они соотносятся с четырьмя римскими правителями, линией Маккавеев и с тремя битвами стихов с десятого по пятнадцатый, которые вместе образуют скрытую историю стиха сорокового.</w:t>
      </w:r>
    </w:p>
    <w:p>
      <w:pPr>
        <w:pStyle w:val="ArticleBody"/>
        <w:jc w:val="left"/>
      </w:pPr>
      <w:r>
        <w:rPr>
          <w:rFonts w:ascii="Times New Roman" w:hAnsi="Times New Roman" w:eastAsia="Times New Roman" w:cs="Times New Roman"/>
        </w:rPr>
        <w:t>Стихи с пятого по девятый излагают пророческую линию, которая в точности отражает историю от 538 до 1798 года и предоставляет историко-пророческую логику для понимания значения «времени конца» в стихе сороковом. Эта логика объясняет стих десятый как возмездие за историю, изложенную в стихах с пятого по девятый, и тем самым определяет логику 1989 года. Это означает, что стихи с первого по двадцать третий одиннадцатой главы книги Даниила представляют пять пророческих линий, согласованных со скрытой историей стиха сорокового. Первые четыре стиха говорят о Трампе, восьмом президенте, который «из семи», которому суждено быть царём десяти царей в седьмом царстве семнадцатой главы Откровения.</w:t>
      </w:r>
    </w:p>
    <w:p>
      <w:pPr>
        <w:pStyle w:val="ArticleBody"/>
        <w:jc w:val="left"/>
      </w:pPr>
      <w:r>
        <w:rPr>
          <w:rFonts w:ascii="Times New Roman" w:hAnsi="Times New Roman" w:eastAsia="Times New Roman" w:cs="Times New Roman"/>
        </w:rPr>
        <w:t>Стихи с пятого по десятый определяют историю, ведущую к 1798 году и далее к 1989 году, что является историей сорокового стиха. Стихи с десятого по пятнадцатый определяют историю трёх прокси-войн, первая из которых началась в 1989 году, вторая — в 2014 году; затем в 2015 году восстал богатейший президент; тот богатейший президент был убит в 2020 году, и в 2022 году война при Рафии эскалировала; затем в 2024 году богатейший президент возвратился, и в 2025 году обе — глава зверя и глава образа зверя — были инаугурированы.</w:t>
      </w:r>
    </w:p>
    <w:p>
      <w:pPr>
        <w:pStyle w:val="ArticleBody"/>
        <w:jc w:val="left"/>
      </w:pPr>
      <w:r>
        <w:rPr>
          <w:rFonts w:ascii="Times New Roman" w:hAnsi="Times New Roman" w:eastAsia="Times New Roman" w:cs="Times New Roman"/>
        </w:rPr>
        <w:t>Мы продолжим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двадцать один</dc:title>
  <dc:subject>Движение к закону о воскресном дне в Прекрасной земле</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