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Параллельные предупреждения — номер два</w:t>
      </w:r>
    </w:p>
    <w:p>
      <w:pPr>
        <w:pStyle w:val="ArticleSubtitle"/>
        <w:jc w:val="left"/>
      </w:pPr>
      <w:r>
        <w:rPr>
          <w:rFonts w:ascii="Arial" w:hAnsi="Arial" w:eastAsia="Arial" w:cs="Arial"/>
        </w:rPr>
        <w:t>Раскрытие пророческого полотна: расшифровка посланий Откровения 14 в истории миллеритов и в наши дни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Когда притча о десяти девах исполнилась в истории миллеритов, это произошло во время вести второго ангела. Весть второго ангела представляет два различных послания — как по охватываемому ими периоду времени, так и по целевой аудитории. Весть второго ангела была обращена к протестантским церквам, которые только что вернулись к Риму и стали дочерьми Вавилона. Полуночный клич был обращён к спящим миллеритам. Первая весть была обращена к тем, кто находился вне миллеритов; вторая — к тем, кто был внутри. Это исполнится в точности в наши дни.</w:t>
      </w:r>
    </w:p>
    <w:p>
      <w:pPr>
        <w:pStyle w:val="ArticleBody"/>
        <w:jc w:val="left"/>
      </w:pPr>
      <w:r>
        <w:rPr>
          <w:rFonts w:ascii="Times New Roman" w:hAnsi="Times New Roman" w:eastAsia="Times New Roman" w:cs="Times New Roman"/>
        </w:rPr>
        <w:t>Отличие, на которое следует обратить внимание в повторении в наше время, состоит в том, что в начале адвентизма весть второго ангела сначала была обращена к тем, кто находился вне круга миллеритов, а затем её вторая часть — к самим миллеритам. В конце адвентизма, когда притча снова повторяется, повторяется и весть второго ангела. Об этом нам прямо говорится много раз. Однако в конце порядок двух частей этой вести меняется: первая часть обращена к адвентизму, а вторая — к тем, кто вне адвентизма. Нам сказано, что дело и весть, представленные ангелом восемнадцатой главы Откровения, являются повторением вести второго ангела.</w:t>
      </w:r>
    </w:p>
    <w:p>
      <w:pPr>
        <w:pStyle w:val="ArticleScripture"/>
        <w:jc w:val="left"/>
      </w:pPr>
      <w:r>
        <w:rPr>
          <w:rFonts w:ascii="Times New Roman" w:hAnsi="Times New Roman" w:eastAsia="Times New Roman" w:cs="Times New Roman"/>
        </w:rPr>
        <w:t>Пророк говорит: «Я видел другого ангела, сходящего с неба, имеющего великую власть; и земля осветилась от славы его. И он воскликнул сильным голосом, говоря: Пал, пал Вавилон великий, и сделался жилищем бесов» (Откровение 18:1, 2). Это та же весть, которую возвещал второй ангел. Вавилон пал, «потому что яростным вином блудодеяния своего она напоила все народы» (Откровение 14:8). Что это за вино? — Ее ложные учения. Она дала миру ложную субботу вместо субботы четвертой заповеди и повторила ложь, которую сатана впервые сказал Еве в Эдеме, — о естественном бессмертии души. Множество родственных заблуждений она распространила повсюду, «преподавая вместо учения заповеди человеческие» (Матфея 15:9).</w:t>
      </w:r>
    </w:p>
    <w:p>
      <w:pPr>
        <w:pStyle w:val="ArticleScripture"/>
        <w:jc w:val="left"/>
      </w:pPr>
      <w:r>
        <w:rPr>
          <w:rFonts w:ascii="Times New Roman" w:hAnsi="Times New Roman" w:eastAsia="Times New Roman" w:cs="Times New Roman"/>
        </w:rPr>
        <w:t>Когда Иисус начал Своё общественное служение, Он очистил Храм от святотатственного осквернения. Среди последних деяний Его служения было второе очищение Храма. Так и в заключительном деле предостережения миру к церквам обращены два особых призыва. Весть второго ангела: «Пал, пал Вавилон, город великий, ибо яростным вином блуда своего он напоил все народы» (Откровение 14:8). И в громком кличе вести третьего ангела слышен голос с неба: «Выйдите из нее, народ Мой, чтобы не быть соучастниками ее грехов и чтобы не принять ее язв; ибо грехи ее дошли до неба, и Бог вспомнил ее неправды» (Откровение 18:4, 5). Избранные вести, кн. 2, 118.</w:t>
      </w:r>
    </w:p>
    <w:p>
      <w:pPr>
        <w:pStyle w:val="ArticleBody"/>
        <w:jc w:val="left"/>
      </w:pPr>
      <w:r>
        <w:rPr>
          <w:rFonts w:ascii="Times New Roman" w:hAnsi="Times New Roman" w:eastAsia="Times New Roman" w:cs="Times New Roman"/>
        </w:rPr>
        <w:t>Весть второго ангела в начале адвентизма — та же самая, что и представленная ангелом восемнадцатой главы Откровения, и в этом предупреждении звучат два голоса, провозглашающих весть. Первый голос провозглашается, когда земля осветилась от славы его, а в четвертом стихе Иоанн услышал другой голос, говорящий: «выйдите из нее».</w:t>
      </w:r>
    </w:p>
    <w:p>
      <w:pPr>
        <w:pStyle w:val="ArticleBody"/>
        <w:jc w:val="left"/>
      </w:pPr>
      <w:r>
        <w:rPr>
          <w:rFonts w:ascii="Times New Roman" w:hAnsi="Times New Roman" w:eastAsia="Times New Roman" w:cs="Times New Roman"/>
        </w:rPr>
        <w:t>В истории миллеритов призыв выйти из Вавилона прозвучал первым, а весть к миллеритам была второй. В восемнадцатой главе Откровения второй голос, или вторая весть, обращается к тем, кто находится вне адвентизма. Наряду с утверждением, что существуют «два различных призыва, обращённых к церквам», мы видим, что дважды Христос очищал храм (в начале и в конце Своего служения), и это также является иллюстрацией начала и конца адвентизма.</w:t>
      </w:r>
    </w:p>
    <w:p>
      <w:pPr>
        <w:pStyle w:val="ArticleBody"/>
        <w:jc w:val="left"/>
      </w:pPr>
      <w:r>
        <w:rPr>
          <w:rFonts w:ascii="Times New Roman" w:hAnsi="Times New Roman" w:eastAsia="Times New Roman" w:cs="Times New Roman"/>
        </w:rPr>
        <w:t>Начало адвентизма ознаменовалось очищением тружеников, помогавших в построении основания, к утверждению которого был использован Уильям Миллер. Основание было завершено по завершении вести второго ангела, ибо с приходом третьего ангела 22 октября 1844 года истины, составляющие основания адвентизма, стали доступны для понимания тем, кто готов услышать.</w:t>
      </w:r>
    </w:p>
    <w:p>
      <w:pPr>
        <w:pStyle w:val="ArticleBody"/>
        <w:jc w:val="left"/>
      </w:pPr>
      <w:r>
        <w:rPr>
          <w:rFonts w:ascii="Times New Roman" w:hAnsi="Times New Roman" w:eastAsia="Times New Roman" w:cs="Times New Roman"/>
        </w:rPr>
        <w:t>Работа по закладке основания завершилась в кульминационный момент истории второго ангела, когда «к церквам прозвучали два различных призыва». Первый призыв прозвучал вне круга миллеритов, второй — для самих миллеритов. Но ещё одно начало, которое соответствует началу адвентизма, — это служение Христа, когда Он впервые очистил Свой храм. Пророческое изображение очищения храма указывает на очищение в начале и в конце Его служения, что, в свою очередь, прообразует очищение адвентизма в его начале и завершении. Два очищения храма Христом соотносятся с началом и завершением адвентизма, но Его весть была обращена только к Его народу завета, который находился в процессе окончательного разрыва с Богом.</w:t>
      </w:r>
    </w:p>
    <w:p>
      <w:pPr>
        <w:pStyle w:val="ArticleBody"/>
        <w:jc w:val="left"/>
      </w:pPr>
      <w:r>
        <w:rPr>
          <w:rFonts w:ascii="Times New Roman" w:hAnsi="Times New Roman" w:eastAsia="Times New Roman" w:cs="Times New Roman"/>
        </w:rPr>
        <w:t>Начало адвентизма принесло весть об открытии суда, а конец адвентизма возвещает окончание суда. Иисус впервые очистил храм и упрекнул иудеев за то, что они превратили его дом в вертеп разбойников, а второе очищение храма было "среди последних актов его служения". В конце своего служения он уже не говорил иудеям, что они сделали дом его Отца вертепом разбойников; тогда он сказал им, что их дом "оставлен для них пустым".</w:t>
      </w:r>
    </w:p>
    <w:p>
      <w:pPr>
        <w:pStyle w:val="ArticleScripture"/>
        <w:jc w:val="left"/>
      </w:pPr>
      <w:r>
        <w:rPr>
          <w:rFonts w:ascii="Times New Roman" w:hAnsi="Times New Roman" w:eastAsia="Times New Roman" w:cs="Times New Roman"/>
        </w:rPr>
        <w:t>Тем временем богомольцы из всех народов стремились в храм, посвящённый поклонению Богу. Сверкая золотом и драгоценными камнями, он представлял собой зрелище красоты и величия. Но Иегова более не обитал в этом прекрасном чертоге. Израиль как народ разорвал свой союз с Богом. Когда Христос, незадолго до завершения Своего земного служения, в последний раз взглянул на внутренность храма, Он сказал: «Вот, оставляется вам дом ваш пуст». Матфея 23:38. До тех пор Он называл храм домом Своего Отца; но когда Сын Божий вышел из тех стен, присутствие Божье навсегда отошло от храма, построенного для Его славы. Деяния апостолов, 145.</w:t>
      </w:r>
    </w:p>
    <w:p>
      <w:pPr>
        <w:pStyle w:val="ArticleBody"/>
        <w:jc w:val="left"/>
      </w:pPr>
      <w:r>
        <w:rPr>
          <w:rFonts w:ascii="Times New Roman" w:hAnsi="Times New Roman" w:eastAsia="Times New Roman" w:cs="Times New Roman"/>
        </w:rPr>
        <w:t>Храм, который Он очистил в начале, был иным, чем тот, который Он очистил в конце. Первый храм был домом Его Отца, а второй храм — домом иудеев. Господь вступил в завет с адвентизмом в начале, и адвентисты стали священниками в Его храме. В конце адвентизма они более не будут священниками, и их дом будет оставлен пустым.</w:t>
      </w:r>
    </w:p>
    <w:p>
      <w:pPr>
        <w:pStyle w:val="ArticleBody"/>
        <w:jc w:val="left"/>
      </w:pPr>
      <w:r>
        <w:rPr>
          <w:rFonts w:ascii="Times New Roman" w:hAnsi="Times New Roman" w:eastAsia="Times New Roman" w:cs="Times New Roman"/>
        </w:rPr>
        <w:t>Второй ангел представляет два послания. Это одна из причин, по которой послание изображается как двукратное падение Вавилона. Это не основная причина двукратно повторенного провозглашения падения Вавилона, но одна из причин. В каком смысле это два послания?</w:t>
      </w:r>
    </w:p>
    <w:p>
      <w:pPr>
        <w:pStyle w:val="ArticleBody"/>
        <w:jc w:val="left"/>
      </w:pPr>
      <w:r>
        <w:rPr>
          <w:rFonts w:ascii="Times New Roman" w:hAnsi="Times New Roman" w:eastAsia="Times New Roman" w:cs="Times New Roman"/>
        </w:rPr>
        <w:t>Второй ангел пришел в ответ на отвержение вести первого ангела. Когда предсказание, определявшее 1843 год как завершение 2300-летнего пророчества, не сбылось, протестантские церкви использовали это ошибочное послание как повод отвергнуть весть Миллера. Весть Миллера была вестью первого ангела. При ее отвержении протестантские церкви, которые были Божьей церковью в пустыне более 1260 лет, были отвергнуты и стали дочерьми Вавилона. В тот момент пришел второй ангел со своей вестью.</w:t>
      </w:r>
    </w:p>
    <w:p>
      <w:pPr>
        <w:pStyle w:val="ArticleBody"/>
        <w:jc w:val="left"/>
      </w:pPr>
      <w:r>
        <w:rPr>
          <w:rFonts w:ascii="Times New Roman" w:hAnsi="Times New Roman" w:eastAsia="Times New Roman" w:cs="Times New Roman"/>
        </w:rPr>
        <w:t>Некоторые очень важные моменты связаны с различными элементами этой истории, которую мы рассматриваем. Есть, по крайней мере, один момент, который следует раскрывать постепенно, ибо он несомненно способствует пониманию вести Откровения Иисуса Христа, с которого сейчас снимаются печати. По этой причине я включаю очень важный отрывок об этой истории. Речь идёт о двух главах, на которые я указываю, но между ними есть также третья важная глава. Чтобы ограничить рамки нашего рассмотрения, я пока её не включаю.</w:t>
      </w:r>
    </w:p>
    <w:p>
      <w:pPr>
        <w:pStyle w:val="ArticleBody"/>
        <w:jc w:val="left"/>
      </w:pPr>
      <w:r>
        <w:rPr>
          <w:rFonts w:ascii="Times New Roman" w:hAnsi="Times New Roman" w:eastAsia="Times New Roman" w:cs="Times New Roman"/>
        </w:rPr>
        <w:t>По мере чтения отмечайте, к какому ангелу обращаются; ищите последовательный процесс испытания; обратите внимание в первом абзаце, что пророческие характеристики ангела восемнадцатой главы Откровения также являются характеристиками первого ангела. Заметьте, что распять одну из вестей — значит распять Христа, и обратите внимание, что три ангела представлены как отдельные ангелы, тогда как весть Полуночного клича — это множество ангелов.</w:t>
      </w:r>
    </w:p>
    <w:p>
      <w:pPr>
        <w:pStyle w:val="ArticleScripture"/>
        <w:jc w:val="left"/>
      </w:pPr>
      <w:r>
        <w:rPr>
          <w:rFonts w:ascii="Times New Roman" w:hAnsi="Times New Roman" w:eastAsia="Times New Roman" w:cs="Times New Roman"/>
        </w:rPr>
        <w:t>«Мне показали, какое участие всё небо принимало в деле, которое совершалось на земле. Иисус поручил сильному и могущественному ангелу сойти и предупредить жителей земли о необходимости приготовиться к Его второму явлению. Мне было показано, как могучий ангел покинул присутствие Иисуса на небесах. Перед ним шёл чрезвычайно яркий и славный свет. Мне было сказано, что его миссия — озарить землю своей славой и предупредить людей о грядущем гневе Божьем. Множества людей приняли свет. Одни казались очень серьёзными и торжественными, другие — радостными и восторженными. Свет изливался на всех, но некоторые лишь попали под его влияние и не приняли его всем сердцем. Но все, кто принял его, обратили свои лица вверх, к небу, и прославили Бога. Многие исполнились великого гнева. Служители и народ объединились с нечестивыми и упорно противились свету, изливаемому могучим ангелом. Но все, кто принял его, удалились от мира и тесно соединились друг с другом.»</w:t>
      </w:r>
    </w:p>
    <w:p>
      <w:pPr>
        <w:pStyle w:val="ArticleScripture"/>
        <w:jc w:val="left"/>
      </w:pPr>
      <w:r>
        <w:rPr>
          <w:rFonts w:ascii="Times New Roman" w:hAnsi="Times New Roman" w:eastAsia="Times New Roman" w:cs="Times New Roman"/>
        </w:rPr>
        <w:t>Сатана и его ангелы усердно старались отвлечь умы всех, кого только могли, от света. Те, кто отверг его, были оставлены во тьме. Мне был показан ангел, который с глубочайшим интересом наблюдал за людьми, называющими себя народом Божьим, чтобы записывать, какой характер они проявляли, когда им была представлена весть небесного происхождения. И когда очень многие, заявлявшие о любви к Иисусу, отворачивались от небесной вести с презрением, насмешкой и ненавистью, ангел с пергаментом в руке вносил постыдную запись. Всё небо было исполнено негодования, потому что Иисуса пренебрегли те, кто называл себя Его последователями.</w:t>
      </w:r>
    </w:p>
    <w:p>
      <w:pPr>
        <w:pStyle w:val="ArticleScripture"/>
        <w:jc w:val="left"/>
      </w:pPr>
      <w:r>
        <w:rPr>
          <w:rFonts w:ascii="Times New Roman" w:hAnsi="Times New Roman" w:eastAsia="Times New Roman" w:cs="Times New Roman"/>
        </w:rPr>
        <w:t>Я видела разочарование доверившихся. Они не увидели своего Господа в ожидаемое время. Было Божьим намерением скрыть будущее и привести Его народ к моменту решения. Без этого момента времени дело, задуманное Богом, не было бы совершено. Сатана уводил мысли очень многих далеко в будущее. Провозглашённый срок явления Христа должен был побудить ум к усердным поискам приготовления в настоящем. Когда срок прошёл, те, кто не полностью принял свет ангела, соединились с теми, кто презрел небесную весть, и они обрушились на разочаровавшихся с насмешками. Я видела ангелов на небе, совещавшихся с Иисусом. Они отметили состояние исповедующих себя последователями Христа. Прохождение определённого времени испытало и проверило их, и очень многие были взвешены на весах и найдены лёгкими. Все они громко исповедовали себя христианами, однако почти во всём не следовали Христу. Сатана ликовал по поводу состояния исповедующих себя последователями Христа. Он держал их в своей сети. Он увёл большинство с прямого пути, и они пытались взойти на небо каким-то другим путём. Ангелы видели, как чистые, непорочные и святые были перемешаны с грешниками на Сионе и с любящими мир лицемерами. Они оберегали истинно любящих Иисуса; но развращённые оказывали влияние на святых.</w:t>
      </w:r>
    </w:p>
    <w:p>
      <w:pPr>
        <w:pStyle w:val="ArticleScripture"/>
        <w:jc w:val="left"/>
      </w:pPr>
      <w:r>
        <w:rPr>
          <w:rFonts w:ascii="Times New Roman" w:hAnsi="Times New Roman" w:eastAsia="Times New Roman" w:cs="Times New Roman"/>
        </w:rPr>
        <w:t>Тем, чьи сердца горели пламенной жаждой увидеть Иисуса, их так называемые братья запрещали говорить о Его пришествии. Ангелы взирали на всю эту сцену и сочувствовали остатку, любившему явление Иисуса. Другому могущественному ангелу было поручено сойти на землю. Иисус вложил в его руку свиток, и, когда он сошел на землю, он воскликнул: Вавилон пал! пал! Тогда я увидела, как разочарованные снова повеселели и подняли глаза к небу, с верой и надеждой ожидая явления своего Господа. Но многие, казалось, оставались в оцепенении, как бы во сне; однако я могла видеть след глубокой скорби на их лицах. Разочарованные увидели по Библии, что они находятся во времени ожидания, и что им надлежит терпеливо ждать исполнения видения. Те же доказательства, которые побудили их ожидать своего Господа в 1843 году, побудили ожидать Его и в 1844 году. Я увидела, что большинство уже не обладало той энергией, которая отмечала их веру в 1843 году. Их разочарование охладило их веру. Но когда разочарованные соединились в возгласе второго ангела, небесное воинство взирало с глубочайшим интересом и отмечало действие вести. Они видели, как носившие имя христиан обращались с насмешкой и презрением к тем, кто был разочарован. Когда слова падали с уст насмешника: «Вы еще не вознеслись!» — ангел записывал их. И сказал ангел: Они насмехаются над Богом.</w:t>
      </w:r>
    </w:p>
    <w:p>
      <w:pPr>
        <w:pStyle w:val="ArticleScripture"/>
        <w:jc w:val="left"/>
      </w:pPr>
      <w:r>
        <w:rPr>
          <w:rFonts w:ascii="Times New Roman" w:hAnsi="Times New Roman" w:eastAsia="Times New Roman" w:cs="Times New Roman"/>
        </w:rPr>
        <w:t>Мне вновь указали на вознесение Илии. Его милоть упала на Елисея, и злые дети (или юноши) шли за ним, насмехаясь, крича: «Иди, лысый! Иди, лысый!» Они насмехались над Богом и там встретили свое наказание. Это они переняли у своих родителей. И на тех, кто издевался и насмехался над идеей вознесения святых, придут язвы Божьи, и они поймут, что шутить с Ним — дело не малое.</w:t>
      </w:r>
    </w:p>
    <w:p>
      <w:pPr>
        <w:pStyle w:val="ArticleScripture"/>
        <w:jc w:val="left"/>
      </w:pPr>
      <w:r>
        <w:rPr>
          <w:rFonts w:ascii="Times New Roman" w:hAnsi="Times New Roman" w:eastAsia="Times New Roman" w:cs="Times New Roman"/>
        </w:rPr>
        <w:t>Иисус поручил другим ангелам поспешно лететь, чтобы оживить и укрепить поникшую веру своего народа и приготовить их к пониманию вести второго ангела и важного шага, который вскоре предстояло совершиться на небесах. Я видела, как эти ангелы получили от Иисуса великую силу и свет и быстро полетели на землю, чтобы исполнить свое поручение — помочь второму ангелу в его деле. Великий свет озарил народ Божий, когда ангелы воскликнули: «Вот Жених идет, выходите навстречу ему». Тогда я увидела, как те разочарованные поднялись и, в согласии со вторым ангелом, провозгласили: «Вот Жених идет, выходите навстречу ему». Свет от ангелов проникал во тьму повсюду. Сатана и его ангелы старались препятствовать распространению этого света и достижению им намеченной цели. Они спорили с ангелами Божьими и говорили им, что Бог обманул народ и что при всем их свете и силе они не смогут убедить людей, что Иисус грядет. Ангелы Божьи продолжали свою работу, хотя Сатана старался заградить путь и отвлечь умы людей от света. Те, кто приняли его, выглядели очень счастливыми. Они устремляли взоры к небу и жаждали явления Иисуса. Некоторые были в большом смятении, плакали и молились. Их взоры, казалось, были устремлены на самих себя, и они не осмеливались смотреть вверх.</w:t>
      </w:r>
    </w:p>
    <w:p>
      <w:pPr>
        <w:pStyle w:val="ArticleScripture"/>
        <w:jc w:val="left"/>
      </w:pPr>
      <w:r>
        <w:rPr>
          <w:rFonts w:ascii="Times New Roman" w:hAnsi="Times New Roman" w:eastAsia="Times New Roman" w:cs="Times New Roman"/>
        </w:rPr>
        <w:t>Драгоценный свет с небес рассеял окружающую их тьму, и их глаза, прежде в отчаянии устремленные на самих себя, поднялись вверх, в то время как на каждом лице отражались благодарность и святая радость. Иисус и все ангельское воинство с одобрением взирали на верных, ожидающих.</w:t>
      </w:r>
    </w:p>
    <w:p>
      <w:pPr>
        <w:pStyle w:val="ArticleScripture"/>
        <w:jc w:val="left"/>
      </w:pPr>
      <w:r>
        <w:rPr>
          <w:rFonts w:ascii="Times New Roman" w:hAnsi="Times New Roman" w:eastAsia="Times New Roman" w:cs="Times New Roman"/>
        </w:rPr>
        <w:t>Те, кто отверг и противился свету вести первого ангела, потеряли свет вести второго и не могли получить пользу от силы и славы, сопровождавших весть: «Се, Жених идет». Иисус отвернулся от них, нахмурившись. Они пренебрегли Им и отвергли Его. Те, кто приняли весть, были окружены облаком славы. Они ожидали, бодрствовали и молились, чтобы познать волю Божью. Они весьма боялись огорчить Его. Я видела сатану и его ангелов, стремящихся закрыть этот Божественный свет от народа Божьего; но пока ожидающие дорожили светом и держали свой взор, оторванный от земли, устремленным к Иисусу, сатана не мог лишить их этого драгоценного света. Весть, посланная с небес, привела сатану и его ангелов в ярость, а те, кто утверждали, что любят Иисуса, но презирали Его пришествие, презирали и высмеивали верных, уповающих. Но ангел отмечал каждое оскорбление, каждое пренебрежение, каждую обиду, которые они получали от называвших себя их братьями. Очень многие возвысили свои голоса, восклицая: «Се, Жених идет», и оставили братьев, которые не любили явления Иисуса и не позволяли им говорить о Его Втором пришествии. Я видела, как Иисус отвернул лицо от тех, кто отверг и презрел Его пришествие, и затем повелел ангелам вывести Его народ из среды нечистых, чтобы они не осквернились. Те, кто повиновались вестям, были свободны и объединены. На них сиял святой и превосходный свет. Они отреклись от мира, оторвали от него свои привязанности и пожертвовали земными интересами. Они оставили свои земные сокровища, а их тревожный взор был устремлен к небу, ожидая увидеть своего возлюбленного Избавителя. Священная, святая радость сияла на их лицах и свидетельствовала о мире и радости, царивших в их сердцах. Иисус повелел Своим ангелам идти и укреплять их, ибо приближался час их испытания. Я видела, что эти ожидающие еще не были испытаны так, как им надлежит. Они не были свободны от заблуждений. И я видела милость и благость Божью в том, что Он послал жителям земли предостережение и повторенные вести, чтобы привести их к определенному времени, побудить их к ревностному самоиспытанию, дабы они могли избавиться от заблуждений, унаследованных от язычников и папистов. Через эти вести Бог выводил Свой народ туда, где Он может действовать для них с большей силой и где они смогут соблюдать все Его заповеди. . . .</w:t>
      </w:r>
    </w:p>
    <w:p>
      <w:pPr>
        <w:pStyle w:val="ArticleScripture"/>
        <w:jc w:val="left"/>
      </w:pPr>
      <w:r>
        <w:rPr>
          <w:rFonts w:ascii="Times New Roman" w:hAnsi="Times New Roman" w:eastAsia="Times New Roman" w:cs="Times New Roman"/>
        </w:rPr>
        <w:t>Когда служение Иисуса завершилось во Святом, и Он перешел во Святое святых и встал перед ковчегом, содержащим закон Божий, Он послал на землю другого могучего ангела с третьей вестью. Он вложил в руку ангела пергамент, и, когда тот нисходил на землю в величии и силе, он провозгласил страшное предупреждение, самую ужасную угрозу, когда-либо донесенную до людей. Эта весть была предназначена, чтобы поставить детей Божьих на страже и показать им час искушения и скорби, который был перед ними. Ангел сказал: «Им предстоит вступить в тесное сражение со зверем и его образом. Их единственная надежда на вечную жизнь — оставаться непоколебимыми. Хотя на кону их жизнь, им все же нужно твердо держаться истины». Третий ангел завершает свою весть такими словами: «Здесь терпение святых; здесь те, которые соблюдают заповеди Божьи и веру Иисуса». Повторяя эти слова, он указал на небесное святилище. Мысли всех, кто принимает эту весть, направляются во Святое святых, где Иисус стоит перед ковчегом, совершая свое последнее ходатайство за всех, для кого милость еще длится, и за тех, кто по неведению нарушил закон Божий. Это искупление совершается за праведных умерших, равно как и за праведных живущих. Иисус совершает искупление за тех, кто умер, не получив света относительно Божьих заповедей, кто согрешал по неведению.</w:t>
      </w:r>
    </w:p>
    <w:p>
      <w:pPr>
        <w:pStyle w:val="ArticleScripture"/>
        <w:jc w:val="left"/>
      </w:pPr>
      <w:r>
        <w:rPr>
          <w:rFonts w:ascii="Times New Roman" w:hAnsi="Times New Roman" w:eastAsia="Times New Roman" w:cs="Times New Roman"/>
        </w:rPr>
        <w:t>После того как Иисус открыл дверь во Святое святых, стал виден свет субботы, и народ Божий должен был быть испытан и проверен, как Бог некогда испытывал детей Израилевых, чтобы увидеть, будут ли они соблюдать Его закон. Я видела третьего ангела, указывающего вверх и показывающего разочарованным путь к Святому святых небесного святилища. Они по вере последовали за Иисусом во Святое святых. Они вновь нашли Иисуса, и радость и надежда возродились. Я видела, как они оглядываются назад, обозревая прошлое — от провозглашения Второго пришествия Иисуса, через все их странствия, до истечения времени в 1844 году. Они видят объяснение своего разочарования, и радость и уверенность снова наполняют их. Третий ангел озарил прошлое, настоящее и будущее, и они знают, что Бог действительно вел их Своим таинственным промыслом.</w:t>
      </w:r>
    </w:p>
    <w:p>
      <w:pPr>
        <w:pStyle w:val="ArticleScripture"/>
        <w:jc w:val="left"/>
      </w:pPr>
      <w:r>
        <w:rPr>
          <w:rFonts w:ascii="Times New Roman" w:hAnsi="Times New Roman" w:eastAsia="Times New Roman" w:cs="Times New Roman"/>
        </w:rPr>
        <w:t>Мне было показано, что остаток последовал за Иисусом во Святое святых; они увидели ковчег и умилостивилище и были пленены их славой. Иисус поднял крышку ковчега, и вот — каменные скрижали с написанными на них десятью заповедями. Они прочитывают эти живые изречения одно за другим; но, увидев четвёртую заповедь, живую среди десяти святых установлений, с трепетом отшатываются: на неё сияет свет ярче, чем на остальные девять, и вокруг неё — ореол славы. Они не находят там ничего, что указывало бы на то, что суббота отменена или перенесена на первый день недели. Она звучит так же, как когда была произнесена устами Бога в торжественном и грозном величии на горе, когда сверкали молнии и гремели громы, и как когда была написана Его собственным святым перстом на каменных скрижалях: Шесть дней работай и делай все дела твои; а день седьмой — суббота Господу, Богу твоему. Они изумляются, видя, с какой заботой оберегаются десять заповедей. Они видят их помещёнными рядом с Иеговой, осеняемыми и охраняемыми Его святостью. Они видят, что попирали четвёртую заповедь Декалога и соблюдали день, унаследованный от язычников и папистов, вместо дня, освящённого Иеговой. Они смиряются перед Богом и скорбят о своих прежних грехах.</w:t>
      </w:r>
    </w:p>
    <w:p>
      <w:pPr>
        <w:pStyle w:val="ArticleScripture"/>
        <w:jc w:val="left"/>
      </w:pPr>
      <w:r>
        <w:rPr>
          <w:rFonts w:ascii="Times New Roman" w:hAnsi="Times New Roman" w:eastAsia="Times New Roman" w:cs="Times New Roman"/>
        </w:rPr>
        <w:t>Я увидел, как фимиам в кадильнице дымился, когда Иисус приносил их исповеди и молитвы Своему Отцу. И когда дым поднимался, яркий свет почил на Иисусе и на умилостивилище; и усердные молящиеся, которые были обеспокоены тем, что обнаружили себя нарушителями Божьего закона, были благословлены, и их лица просветлели надеждой и радостью. Они присоединились к делу третьего ангела, возвысили свои голоса и провозглашали торжественное предостережение. Сначала лишь немногие приняли эту весть, однако они продолжали с усердием провозглашать предостережение. Тогда я увидел, как многие приняли весть третьего ангела и соединили свои голоса с теми, кто первым провозгласил это предостережение, и они превозносили Бога и величали Его, соблюдая Его освящённый День покоя.</w:t>
      </w:r>
    </w:p>
    <w:p>
      <w:pPr>
        <w:pStyle w:val="ArticleScripture"/>
        <w:jc w:val="left"/>
      </w:pPr>
      <w:r>
        <w:rPr>
          <w:rFonts w:ascii="Times New Roman" w:hAnsi="Times New Roman" w:eastAsia="Times New Roman" w:cs="Times New Roman"/>
        </w:rPr>
        <w:t>Многие, принявшие третью весть, не имели опыта в двух прежних вестях. Сатана понимал это, и его злой взгляд был устремлён на них, чтобы низвергнуть их; но третий ангел указывал им на Святое святых, а те, кто имел опыт в прежних вестях, указывали им путь к небесному Святилищу. Многие увидели в вестях ангелов совершенную цепь истины и с радостью приняли её. Они приняли их по порядку и последовали за Иисусом верою в небесное Святилище. Эти вести были представлены мне как якорь, удерживающий тело. И по мере того как отдельные люди принимают и понимают их, они защищены от многих обольщений Сатаны.</w:t>
      </w:r>
    </w:p>
    <w:p>
      <w:pPr>
        <w:pStyle w:val="ArticleScripture"/>
        <w:jc w:val="left"/>
      </w:pPr>
      <w:r>
        <w:rPr>
          <w:rFonts w:ascii="Times New Roman" w:hAnsi="Times New Roman" w:eastAsia="Times New Roman" w:cs="Times New Roman"/>
        </w:rPr>
        <w:t>После великого разочарования 1844 года Сатана и его ангелы усердно занимались тем, что расставляли сети, чтобы поколебать веру всего народа. Он воздействовал на умы людей, которые имели личный опыт в этих вещах. У них был вид смирения. Они изменили первую и вторую вести и указывали на будущее как на время их исполнения, тогда как другие указывали далеко в прошлое, утверждая, что они уже там исполнились. Эти люди отвлекали умы неопытных и поколебали их веру. Некоторые исследовали Библию, пытаясь создать собственную, независимую от общины, веру. Сатана торжествовал этому; ибо он знал, что тех, кто оторвался от якоря, он сможет увлечь различными заблуждениями и носить их всяким ветром учения. Многие, кто был в числе ведущих в первой и второй вестях, отвергли их, и разделение и рассеяние охватили всю общину. Тогда я увидела Уильяма Миллера. Он выглядел озадаченным и был согбен печалью и скорбью о своём народе. Он видел, как собрание, которое в 1844 году было единым и любящим, утрачивает любовь друг к другу и начинает противостоять друг другу. Он видел, как они возвращаются в холодное, отступническое состояние. Скорбь изнуряла его силы. Я видела, как ведущие люди следили за Уильямом Миллером, боясь, как бы он не принял весть третьего ангела и заповеди Божьи. И как только он склонялся к свету с неба, эти люди придумывали какой-нибудь план, чтобы отвлечь его мысли. Я видела, как человеческое влияние применялось, чтобы удерживать его разум во тьме и сохранять его влияние среди них. Наконец Уильям Миллер возвысил голос против света, исходящего с неба. Он ошибся, не приняв весть, которая полностью объяснила бы его разочарование и пролила бы свет и славу на прошлое, что вдохнуло бы новую жизнь в его иссякшие силы, оживило бы его надежду и побудило бы его прославить Бога. Но он опёрся на человеческую мудрость вместо божественной и, будучи изнурён тяжёлым трудом в деле своего Учителя и возрастом, был не столь ответственен, как те, кто удерживал его от истины. Ответственность лежит на них, и грех пребывает на них. Если бы Уильям Миллер увидел свет третьей вести, многое, что казалось ему тёмным и загадочным, было бы объяснено. Его братья выражали к нему столь глубокую любовь и участие, что он думал, будто не может оторваться от них. Его сердце склонялось к истине; но потом он смотрел на своих братьев. Они противились ей. Мог ли он оторваться от тех, кто стоял бок о бок с ним в провозглашении пришествия Иисуса? Он думал, что они уж точно не введут его в заблуждение.</w:t>
      </w:r>
    </w:p>
    <w:p>
      <w:pPr>
        <w:pStyle w:val="ArticleScripture"/>
        <w:jc w:val="left"/>
      </w:pPr>
      <w:r>
        <w:rPr>
          <w:rFonts w:ascii="Times New Roman" w:hAnsi="Times New Roman" w:eastAsia="Times New Roman" w:cs="Times New Roman"/>
        </w:rPr>
        <w:t>Бог допустил, чтобы он подпал под власть Сатаны и чтобы смерть господствовала над ним. Он сокрыл его в могиле, вдали от тех, кто постоянно уводил его от Бога. Моисей ошибся как раз перед тем, как войти в землю обетованную. Также я видела, что В. Миллер ошибся, когда он вскоре должен был войти в небесный Ханаан, допустив, чтобы его влияние пошло против истины. К этому его привели другие. Другим предстоит за это ответить. Но ангелы охраняют драгоценный прах этого слуги Божьего, и он восстанет при звуке последней трубы.</w:t>
      </w:r>
    </w:p>
    <w:p>
      <w:pPr>
        <w:pStyle w:val="ArticleScripture"/>
        <w:jc w:val="left"/>
      </w:pPr>
      <w:r>
        <w:rPr>
          <w:rFonts w:ascii="Times New Roman" w:hAnsi="Times New Roman" w:eastAsia="Times New Roman" w:cs="Times New Roman"/>
        </w:rPr>
        <w:t>Я увидела группу, которая стояла бдительно и непоколебимо и нисколько не поддерживала тех, кто пытался расшатать утвердившуюся веру всей церкви. Бог взирал на них с одобрением. Мне были показаны три ступени — первая, вторая и третья — вести первого, второго и третьего ангелов. Ангел сказал: горе тому, кто сдвинет хотя бы один камень или пошевелит хотя бы одну шпильку в этих вестях. Истинное понимание этих вестей жизненно важно. Судьба душ зависит от того, как они будут приняты. Меня снова провели через эти вести, и я увидела, какой дорогой ценой народ Божий приобрел свой опыт. Он был получен через многие страдания и тяжкую борьбу. Шаг за шагом Бог вел их, пока не поставил на твердую, неподвижную платформу. Затем я увидела, как, подходя к платформе, некоторые, прежде чем ступить на нее, исследовали основание. Некоторые с радостью немедленно ступили на нее. Другие начали придираться к тому, как было заложено основание платформы. Они хотели, чтобы были внесены улучшения, и тогда платформа стала бы более совершенной, а люди — гораздо счастливее. Некоторые сошли с платформы и осматривали ее, затем стали находить в ней недостатки, заявляя, что она заложена неправильно. Я видела, что почти все стояли твердо на платформе и увещевали тех, кто сошел, прекратить свои жалобы, ибо Бог был главным строителем, и они боролись против Него. Они вспоминали чудесные дела Божьи, которые привели их на твердую платформу, и единодушно почти все возвели глаза к небу и громким голосом прославили Бога. Это повлияло на некоторых из тех, кто жаловался и покинул платформу, и они снова со смиренным видом ступили на нее.</w:t>
      </w:r>
    </w:p>
    <w:p>
      <w:pPr>
        <w:pStyle w:val="ArticleScripture"/>
        <w:jc w:val="left"/>
      </w:pPr>
      <w:r>
        <w:rPr>
          <w:rFonts w:ascii="Times New Roman" w:hAnsi="Times New Roman" w:eastAsia="Times New Roman" w:cs="Times New Roman"/>
        </w:rPr>
        <w:t>Мне вновь указали на возвещение первого пришествия Христа. Иоанн был послан в духе и силе Илии, чтобы приготовить путь для пришествия Иисуса. Те, кто отверг свидетельство Иоанна, не получили пользы от учения Иисуса. Их противление провозглашению Его первого пришествия поставило их в такое положение, что они не могли легко принять самые убедительные доказательства того, что Он — Мессия. Сатана повёл тех, кто отверг весть Иоанна, ещё дальше — отвергнуть Иисуса и распять Его. Поступив так, они поставили себя в положение, в котором не могли получить благословение в день Пятидесятницы, которое указало бы им путь в небесное Святилище. Разодрание завесы храма показало, что иудейские жертвоприношения и обряды более не будут приниматься. Великая Жертва была принесена и принята, и Святой Дух, сошедший в день Пятидесятницы, перенёс мысли учеников от земного Святилища к небесному, куда Иисус вошёл собственной кровью и излил на Своих учеников дары Своего искупления. Иудеи остались в полном заблуждении и полной тьме. Они утратили весь свет, который могли бы иметь о плане спасения, и по-прежнему полагались на свои бесполезные жертвы и приношения. Они не могли получить пользы от ходатайства Христа во Святом месте. Небесное Святилище заняло место земного, но они не знали пути к небесному.</w:t>
      </w:r>
    </w:p>
    <w:p>
      <w:pPr>
        <w:pStyle w:val="ArticleScripture"/>
        <w:jc w:val="left"/>
      </w:pPr>
      <w:r>
        <w:rPr>
          <w:rFonts w:ascii="Times New Roman" w:hAnsi="Times New Roman" w:eastAsia="Times New Roman" w:cs="Times New Roman"/>
        </w:rPr>
        <w:t>Многие с ужасом смотрят на то, как иудеи поступили с Иисусом, отвергнув и распяв Его. И, читая историю Его постыдного поругания, они думают, что любят Христа и что не отреклись бы от Него, как Петр, и не распяли бы Его, как иудеи. Но Бог, видевший их исповедуемое сочувствие к Своему Сыну, испытал их и подверг испытанию ту любовь к Иисусу, которую они утверждали испытывать.</w:t>
      </w:r>
    </w:p>
    <w:p>
      <w:pPr>
        <w:pStyle w:val="ArticleScripture"/>
        <w:jc w:val="left"/>
      </w:pPr>
      <w:r>
        <w:rPr>
          <w:rFonts w:ascii="Times New Roman" w:hAnsi="Times New Roman" w:eastAsia="Times New Roman" w:cs="Times New Roman"/>
        </w:rPr>
        <w:t>Все небо с глубочайшим интересом наблюдало за принятием вести. Но многие, заявляющие, что любят Иисуса и проливающие слезы, когда читают историю креста, вместо того чтобы с радостью принять весть, возбуждаются гневом, осмеивают благую весть о пришествии Иисуса и объявляют её заблуждением. Они не желали иметь общение с теми, кто любил Его явление, но ненавидели их и изгоняли из церквей. Те, кто отверг первую весть, не могли получить пользы от второй и не получили пользы от крика полуночи, который должен был приготовить их к тому, чтобы верою войти с Иисусом в Святое святых небесного святилища. И, отвергнув две прежние вести, они не видят света и в вести третьего ангела, которая указывает путь в Святое святых. Мне было показано, что номинальные церкви, как иудеи распяли Иисуса, распяли эти вести, и потому не имеют знания о совершившемся на небе движении или о пути в Святое святых, и не могут воспользоваться ходатайством Иисуса там. Подобно иудеям, приносившим свои бесполезные жертвы, они возносят свои бесполезные молитвы в отделение, которое Иисус оставил, а сатана, довольный обманом мнимых последователей Христа, крепко удерживает их в своей сети, принимает религиозный облик, направляет умы этих именующих себя христианами к себе и действует своей силой, своими знамениями и лживыми чудесами. Одних он обманывает одним способом, других — другим. У него припасены разные заблуждения для воздействия на разные умы. Одни с ужасом смотрят на одно обольщение, тогда как охотно принимают другое. Сатана обольщает одних спиритизмом. Он также является как ангел света и распространяет своё влияние по всей земле. Мне было показано, что повсюду происходят ложные реформации. Церкви были на подъёме и считали, что Бог дивно действует для них, тогда как это был иной дух. Это угаснет и оставит мир и церковь в состоянии хуже прежнего.</w:t>
      </w:r>
    </w:p>
    <w:p>
      <w:pPr>
        <w:pStyle w:val="ArticleScripture"/>
        <w:jc w:val="left"/>
      </w:pPr>
      <w:r>
        <w:rPr>
          <w:rFonts w:ascii="Times New Roman" w:hAnsi="Times New Roman" w:eastAsia="Times New Roman" w:cs="Times New Roman"/>
        </w:rPr>
        <w:t>«Я видела, что у Бога есть честные дети среди номинальных адвентистов и в падших церквах, и служители и народ еще будут призваны выйти из этих церквей, прежде чем прольются язвы, и они с радостью примут истину. Сатана знает это и, прежде чем раздастся громкий клич третьего ангела, вызывает в этих религиозных объединениях возбуждение, чтобы те, кто отверг истину, подумали, что Бог с ними. Он надеется обмануть честных и заставить их думать, что Бог все еще действует в этих церквах. Но свет воссияет, и каждый из честных выйдет из падших церквей и станет на сторону остатка». «Духовные дары», том 1, 151-172.</w:t>
      </w:r>
    </w:p>
    <w:p>
      <w:pPr>
        <w:pStyle w:val="ArticleBody"/>
        <w:jc w:val="left"/>
      </w:pPr>
      <w:r>
        <w:rPr>
          <w:rFonts w:ascii="Times New Roman" w:hAnsi="Times New Roman" w:eastAsia="Times New Roman" w:cs="Times New Roman"/>
        </w:rPr>
        <w:t>Этот отрывок содержит множество важных истин, но я использую его, чтобы выделить некоторые характеристики вестей миллеритской истории, чтобы понять, как они служат прообразом нашей истории. У всех трех ангелов четырнадцатой главы Откровения в руках весть. Второй и третий ангел описаны как имеющие при себе «пергамент», когда они нисходят со своей вестью. Каждый ангел представляет весть, и появление каждой вести оказывает воздействие.</w:t>
      </w:r>
    </w:p>
    <w:p>
      <w:pPr>
        <w:pStyle w:val="ArticleBody"/>
        <w:jc w:val="left"/>
      </w:pPr>
      <w:r>
        <w:rPr>
          <w:rFonts w:ascii="Times New Roman" w:hAnsi="Times New Roman" w:eastAsia="Times New Roman" w:cs="Times New Roman"/>
        </w:rPr>
        <w:t>Мы продолжим эту тему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Параллельные предупреждения — номер два</dc:title>
  <dc:subject>Раскрытие пророческого полотна: расшифровка посланий Откровения 14 в истории миллеритов и в наши дни</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