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один</w:t>
      </w:r>
    </w:p>
    <w:p>
      <w:pPr>
        <w:pStyle w:val="ArticleSubtitle"/>
        <w:jc w:val="left"/>
      </w:pPr>
      <w:r>
        <w:rPr>
          <w:rFonts w:ascii="Arial" w:hAnsi="Arial" w:eastAsia="Arial" w:cs="Arial"/>
        </w:rPr>
        <w:t>Зёрна откровения: раскрывая пророческое полотно от притч до последнего предупреждения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В Библии прямо говорится о Соединённых Штатах. Есть несколько библейских отрывков, которые прямо указывают на Соединённые Штаты в конце света. В тринадцатой главе Откровения Соединённые Штаты — это второй, или зверь с двумя рогами, выходящий из земли и запрещающий всему миру покупать или продавать — кроме тех, у кого есть начертание зверя.</w:t>
      </w:r>
    </w:p>
    <w:p>
      <w:pPr>
        <w:pStyle w:val="ArticleScripture"/>
        <w:jc w:val="left"/>
      </w:pPr>
      <w:r>
        <w:rPr>
          <w:rFonts w:ascii="Times New Roman" w:hAnsi="Times New Roman" w:eastAsia="Times New Roman" w:cs="Times New Roman"/>
        </w:rPr>
        <w:t>И я увидел другого зверя, выходящего из земли; у него было два рога, как у агнца, и говорил он как дракон. И он действует всей властью первого зверя в его присутствии и заставляет всю землю и живущих на ней поклоняться первому зверю, чья смертельная рана была исцелена. И он творит великие чудеса, так что низводит огонь с неба на землю на глазах у людей, и обольщает живущих на земле чудесами, которые ему дано творить перед зверем, говоря живущим на земле, чтобы они сделали образ зверя, который получил рану от меча и остался жив. И дано ему было дать жизнь образу зверя, чтобы образ зверя и говорил, и сделал так, чтобы были убиты все, кто не станет поклоняться образу зверя. И он заставляет всех — малых и великих, богатых и бедных, свободных и рабов — принять начертание на правую руку или на лоб; и чтобы никто не мог ни покупать, ни продавать, кроме того, кто имеет это начертание, или имя зверя, или число его имени.</w:t>
      </w:r>
    </w:p>
    <w:p>
      <w:pPr>
        <w:pStyle w:val="ArticleScripture"/>
        <w:jc w:val="left"/>
      </w:pPr>
      <w:r>
        <w:rPr>
          <w:rFonts w:ascii="Times New Roman" w:hAnsi="Times New Roman" w:eastAsia="Times New Roman" w:cs="Times New Roman"/>
        </w:rPr>
        <w:t>Здесь мудрость. Кто имеет разум, пусть исчислит число зверя: ибо это число человеческое; и число его — шестьсот шестьдесят шесть. Откровение 13:11–18.</w:t>
      </w:r>
    </w:p>
    <w:p>
      <w:pPr>
        <w:pStyle w:val="ArticleBody"/>
        <w:jc w:val="left"/>
      </w:pPr>
      <w:r>
        <w:rPr>
          <w:rFonts w:ascii="Times New Roman" w:hAnsi="Times New Roman" w:eastAsia="Times New Roman" w:cs="Times New Roman"/>
        </w:rPr>
        <w:t>В этом отрывке есть семь основных пророческих характеристик, связанных с двурогим зверем из земли: он осуществляет власть предшествовавшего ему зверя; он заставляет всех в мире поклоняться зверю, который был перед ним; он творит великие чудеса, которые видят все люди; он обманывает весь мир и повелевает миру сделать образ зверя, который был перед ним; он даёт жизнь образу зверя, и этот образ говорит; он под страхом смерти принуждает весь мир поклоняться образу зверя; и он принуждает весь мир принять начертание на челе или на руке и запрещает покупать и продавать тем, у кого нет начертания, имени или числа зверя.</w:t>
      </w:r>
    </w:p>
    <w:p>
      <w:pPr>
        <w:pStyle w:val="ArticleBody"/>
        <w:jc w:val="left"/>
      </w:pPr>
      <w:r>
        <w:rPr>
          <w:rFonts w:ascii="Times New Roman" w:hAnsi="Times New Roman" w:eastAsia="Times New Roman" w:cs="Times New Roman"/>
        </w:rPr>
        <w:t>Обольщение, совершаемое зверем, который «выходит из земли» в одиннадцатом стихе, настолько коварно и сильно, что «обольщает живущих на земле». Весь мир будет обольщён Соединёнными Штатами. То есть, за исключением Божьей церкви, весь мир будет обольщён, чтобы принять начертание антихриста. Пророческие события, предшествующие этому всемирному обольщению, уже начались.</w:t>
      </w:r>
    </w:p>
    <w:p>
      <w:pPr>
        <w:pStyle w:val="ArticleBody"/>
        <w:jc w:val="left"/>
      </w:pPr>
      <w:r>
        <w:rPr>
          <w:rFonts w:ascii="Times New Roman" w:hAnsi="Times New Roman" w:eastAsia="Times New Roman" w:cs="Times New Roman"/>
        </w:rPr>
        <w:t>Есть библейские истории, которые знает большинство людей, пусть и лишь поверхностно. Большинство слышало о противостояниях между Моисеем и фараоном, Даниилом и Навуходоносором или Иисусом и Пилатом. Люди знают эти библейские истории в разной степени, но не обязательно осознают, что библейское пророчество прямо и весьма конкретно указывает на царей и царства. Так было, несомненно, в случае с Моисеем, Даниилом и Христом. Египет, Вавилон и Рим были конкретно названы в библейских пророчествах задолго до тех исторических событий, в которых исполнились предсказания об их царствах. Бог никогда не меняется.</w:t>
      </w:r>
    </w:p>
    <w:p>
      <w:pPr>
        <w:pStyle w:val="ArticleScripture"/>
        <w:jc w:val="left"/>
      </w:pPr>
      <w:r>
        <w:rPr>
          <w:rFonts w:ascii="Times New Roman" w:hAnsi="Times New Roman" w:eastAsia="Times New Roman" w:cs="Times New Roman"/>
        </w:rPr>
        <w:t>Ибо Я — Господь, Я не изменяюсь; посему вы, сыны Иакова, не уничтожены. Малахии 3:6.</w:t>
      </w:r>
    </w:p>
    <w:p>
      <w:pPr>
        <w:pStyle w:val="ArticleScripture"/>
        <w:jc w:val="left"/>
      </w:pPr>
      <w:r>
        <w:rPr>
          <w:rFonts w:ascii="Times New Roman" w:hAnsi="Times New Roman" w:eastAsia="Times New Roman" w:cs="Times New Roman"/>
        </w:rPr>
        <w:t>Иисус Христос вчера и сегодня и вовеки тот же. Евреям 13:8.</w:t>
      </w:r>
    </w:p>
    <w:p>
      <w:pPr>
        <w:pStyle w:val="ArticleBody"/>
        <w:jc w:val="left"/>
      </w:pPr>
      <w:r>
        <w:rPr>
          <w:rFonts w:ascii="Times New Roman" w:hAnsi="Times New Roman" w:eastAsia="Times New Roman" w:cs="Times New Roman"/>
        </w:rPr>
        <w:t>Тот факт, что Бог неизменен, позволяет нам применить простую логику к рассмотрению двурогого зверя, выходящего из земли, из тринадцатой главы Откровения. Поскольку мы знаем, что Бог дал пророчества, прямо отождествляющие царства Египта, Вавилона и Рима по мере того, как каждое из них взаимодействовало с Божьей церковью и преследовало её, мы можем установить некоторые факты относительно зверя из земли из тринадцатой главы Откровения. Зверь из земли, как и Египет, Вавилон и Рим, будет прямо идентифицирован в библейском пророчестве задолго до того исторического периода, когда предсказание об этой державе исполнится. Я утверждаю, что мы можем установить этот факт на основании очень простого, но важного библейского правила. Это правило гласит, что истина утверждается на основании свидетельства двух.</w:t>
      </w:r>
    </w:p>
    <w:p>
      <w:pPr>
        <w:pStyle w:val="ArticleScripture"/>
        <w:jc w:val="left"/>
      </w:pPr>
      <w:r>
        <w:rPr>
          <w:rFonts w:ascii="Times New Roman" w:hAnsi="Times New Roman" w:eastAsia="Times New Roman" w:cs="Times New Roman"/>
        </w:rPr>
        <w:t>По словам двух свидетелей или трёх свидетелей должен быть предан смерти тот, кто достоин смерти; но по словам одного свидетеля он не должен быть предан смерти. Второзаконие 17:6.</w:t>
      </w:r>
    </w:p>
    <w:p>
      <w:pPr>
        <w:pStyle w:val="ArticleScripture"/>
        <w:jc w:val="left"/>
      </w:pPr>
      <w:r>
        <w:rPr>
          <w:rFonts w:ascii="Times New Roman" w:hAnsi="Times New Roman" w:eastAsia="Times New Roman" w:cs="Times New Roman"/>
        </w:rPr>
        <w:t>Один свидетель не должен выступать против человека ни за какое беззаконие и ни за какой грех, в каком бы грехе он ни согрешил: при слове двух свидетелей или при слове трёх свидетелей дело будет установлено. Второзаконие 19:15.</w:t>
      </w:r>
    </w:p>
    <w:p>
      <w:pPr>
        <w:pStyle w:val="ArticleScripture"/>
        <w:jc w:val="left"/>
      </w:pPr>
      <w:r>
        <w:rPr>
          <w:rFonts w:ascii="Times New Roman" w:hAnsi="Times New Roman" w:eastAsia="Times New Roman" w:cs="Times New Roman"/>
        </w:rPr>
        <w:t>В третий раз прихожу к вам. В устах двух или трёх свидетелей подтвердится всякое слово. 2 Коринфянам 13:1.</w:t>
      </w:r>
    </w:p>
    <w:p>
      <w:pPr>
        <w:pStyle w:val="ArticleScripture"/>
        <w:jc w:val="left"/>
      </w:pPr>
      <w:r>
        <w:rPr>
          <w:rFonts w:ascii="Times New Roman" w:hAnsi="Times New Roman" w:eastAsia="Times New Roman" w:cs="Times New Roman"/>
        </w:rPr>
        <w:t>Обвинение на пресвитера не принимай иначе как при двух или трёх свидетелях. 1 Тимофею 5:19.</w:t>
      </w:r>
    </w:p>
    <w:p>
      <w:pPr>
        <w:pStyle w:val="ArticleBody"/>
        <w:jc w:val="left"/>
      </w:pPr>
      <w:r>
        <w:rPr>
          <w:rFonts w:ascii="Times New Roman" w:hAnsi="Times New Roman" w:eastAsia="Times New Roman" w:cs="Times New Roman"/>
        </w:rPr>
        <w:t>Библейское пророчество предсказало гибель древнего Египта, когда Бог совершил суд над непокорным фараоном Египта. Библейское пророчество предсказало возвышение и падение древнего Вавилона, при этом обличая непокорных вавилонских царей. Библейское пророчество предсказало возвышение и падение империи языческого Рима и выявило и обличило порочных представителей Рима. Неизменность Божьего характера свидетельствует о том, что наиболее значимое царство, упоминаемое в библейском пророчестве,— зверь, выходящий из земли, из тринадцатой главы Откровения,— несомненно будет определено библейским пророчеством.</w:t>
      </w:r>
    </w:p>
    <w:p>
      <w:pPr>
        <w:pStyle w:val="ArticleBody"/>
        <w:jc w:val="left"/>
      </w:pPr>
      <w:r>
        <w:rPr>
          <w:rFonts w:ascii="Times New Roman" w:hAnsi="Times New Roman" w:eastAsia="Times New Roman" w:cs="Times New Roman"/>
        </w:rPr>
        <w:t>Когда исполнится пророчество о звере, выходящем из земли, из тринадцатой главы Откровения, Церковь Божья вступит в противостояние с политическим и религиозным руководством зверя из земли, как это пророчески показано Моисеем, Даниилом и Христом. Пророческая роль Соединённых Штатов в конце мира — одна из главных тем библейских пророчеств. Разбирая библейские сведения, которые определяют роль Соединённых Штатов в библейских пророчествах, мы будем пользоваться правилами, содержащимися в самой Библии, ибо Слово Божье не нуждается в человеческих определениях. Древнему Израилю были даны обрядовые правила, гигиенические правила, десять нравственных правил, правила земледелия и так далее. Бог — Бог порядка.</w:t>
      </w:r>
    </w:p>
    <w:p>
      <w:pPr>
        <w:pStyle w:val="ArticleScripture"/>
        <w:jc w:val="left"/>
      </w:pPr>
      <w:r>
        <w:rPr>
          <w:rFonts w:ascii="Times New Roman" w:hAnsi="Times New Roman" w:eastAsia="Times New Roman" w:cs="Times New Roman"/>
        </w:rPr>
        <w:t>Пусть всё делается благопристойно и чинно. 1 Коринфянам 14:40.</w:t>
      </w:r>
    </w:p>
    <w:p>
      <w:pPr>
        <w:pStyle w:val="ArticleBody"/>
        <w:jc w:val="left"/>
      </w:pPr>
      <w:r>
        <w:rPr>
          <w:rFonts w:ascii="Times New Roman" w:hAnsi="Times New Roman" w:eastAsia="Times New Roman" w:cs="Times New Roman"/>
        </w:rPr>
        <w:t>Библейское свидетельство не даёт оснований полагать, что человек будет благословлён, если он просто игнорирует данные Богом правила. Кто может рассчитывать на благословение, если он игнорирует правила истолкования пророчеств, установленные в Библии и посредством Библии для изучения пророчеств?</w:t>
      </w:r>
    </w:p>
    <w:p>
      <w:pPr>
        <w:pStyle w:val="ArticleScripture"/>
        <w:jc w:val="left"/>
      </w:pPr>
      <w:r>
        <w:rPr>
          <w:rFonts w:ascii="Times New Roman" w:hAnsi="Times New Roman" w:eastAsia="Times New Roman" w:cs="Times New Roman"/>
        </w:rPr>
        <w:t>Придите же, и рассудим, говорит Господь: хотя бы грехи ваши были как багряное, — они станут белыми, как снег; хотя бы были красны, как пурпур, — станут как шерсть. Исаия 1:18.</w:t>
      </w:r>
    </w:p>
    <w:p>
      <w:pPr>
        <w:pStyle w:val="ArticleBody"/>
        <w:jc w:val="left"/>
      </w:pPr>
      <w:r>
        <w:rPr>
          <w:rFonts w:ascii="Times New Roman" w:hAnsi="Times New Roman" w:eastAsia="Times New Roman" w:cs="Times New Roman"/>
        </w:rPr>
        <w:t>Применяя библейские правила, мы позволим Библии определить и подтвердить, истинны ли эти правила или ложны. Как и со всеми Божьими правилами, всегда существует их сатанинская подделка. Поэтому необходимо, чтобы, когда правило используется для установления истины, были проверены и устанавливаемая истина, и само правило.</w:t>
      </w:r>
    </w:p>
    <w:p>
      <w:pPr>
        <w:pStyle w:val="ArticleScripture"/>
        <w:jc w:val="left"/>
      </w:pPr>
      <w:r>
        <w:rPr>
          <w:rFonts w:ascii="Times New Roman" w:hAnsi="Times New Roman" w:eastAsia="Times New Roman" w:cs="Times New Roman"/>
        </w:rPr>
        <w:t>Возлюбленные, не всякому духу верьте, но испытывайте духов, от Бога ли они, потому что много лжепророков вышло в мир. 1 Иоанна 4:1.</w:t>
      </w:r>
    </w:p>
    <w:p>
      <w:pPr>
        <w:pStyle w:val="ArticleBody"/>
        <w:jc w:val="left"/>
      </w:pPr>
      <w:r>
        <w:rPr>
          <w:rFonts w:ascii="Times New Roman" w:hAnsi="Times New Roman" w:eastAsia="Times New Roman" w:cs="Times New Roman"/>
        </w:rPr>
        <w:t>Еще одна цель, помимо определения пророческой роли Соединенных Штатов в этом исследовании, заключается в выявлении тайного послания из книги Откровения, которое Иисус скрывал до этого конкретного поколения.</w:t>
      </w:r>
    </w:p>
    <w:p>
      <w:pPr>
        <w:pStyle w:val="ArticleScripture"/>
        <w:jc w:val="left"/>
      </w:pPr>
      <w:r>
        <w:rPr>
          <w:rFonts w:ascii="Times New Roman" w:hAnsi="Times New Roman" w:eastAsia="Times New Roman" w:cs="Times New Roman"/>
        </w:rPr>
        <w:t>Сокрытое принадлежит Господу, Богу нашему; а открытое — нам и детям нашим навеки, чтобы мы исполняли все слова закона сего. Второзаконие 29:29.</w:t>
      </w:r>
    </w:p>
    <w:p>
      <w:pPr>
        <w:pStyle w:val="ArticleBody"/>
        <w:jc w:val="left"/>
      </w:pPr>
      <w:r>
        <w:rPr>
          <w:rFonts w:ascii="Times New Roman" w:hAnsi="Times New Roman" w:eastAsia="Times New Roman" w:cs="Times New Roman"/>
        </w:rPr>
        <w:t>Божьи пророческие тайны, которые открываются, предназначены для того, чтобы те, кто принимает эту тайну, могли соблюдать Его закон. Люди могут соблюдать Его закон лишь тогда, когда он написан на их сердцах. Тайна, раскрываемая при снятии печатей в книге Откровения, является частью процесса, посредством которого Святой Дух пишет Божий закон внутри нас и на наших сердцах. Тайна, открываемая народу Божьему, если и когда она принимается верой, утверждает новый завет.</w:t>
      </w:r>
    </w:p>
    <w:p>
      <w:pPr>
        <w:pStyle w:val="ArticleScripture"/>
        <w:jc w:val="left"/>
      </w:pPr>
      <w:r>
        <w:rPr>
          <w:rFonts w:ascii="Times New Roman" w:hAnsi="Times New Roman" w:eastAsia="Times New Roman" w:cs="Times New Roman"/>
        </w:rPr>
        <w:t>Вот, наступают дни, говорит Господь, когда Я заключу с домом Израиля и с домом Иуды новый завет; не такой завет, какой Я заключил с отцами их в тот день, когда взял их за руку, чтобы вывести их из земли Египетской; тот завет Мой они нарушили, хотя Я оставался в союзе с ними, говорит Господь. Но вот завет, который Я заключу с домом Израиля: после тех дней, говорит Господь, вложу закон Мой во внутренность их и на сердцах их напишу его; и буду им Богом, а они будут Моим народом. Иеремия 31:31–33.</w:t>
      </w:r>
    </w:p>
    <w:p>
      <w:pPr>
        <w:pStyle w:val="ArticleScripture"/>
        <w:jc w:val="left"/>
      </w:pPr>
      <w:r>
        <w:rPr>
          <w:rFonts w:ascii="Times New Roman" w:hAnsi="Times New Roman" w:eastAsia="Times New Roman" w:cs="Times New Roman"/>
        </w:rPr>
        <w:t>"В последние дни истории этой земли Божий завет с Его народом, соблюдающим заповеди, должен быть обновлён." Review and Herald, 26 февраля 1914 г.</w:t>
      </w:r>
    </w:p>
    <w:p>
      <w:pPr>
        <w:pStyle w:val="ArticleBody"/>
        <w:jc w:val="left"/>
      </w:pPr>
      <w:r>
        <w:rPr>
          <w:rFonts w:ascii="Times New Roman" w:hAnsi="Times New Roman" w:eastAsia="Times New Roman" w:cs="Times New Roman"/>
        </w:rPr>
        <w:t>Откровение 1:1–3 Последнее предупреждающее послание:</w:t>
      </w:r>
    </w:p>
    <w:p>
      <w:pPr>
        <w:pStyle w:val="ArticleScripture"/>
        <w:jc w:val="left"/>
      </w:pPr>
      <w:r>
        <w:rPr>
          <w:rFonts w:ascii="Times New Roman" w:hAnsi="Times New Roman" w:eastAsia="Times New Roman" w:cs="Times New Roman"/>
        </w:rPr>
        <w:t>Откровение Иисуса Христа, которое дал Ему Бог, чтобы показать рабам Своим, чему надлежит быть вскоре; и Он послал и явил это через Ангела Своего рабу Своему Иоанну, который засвидетельствовал о слове Божием и о свидетельстве Иисуса Христа, и обо всем, что он видел. Блажен читающий и слушающие слова пророчества сего и соблюдающие написанное в нем; ибо время близко. Откровение 1:1-3.</w:t>
      </w:r>
    </w:p>
    <w:p>
      <w:pPr>
        <w:pStyle w:val="ArticleBody"/>
        <w:jc w:val="left"/>
      </w:pPr>
      <w:r>
        <w:rPr>
          <w:rFonts w:ascii="Times New Roman" w:hAnsi="Times New Roman" w:eastAsia="Times New Roman" w:cs="Times New Roman"/>
        </w:rPr>
        <w:t>Первые три стиха первой главы Откровения указывают на то, что «Откровение Иисуса Христа» — это окончательное послание человечеству. Это очевидно послание, потому что «Откровение Иисуса Христа» было дано Ему от Небесного Отца, чтобы показать Своим рабам, что «вскоре должно произойти».</w:t>
      </w:r>
    </w:p>
    <w:p>
      <w:pPr>
        <w:pStyle w:val="ArticleBody"/>
        <w:jc w:val="left"/>
      </w:pPr>
      <w:r>
        <w:rPr>
          <w:rFonts w:ascii="Times New Roman" w:hAnsi="Times New Roman" w:eastAsia="Times New Roman" w:cs="Times New Roman"/>
        </w:rPr>
        <w:t>Нам говорят принимать во внимание, что «Святой Дух так устроил всё — как в самом даровании пророчества», а также «в изображённых событиях».</w:t>
      </w:r>
    </w:p>
    <w:p>
      <w:pPr>
        <w:pStyle w:val="ArticleScripture"/>
        <w:jc w:val="left"/>
      </w:pPr>
      <w:r>
        <w:rPr>
          <w:rFonts w:ascii="Times New Roman" w:hAnsi="Times New Roman" w:eastAsia="Times New Roman" w:cs="Times New Roman"/>
        </w:rPr>
        <w:t>«Святой Дух так устроил дела — и в даровании пророчества, и в изображённых событиях, — чтобы научить, что человеческий деятель должен быть скрыт от глаз, сокрыт во Христе, а Господь Бог небес и Его закон должны быть превознесены. Читайте книгу Даниила. Вспомните, пункт за пунктом, историю царств, там представленных». Свидетельства для служителей, 112.</w:t>
      </w:r>
    </w:p>
    <w:p>
      <w:pPr>
        <w:pStyle w:val="ArticleBody"/>
        <w:jc w:val="left"/>
      </w:pPr>
      <w:r>
        <w:rPr>
          <w:rFonts w:ascii="Times New Roman" w:hAnsi="Times New Roman" w:eastAsia="Times New Roman" w:cs="Times New Roman"/>
        </w:rPr>
        <w:t>«Описанные события», а также «передача пророчества» в первых трёх стихах первой главы книги Откровения наглядно показывают поэтапный процесс того, как Бог общается с людьми, и также указывают, что передаваемое послание называется «Откровение Иисуса Христа».</w:t>
      </w:r>
    </w:p>
    <w:p>
      <w:pPr>
        <w:pStyle w:val="ArticleBody"/>
        <w:jc w:val="left"/>
      </w:pPr>
      <w:r>
        <w:rPr>
          <w:rFonts w:ascii="Times New Roman" w:hAnsi="Times New Roman" w:eastAsia="Times New Roman" w:cs="Times New Roman"/>
        </w:rPr>
        <w:t>Иисус Христос затем поступил с посланием, которое он получил от Бога, двумя способами. Он послал это послание через своего ангела и также сделал его известным через того же ангела. Его ангел затем принёс послание пророку Иоанну, который записал его и отправил церквам для нас с вами. Первые три стиха были «так сформированы» «Святым Духом», чтобы подчеркнуть и «послание», и «процесс коммуникации», задействованный в передаче послания.</w:t>
      </w:r>
    </w:p>
    <w:p>
      <w:pPr>
        <w:pStyle w:val="ArticleBody"/>
        <w:jc w:val="left"/>
      </w:pPr>
      <w:r>
        <w:rPr>
          <w:rFonts w:ascii="Times New Roman" w:hAnsi="Times New Roman" w:eastAsia="Times New Roman" w:cs="Times New Roman"/>
        </w:rPr>
        <w:t>Три стиха, которые мы рассматриваем, представляют последнее послание человечеству, но не просто последнее послание — что ещё важнее, эти три стиха представляют последнее «предупреждающее» послание планете Земля. Предупреждающий характер этого послания выявляется в том, что определённая категория людей названа «блаженными» за то, что они прочитали, услышали и соблюли «то, что в нём написано». Есть категория людей, которые не будут ни читать, ни слушать предупреждение, именуемое «Откровением Иисуса Христа». Им невозможно быть блаженными. Очевидно, что если есть категория, которая блаженна за чтение, слышание и соблюдение написанного, то есть и категория, которая не блаженна. Будет ли человек читать, слышать и соблюдать послание из Откровения Иисуса Христа? Если да — он будет блажен, если нет — он будет проклят.</w:t>
      </w:r>
    </w:p>
    <w:p>
      <w:pPr>
        <w:pStyle w:val="ArticleScripture"/>
        <w:jc w:val="left"/>
      </w:pPr>
      <w:r>
        <w:rPr>
          <w:rFonts w:ascii="Times New Roman" w:hAnsi="Times New Roman" w:eastAsia="Times New Roman" w:cs="Times New Roman"/>
        </w:rPr>
        <w:t>Говорит пророк: «Блажен читающий» — есть такие, которые не желают читать; благословение не для них. «И слушающие» — есть также и такие, кто отказываются слушать что-либо о пророчествах; благословение не для таких. «И соблюдающие написанное в нем» — многие отказываются внимать предостережениям и наставлениям, содержащимся в Откровении; никто из них не может претендовать на обещанное благословение. Все, кто высмеивают предметы пророчества и насмехаются над символами, торжественно представленными здесь, все, кто отказываются исправлять свою жизнь и готовиться к пришествию Сына Человеческого, останутся без благословения. Великая борьба, 341.</w:t>
      </w:r>
    </w:p>
    <w:p>
      <w:pPr>
        <w:pStyle w:val="ArticleBody"/>
        <w:jc w:val="left"/>
      </w:pPr>
      <w:r>
        <w:rPr>
          <w:rFonts w:ascii="Times New Roman" w:hAnsi="Times New Roman" w:eastAsia="Times New Roman" w:cs="Times New Roman"/>
        </w:rPr>
        <w:t>Выражение «время близко» в третьем стихе указывает на то, что речь идет о конкретном времени, когда в истории появляется последнее предупреждающее послание. «Время» — (конкретное время) — «близко». Конкретное время вот-вот наступит, ибо оно близко, и народ Божий (представленный Иоанном) понимает послание до того, как это «время» наступит. Иоанн написал книгу Откровение примерно в конце первого века, однако эти стихи указывают, что в истории настанет момент значительно позже 100 года н. э., когда будет провозглашено последнее предупреждающее послание. Когда это «время» «близко», послание, раскрывающее «то, что должно вскоре произойти», будет открыто рабам Божьим.</w:t>
      </w:r>
    </w:p>
    <w:p>
      <w:pPr>
        <w:pStyle w:val="ArticleBody"/>
        <w:jc w:val="left"/>
      </w:pPr>
      <w:r>
        <w:rPr>
          <w:rFonts w:ascii="Times New Roman" w:hAnsi="Times New Roman" w:eastAsia="Times New Roman" w:cs="Times New Roman"/>
        </w:rPr>
        <w:t>В этой серии статей Библия и труды Эллен Уайт будут использоваться как авторитет для подтверждения нашего толкования цитируемых нами библейских отрывков.</w:t>
      </w:r>
    </w:p>
    <w:p>
      <w:pPr>
        <w:pStyle w:val="ArticleBody"/>
        <w:jc w:val="left"/>
      </w:pPr>
      <w:r>
        <w:rPr>
          <w:rFonts w:ascii="Times New Roman" w:hAnsi="Times New Roman" w:eastAsia="Times New Roman" w:cs="Times New Roman"/>
        </w:rPr>
        <w:t>Мы также обратимся к правилам истолкования пророчеств, собранным Уильямом Миллером, и к правилам, изложенным в сборнике под названием «Пророческие ключи». Мы также будем использовать пророческое исследование под названием «Таблицы Авваккума».</w:t>
      </w:r>
    </w:p>
    <w:p>
      <w:pPr>
        <w:pStyle w:val="ArticleBody"/>
        <w:jc w:val="left"/>
      </w:pPr>
      <w:r>
        <w:rPr>
          <w:rFonts w:ascii="Times New Roman" w:hAnsi="Times New Roman" w:eastAsia="Times New Roman" w:cs="Times New Roman"/>
        </w:rPr>
        <w:t>Мы не намерены определять каждое правило, которым пользуемся. Для краткости мы просто сошлёмся на сборник «Пророческие ключи» для тех, кто пожелает прочитать более подробное обоснование этого правила. В серии «Таблицы Аввакума» мы намерены указать на некоторые презентации, в которых тема, которую мы лишь кратко затронем, рассматривается более подробно.</w:t>
      </w:r>
    </w:p>
    <w:p>
      <w:pPr>
        <w:pStyle w:val="ArticleBody"/>
        <w:jc w:val="left"/>
      </w:pPr>
      <w:r>
        <w:rPr>
          <w:rFonts w:ascii="Times New Roman" w:hAnsi="Times New Roman" w:eastAsia="Times New Roman" w:cs="Times New Roman"/>
        </w:rPr>
        <w:t>По мере того как мы проводим изучение книги Откровения, мы приветствуем отклики публики, однако будем отвечать только на сообщения, которые вносят вклад в продолжающееся исследование. Предмет нашего обсуждения будет включать текущую серию презентаций, пророческие правила, которые мы применяем, и сведения, содержащиеся в Таблицах Авваккума.</w:t>
      </w:r>
    </w:p>
    <w:p>
      <w:pPr>
        <w:pStyle w:val="ArticleScripture"/>
        <w:jc w:val="left"/>
      </w:pPr>
      <w:r>
        <w:rPr>
          <w:rFonts w:ascii="Times New Roman" w:hAnsi="Times New Roman" w:eastAsia="Times New Roman" w:cs="Times New Roman"/>
        </w:rPr>
        <w:t>Откровение Иисуса Христа, которое дал Ему Бог, чтобы показать рабам Своим, чему надлежит быть вскоре; и Он послал и явил это через Ангела Своего рабу Своему Иоанну, который засвидетельствовал о слове Божием и о свидетельстве Иисуса Христа, и обо всем, что он видел. Блажен читающий и слушающие слова пророчества сего и соблюдающие написанное в нем; ибо время близко. Откровение 1:1-3.</w:t>
      </w:r>
    </w:p>
    <w:p>
      <w:pPr>
        <w:pStyle w:val="ArticleBody"/>
        <w:jc w:val="left"/>
      </w:pPr>
      <w:r>
        <w:rPr>
          <w:rFonts w:ascii="Times New Roman" w:hAnsi="Times New Roman" w:eastAsia="Times New Roman" w:cs="Times New Roman"/>
        </w:rPr>
        <w:t>Греческое слово, переведённое как «signified», означает «указывать». Он послал сообщение через «своего» ангела, и он указал на это через «своего» ангела. «Его» ангел — Гавриил.</w:t>
      </w:r>
    </w:p>
    <w:p>
      <w:pPr>
        <w:pStyle w:val="ArticleScripture"/>
        <w:jc w:val="left"/>
      </w:pPr>
      <w:r>
        <w:rPr>
          <w:rFonts w:ascii="Times New Roman" w:hAnsi="Times New Roman" w:eastAsia="Times New Roman" w:cs="Times New Roman"/>
        </w:rPr>
        <w:t>Слова ангела: «Я — Гавриил, предстоящий пред Богом», показывают, что он занимает высокое положение в небесных дворах. Когда он пришёл с вестью к Даниилу, он сказал: «Нет никого, кто поддерживал бы меня в этом, кроме Михаила [Христа], князя вашего». Даниила 10:21. О Гаврииле Спаситель говорит в Откровении, что «Он послал и показал это через Своего ангела Своему рабу Иоанну». Откровение 1:1. Желание веков, 99.</w:t>
      </w:r>
    </w:p>
    <w:p>
      <w:pPr>
        <w:pStyle w:val="ArticleBody"/>
        <w:jc w:val="left"/>
      </w:pPr>
      <w:r>
        <w:rPr>
          <w:rFonts w:ascii="Times New Roman" w:hAnsi="Times New Roman" w:eastAsia="Times New Roman" w:cs="Times New Roman"/>
        </w:rPr>
        <w:t>Ангел Гавриил послан с вестью, и он же представляет эту весть. Когда человечество приходит к моменту в истории, когда «время близко» для провозглашения последней предупредительной вести, эта последняя весть представлена ангелом. В книге Откровения «вести» нередко представлены как ангелы, и, разумеется, греческое слово, переводимое в Откровении как «ангел», означает «вестник».</w:t>
      </w:r>
    </w:p>
    <w:p>
      <w:pPr>
        <w:pStyle w:val="ArticleBody"/>
        <w:jc w:val="left"/>
      </w:pPr>
      <w:r>
        <w:rPr>
          <w:rFonts w:ascii="Times New Roman" w:hAnsi="Times New Roman" w:eastAsia="Times New Roman" w:cs="Times New Roman"/>
        </w:rPr>
        <w:t>Всякое откровение Божьей истины, явленное в истории, несомненно является откровением Иисуса Христа, но Откровение Иисуса Христа в первой главе Откровения — это последнее предупреждение для человечества, и оно происходит в конкретный момент, который обозначен как «время». В книге Откровение есть и другой отрывок, где Иоанн упоминает, что «время близко». Тот отрывок служит вторым свидетельством для проверки первоначальных утверждений, которые я сделал о стихах 1–3.</w:t>
      </w:r>
    </w:p>
    <w:p>
      <w:pPr>
        <w:pStyle w:val="ArticleScripture"/>
        <w:jc w:val="left"/>
      </w:pPr>
      <w:r>
        <w:rPr>
          <w:rFonts w:ascii="Times New Roman" w:hAnsi="Times New Roman" w:eastAsia="Times New Roman" w:cs="Times New Roman"/>
        </w:rPr>
        <w:t>И он сказал мне: слова сии верны и истинны; и Господь Бог святых пророков послал Ангела Своего, чтобы показать рабам Своим то, чему надлежит вскоре быть. Се, гряду скоро: блажен соблюдающий слова пророчества книги сей.</w:t>
      </w:r>
    </w:p>
    <w:p>
      <w:pPr>
        <w:pStyle w:val="ArticleScripture"/>
        <w:jc w:val="left"/>
      </w:pPr>
      <w:r>
        <w:rPr>
          <w:rFonts w:ascii="Times New Roman" w:hAnsi="Times New Roman" w:eastAsia="Times New Roman" w:cs="Times New Roman"/>
        </w:rPr>
        <w:t>И я, Иоанн, видел это и слышал. И когда услышал и увидел, пал ниц, чтобы поклониться у ног ангела, показавшего мне это.</w:t>
      </w:r>
    </w:p>
    <w:p>
      <w:pPr>
        <w:pStyle w:val="ArticleScripture"/>
        <w:jc w:val="left"/>
      </w:pPr>
      <w:r>
        <w:rPr>
          <w:rFonts w:ascii="Times New Roman" w:hAnsi="Times New Roman" w:eastAsia="Times New Roman" w:cs="Times New Roman"/>
        </w:rPr>
        <w:t>Тогда он сказал мне: смотри, не делай этого; ибо я сослужитель тебе и братьям твоим, пророкам, и тем, которые соблюдают слова книги сей; Богу поклонись.</w:t>
      </w:r>
    </w:p>
    <w:p>
      <w:pPr>
        <w:pStyle w:val="ArticleScripture"/>
        <w:jc w:val="left"/>
      </w:pPr>
      <w:r>
        <w:rPr>
          <w:rFonts w:ascii="Times New Roman" w:hAnsi="Times New Roman" w:eastAsia="Times New Roman" w:cs="Times New Roman"/>
        </w:rPr>
        <w:t>И сказал мне: Не запечатывай слов пророчества книги сей, ибо время близко. Неправедный пусть ещё делает неправду; и нечистый пусть ещё сквернится; и праведный пусть ещё творит правду; и святой пусть ещё освящается. Откровение 22:6–11.</w:t>
      </w:r>
    </w:p>
    <w:p>
      <w:pPr>
        <w:pStyle w:val="ArticleBody"/>
        <w:jc w:val="left"/>
      </w:pPr>
      <w:r>
        <w:rPr>
          <w:rFonts w:ascii="Times New Roman" w:hAnsi="Times New Roman" w:eastAsia="Times New Roman" w:cs="Times New Roman"/>
        </w:rPr>
        <w:t>В конце книги Откровения мы находим ту же тему, что и в начале Откровения. Процесс передачи вести и сама весть снова упоминаются, когда «Господь Бог» «послал Своего ангела, чтобы показать Своим слугам то, чему надлежит вскоре быть». И как только слугам показана весть, определяющая «то, чему надлежит вскоре быть», Христос объявляет, что Он скоро придет. Это весть, предшествующая Второму пришествию Христа, и поэтому это заключительная предупреждающая весть — та самая весть, представленная как «Откровение Иисуса Христа» в первом стихе первой главы. Благословение, обещанное в первых трех стихах Откровения, повторяется словами: «блажен соблюдающий слова пророчества книги сей».</w:t>
      </w:r>
    </w:p>
    <w:p>
      <w:pPr>
        <w:pStyle w:val="ArticleBody"/>
        <w:jc w:val="left"/>
      </w:pPr>
      <w:r>
        <w:rPr>
          <w:rFonts w:ascii="Times New Roman" w:hAnsi="Times New Roman" w:eastAsia="Times New Roman" w:cs="Times New Roman"/>
        </w:rPr>
        <w:t>В этих стихах мы видим расширение процесса передачи сообщения, изложенного в первой главе, ибо мы видим, что после того как Гавриил передает весть Иоанну, Иоанн настолько потрясен этой вестью, что пытается поклониться Гавриилу, который затем использует непонимание Иоанна, чтобы указать, что небесные ангелы, земные пророки и все, кто соблюдает слова этой вести, являются «сослужителями», которым надлежит поклоняться Богу-Творцу, а не творению Божьему.</w:t>
      </w:r>
    </w:p>
    <w:p>
      <w:pPr>
        <w:pStyle w:val="ArticleBody"/>
        <w:jc w:val="left"/>
      </w:pPr>
      <w:r>
        <w:rPr>
          <w:rFonts w:ascii="Times New Roman" w:hAnsi="Times New Roman" w:eastAsia="Times New Roman" w:cs="Times New Roman"/>
        </w:rPr>
        <w:t>Эти стихи описывают те же события и то же послание, которые мы рассматриваем в первой главе. Они повторяют верные и истинные слова, которые показывают рабам Божьим, что должно вскоре произойти. Послание вновь помещено в контекст процесса общения между Богом и Его рабами. В двадцать второй главе мы находим дополнительные свидетельства того, что это послание — последнее предостерегающее, ибо «время», которое «близко», отмечено как наступающее непосредственно перед закрытием времени испытания для людей, потому что провозглашение: «неправедный пусть ещё делает неправду; и нечистый пусть ещё сквернится; и праведный да творит правду ещё; и святой да освящается ещё» знаменует закрытие времени испытания, что, в свою очередь, означает начало семи последних язв, которые завершаются Вторым пришествием Христа.</w:t>
      </w:r>
    </w:p>
    <w:p>
      <w:pPr>
        <w:pStyle w:val="ArticleScripture"/>
        <w:jc w:val="left"/>
      </w:pPr>
      <w:r>
        <w:rPr>
          <w:rFonts w:ascii="Times New Roman" w:hAnsi="Times New Roman" w:eastAsia="Times New Roman" w:cs="Times New Roman"/>
        </w:rPr>
        <w:t>«В то время восстанет Михаил, князь великий, стоящий за сынов народа твоего; и настанет время бедствия, какого не бывало с тех пор, как существовал какой-либо народ, до того самого времени; и в то время будет избавлен народ твой — каждый, кто будет найден записанным в книге». Даниил 12:1.</w:t>
      </w:r>
    </w:p>
    <w:p>
      <w:pPr>
        <w:pStyle w:val="ArticleScripture"/>
        <w:jc w:val="left"/>
      </w:pPr>
      <w:r>
        <w:rPr>
          <w:rFonts w:ascii="Times New Roman" w:hAnsi="Times New Roman" w:eastAsia="Times New Roman" w:cs="Times New Roman"/>
        </w:rPr>
        <w:t>Когда заканчивается весть третьего ангела, милость больше не ходатайствует за виновных жителей земли. Народ Божий завершил свою работу. Они приняли «поздний дождь», «освежение от лица Господа», и готовы к предстоящему им испытательному часу. Ангелы спешат туда и сюда на небесах. Ангел, возвращающийся с земли, объявляет, что его работа завершена; последнее испытание представлено миру, и все, кто доказал свою верность божественным повелениям, получили «печать Бога живого». Тогда Иисус прекращает Своё ходатайство в небесном святилище. Он поднимает Свои руки и громким голосом говорит: «Совершилось»; и всё ангельское воинство снимает свои венцы, когда Он делает торжественное объявление: «Неправедный пусть ещё делает неправду; нечистый пусть ещё сквернится; праведный да творит правду ещё; и святой да освящается ещё». Откровение 22:11. Судьба каждого решена — к жизни или к смерти. Великая борьба, 613.</w:t>
      </w:r>
    </w:p>
    <w:p>
      <w:pPr>
        <w:pStyle w:val="ArticleBody"/>
        <w:jc w:val="left"/>
      </w:pPr>
      <w:r>
        <w:rPr>
          <w:rFonts w:ascii="Times New Roman" w:hAnsi="Times New Roman" w:eastAsia="Times New Roman" w:cs="Times New Roman"/>
        </w:rPr>
        <w:t>В начале и в конце книги Откровение излагается одна и та же история. Сопоставление этих двух отрывков позволяет понять, что «Откровение Иисуса Христа» — это последняя предупреждающая весть человечеству перед Вторым пришествием Христа. Эта весть символически представлена ангелом, приходящим незадолго до завершения времени испытания. Эта весть разделяет человечество на две группы в зависимости от того, читают ли, слышат ли и соблюдают ли они эту весть, которая раскрывается, когда «время близко», — незадолго до завершения времени испытания.</w:t>
      </w:r>
    </w:p>
    <w:p>
      <w:pPr>
        <w:pStyle w:val="ArticleScripture"/>
        <w:jc w:val="left"/>
      </w:pPr>
      <w:r>
        <w:rPr>
          <w:rFonts w:ascii="Times New Roman" w:hAnsi="Times New Roman" w:eastAsia="Times New Roman" w:cs="Times New Roman"/>
        </w:rPr>
        <w:t>По мере того как мы приближаемся к завершению истории этого мира, пророчества, относящиеся к последним дням, особенно требуют нашего изучения. Последняя книга Нового Завета полна истины, которую нам необходимо понять. Сатана ослепил умы многих, так что они были рады любому предлогу, чтобы не изучать Откровение.</w:t>
      </w:r>
    </w:p>
    <w:p>
      <w:pPr>
        <w:pStyle w:val="ArticleScripture"/>
        <w:jc w:val="left"/>
      </w:pPr>
      <w:r>
        <w:rPr>
          <w:rFonts w:ascii="Times New Roman" w:hAnsi="Times New Roman" w:eastAsia="Times New Roman" w:cs="Times New Roman"/>
        </w:rPr>
        <w:t>Книга Откровения, в связи с книгой Даниила, требует тщательного изучения. Пусть каждый богобоязненный учитель подумает, как яснее всего понять и представить Евангелие, которое наш Спаситель лично пришел открыть Своему слуге Иоанну: "Откровение Иисуса Христа, которое дал Ему Бог, чтобы показать рабам Своим то, чему надлежит вскоре быть". Никто не должен унывать в изучении Откровения из-за его, на первый взгляд, мистических символов. "Если же у кого из вас недостает мудрости, пусть просит у Бога, дающего всем просто и без упреков". "Блажен читающий и слушающие слова пророчества сего и соблюдающие написанное в нем; ибо время близко". Мы должны возвещать миру великие и торжественные истины, содержащиеся в книге Откровения. Эти истины должны войти в самые замыслы и принципы Церкви Божьей. Необходимо более глубокое и прилежное изучение этой книги, более ревностное изложение содержащихся в ней истин — истин, которые касаются всех, живущих в эти последние дни. Все, кто готовится встретить своего Господа, должны сделать эту книгу предметом усердного изучения и молитвы. Она есть именно то, что означает ее название, — откровение важнейших событий, которым предстоит совершиться в последние дни истории этой земли. Иоанн, за свою верность слову Божьему и свидетельству Иисуса, был сослан на остров Патмос. Но ссылка не отделила его от Христа. Господь посетил Своего верного слугу в его изгнании и дал ему наставление относительно того, что должно прийти на мир.</w:t>
      </w:r>
    </w:p>
    <w:p>
      <w:pPr>
        <w:pStyle w:val="ArticleScripture"/>
        <w:jc w:val="left"/>
      </w:pPr>
      <w:r>
        <w:rPr>
          <w:rFonts w:ascii="Times New Roman" w:hAnsi="Times New Roman" w:eastAsia="Times New Roman" w:cs="Times New Roman"/>
        </w:rPr>
        <w:t>Это наставление имеет для нас величайшее значение; ибо мы живем в последние дни земной истории. Скоро мы вступим в пору исполнения тех событий, которые Христос показал Иоанну как должные совершиться. Излагая эти торжественные истины, посланники Господа должны осознавать, что имеют дело с вопросами вечного значения, и искать крещения Святым Духом, чтобы говорить не свои слова, но слова, данные им Богом.</w:t>
      </w:r>
    </w:p>
    <w:p>
      <w:pPr>
        <w:pStyle w:val="ArticleScripture"/>
        <w:jc w:val="left"/>
      </w:pPr>
      <w:r>
        <w:rPr>
          <w:rFonts w:ascii="Times New Roman" w:hAnsi="Times New Roman" w:eastAsia="Times New Roman" w:cs="Times New Roman"/>
        </w:rPr>
        <w:t>Книга Откровения должна быть открыта людям. Многих учили, что это запечатанная книга, но она запечатана только для тех, кто отвергает истину и свет. Истины, содержащиеся в ней, должны быть провозглашены, чтобы у людей была возможность приготовиться к событиям, которые так скоро должны произойти. Весть Третьего Ангела должна быть представлена как единственная надежда на спасение погибающего мира.</w:t>
      </w:r>
    </w:p>
    <w:p>
      <w:pPr>
        <w:pStyle w:val="ArticleScripture"/>
        <w:jc w:val="left"/>
      </w:pPr>
      <w:r>
        <w:rPr>
          <w:rFonts w:ascii="Times New Roman" w:hAnsi="Times New Roman" w:eastAsia="Times New Roman" w:cs="Times New Roman"/>
        </w:rPr>
        <w:t>Опасности последних дней уже нависли над нами, и в нашем труде мы должны предупреждать людей об опасности, в которой они находятся. Не оставляйте без внимания торжественные события, которые, согласно пророчеству, вскоре должны совершиться. Мы — Божьи вестники, и нам нельзя терять времени. Те, кто желает быть соработниками нашего Господа Иисуса Христа, проявят глубокий интерес к истинам, изложенным в этой книге. Пером и словом они будут стремиться ясно изложить дивные истины, которые Христос пришёл с небес открыть. Знамения времени, 4 июля 1906 года.</w:t>
      </w:r>
    </w:p>
    <w:p>
      <w:pPr>
        <w:pStyle w:val="ArticleBody"/>
        <w:jc w:val="left"/>
      </w:pPr>
      <w:r>
        <w:rPr>
          <w:rFonts w:ascii="Times New Roman" w:hAnsi="Times New Roman" w:eastAsia="Times New Roman" w:cs="Times New Roman"/>
        </w:rPr>
        <w:t>Более ста лет назад, в 1906 году, нам было сообщено, что вскоре «мы вступим во время исполнения событий, которые Христос показал Иоанну как подлежащие совершиться». Весть все еще была запечатана в 1906 году. Важно понимать, что весть Откровения Иисуса Христа открывается народу Божьему непосредственно перед тем, как эти события произойдут. Нам сказано, что книга Откровение «есть именно то, что означает ее название, — откровение важнейших событий, которые должны произойти в последние дни истории этой земли».</w:t>
      </w:r>
    </w:p>
    <w:p>
      <w:pPr>
        <w:pStyle w:val="ArticleBody"/>
        <w:jc w:val="left"/>
      </w:pPr>
      <w:r>
        <w:rPr>
          <w:rFonts w:ascii="Times New Roman" w:hAnsi="Times New Roman" w:eastAsia="Times New Roman" w:cs="Times New Roman"/>
        </w:rPr>
        <w:t>Они раскрываются затем, чтобы Божий народ мог дать предостережение, чтобы те, кто слышит это предостережение, «получили возможность подготовиться к событиям, которые так скоро должны произойти». Стоит отметить (поскольку Иоанн представляет Божий народ в тот исторический период, когда должно быть провозглашено это послание), что Иоанн выделяет две причины, по которым его преследовали. Именно «за его верное доверие слову Божьему и свидетельству Христа» он «был сослан на остров Патмос». Его сослали за то, что он принял и Библию, и Дух пророчества, который есть «свидетельство Иисуса».</w:t>
      </w:r>
    </w:p>
    <w:p>
      <w:pPr>
        <w:pStyle w:val="ArticleScripture"/>
        <w:jc w:val="left"/>
      </w:pPr>
      <w:r>
        <w:rPr>
          <w:rFonts w:ascii="Times New Roman" w:hAnsi="Times New Roman" w:eastAsia="Times New Roman" w:cs="Times New Roman"/>
        </w:rPr>
        <w:t>И я пал к его ногам, чтобы поклониться ему. Но он сказал мне: смотри, не делай этого; я сослужитель тебе и братьям твоим, имеющим свидетельство Иисуса; поклонись Богу; ибо свидетельство Иисуса есть дух пророчества. Откровение 19:10.</w:t>
      </w:r>
    </w:p>
    <w:p>
      <w:pPr>
        <w:pStyle w:val="ArticleBody"/>
        <w:jc w:val="left"/>
      </w:pPr>
      <w:r>
        <w:rPr>
          <w:rFonts w:ascii="Times New Roman" w:hAnsi="Times New Roman" w:eastAsia="Times New Roman" w:cs="Times New Roman"/>
        </w:rPr>
        <w:t>Иоанн представляет народ, живущий в конце мира, который понимает весть Откровения Иисуса Христа и подвергается гонениям за приверженность и Библии, и Духу пророчества.</w:t>
      </w:r>
    </w:p>
    <w:p>
      <w:pPr>
        <w:pStyle w:val="ArticleBody"/>
        <w:jc w:val="left"/>
      </w:pPr>
      <w:r>
        <w:rPr>
          <w:rFonts w:ascii="Times New Roman" w:hAnsi="Times New Roman" w:eastAsia="Times New Roman" w:cs="Times New Roman"/>
        </w:rPr>
        <w:t>В первых трёх стихах первой главы подчёркивается процесс общения между Богом Отцом и Его рабами. Двадцать вторая глава дополняет повествование об этом процессе общения. Эти два отрывка образуют начало и конец книги Откровения и вместе раскрывают роль Иоанна в пророческой картине. Он не просто тот, кто записал слова Откровения, но также представляет тех, кто в конце мира возвещает последнее предупреждающее послание.</w:t>
      </w:r>
    </w:p>
    <w:p>
      <w:pPr>
        <w:pStyle w:val="ArticleScripture"/>
        <w:jc w:val="left"/>
      </w:pPr>
      <w:r>
        <w:rPr>
          <w:rFonts w:ascii="Times New Roman" w:hAnsi="Times New Roman" w:eastAsia="Times New Roman" w:cs="Times New Roman"/>
        </w:rPr>
        <w:t>Господь дал слово: велико было множество возвещающих его. Псалтирь 68:11</w:t>
      </w:r>
    </w:p>
    <w:p>
      <w:pPr>
        <w:pStyle w:val="ArticleBody"/>
        <w:jc w:val="left"/>
      </w:pPr>
      <w:r>
        <w:rPr>
          <w:rFonts w:ascii="Times New Roman" w:hAnsi="Times New Roman" w:eastAsia="Times New Roman" w:cs="Times New Roman"/>
        </w:rPr>
        <w:t>Иоанн "увидел" и "услышал" "вещи", составляющие послание, и ему было повелено написать и отправить это послание церквам.</w:t>
      </w:r>
    </w:p>
    <w:p>
      <w:pPr>
        <w:pStyle w:val="ArticleScripture"/>
        <w:jc w:val="left"/>
      </w:pPr>
      <w:r>
        <w:rPr>
          <w:rFonts w:ascii="Times New Roman" w:hAnsi="Times New Roman" w:eastAsia="Times New Roman" w:cs="Times New Roman"/>
        </w:rPr>
        <w:t>Говоря: Я есмь Альфа и Омега, первый и последний; и что видишь, напиши в книгу и пошли её семи церквам, которые в Асии: в Ефес, и в Смирну, и в Пергам, и в Фиатиру, и в Сардис, и в Филадельфию, и в Лаодикию. Откровение 1:19.</w:t>
      </w:r>
    </w:p>
    <w:p>
      <w:pPr>
        <w:pStyle w:val="ArticleBody"/>
        <w:jc w:val="left"/>
      </w:pPr>
      <w:r>
        <w:rPr>
          <w:rFonts w:ascii="Times New Roman" w:hAnsi="Times New Roman" w:eastAsia="Times New Roman" w:cs="Times New Roman"/>
        </w:rPr>
        <w:t>То, что он «слышал» и «видел», ему было велено записать и послать семи церквам Малой Азии, но что касается отдельных церквей, Иисус диктовал послания непосредственно Иоанну, ибо каждое послание к одной из семи церквей начинается фразой «И ангелу церкви в ... напиши». Иисус диктовал отдельные послания церквам.</w:t>
      </w:r>
    </w:p>
    <w:p>
      <w:pPr>
        <w:pStyle w:val="ArticleBody"/>
        <w:jc w:val="left"/>
      </w:pPr>
      <w:r>
        <w:rPr>
          <w:rFonts w:ascii="Times New Roman" w:hAnsi="Times New Roman" w:eastAsia="Times New Roman" w:cs="Times New Roman"/>
        </w:rPr>
        <w:t>Иисус диктовал Иоанну, а также велел ему записать то, что Иоанн видел и слышал, и однажды Иисус сказал Иоанну «не» записывать то, что услышал Иоанн.</w:t>
      </w:r>
    </w:p>
    <w:p>
      <w:pPr>
        <w:pStyle w:val="ArticleScripture"/>
        <w:jc w:val="left"/>
      </w:pPr>
      <w:r>
        <w:rPr>
          <w:rFonts w:ascii="Times New Roman" w:hAnsi="Times New Roman" w:eastAsia="Times New Roman" w:cs="Times New Roman"/>
        </w:rPr>
        <w:t>И воскликнул громким голосом, как рыкает лев; и когда он воскликнул, семь громов проговорили голосами своими. И когда семь громов проговорили голосами своими, я хотел было писать; и услышал голос с неба, говорящий мне: «Запечатай то, что проговорили семь громов, и не пиши этого». Откровение 10:3, 4.</w:t>
      </w:r>
    </w:p>
    <w:p>
      <w:pPr>
        <w:pStyle w:val="ArticleBody"/>
        <w:jc w:val="left"/>
      </w:pPr>
      <w:r>
        <w:rPr>
          <w:rFonts w:ascii="Times New Roman" w:hAnsi="Times New Roman" w:eastAsia="Times New Roman" w:cs="Times New Roman"/>
        </w:rPr>
        <w:t>Иоанну было сказано запечатать то, что изрекли семь громов, и тем самым он запечатал послание семи громов, подобно тому, как Даниилу было повелено запечатать свою книгу до времени конца.</w:t>
      </w:r>
    </w:p>
    <w:p>
      <w:pPr>
        <w:pStyle w:val="ArticleScripture"/>
        <w:jc w:val="left"/>
      </w:pPr>
      <w:r>
        <w:rPr>
          <w:rFonts w:ascii="Times New Roman" w:hAnsi="Times New Roman" w:eastAsia="Times New Roman" w:cs="Times New Roman"/>
        </w:rPr>
        <w:t>Но ты, Даниил, сокрой слова и запечатай книгу до времени конца: многие будут ходить туда и сюда, и умножится знание. . . . И сказал: иди своим путём, Даниил, ибо слова закрыты и запечатаны до времени конца. Даниил 12:4, 9.</w:t>
      </w:r>
    </w:p>
    <w:p>
      <w:pPr>
        <w:pStyle w:val="ArticleScripture"/>
        <w:jc w:val="left"/>
      </w:pPr>
      <w:r>
        <w:rPr>
          <w:rFonts w:ascii="Times New Roman" w:hAnsi="Times New Roman" w:eastAsia="Times New Roman" w:cs="Times New Roman"/>
        </w:rPr>
        <w:t>После того как эти семь громов возгласили голосами своими, Иоанну, как и Даниилу, в отношении книжки даётся повеление: «Запечатай то, что изрекли семь громов». Библейский комментарий адвентистов седьмого дня, том 7, 971.</w:t>
      </w:r>
    </w:p>
    <w:p>
      <w:pPr>
        <w:pStyle w:val="ArticleBody"/>
        <w:jc w:val="left"/>
      </w:pPr>
      <w:r>
        <w:rPr>
          <w:rFonts w:ascii="Times New Roman" w:hAnsi="Times New Roman" w:eastAsia="Times New Roman" w:cs="Times New Roman"/>
        </w:rPr>
        <w:t>Мы видим, что и в начале, и в конце книги Откровение сформулировано послание. Также описан процесс передачи этого послания. Особо рассматривается роль Иоанна в передаче послания. Иногда он просто записывал то, что видел и слышал. В другие разы ему диктовали, а однажды ему было велено не записывать услышанное. Послание Откровения Иисуса Христа передано Отцом Иисусу, от Иисуса — Гавриилу, а затем — пророку Иоанну, на которого была возложена ответственность записать его и отправить церквам.</w:t>
      </w:r>
    </w:p>
    <w:p>
      <w:pPr>
        <w:pStyle w:val="ArticleScripture"/>
        <w:jc w:val="left"/>
      </w:pPr>
      <w:r>
        <w:rPr>
          <w:rFonts w:ascii="Times New Roman" w:hAnsi="Times New Roman" w:eastAsia="Times New Roman" w:cs="Times New Roman"/>
        </w:rPr>
        <w:t>Напиши то, что ты видел, и то, что есть, и то, что будет после сего. Откровение 1:19.</w:t>
      </w:r>
    </w:p>
    <w:p>
      <w:pPr>
        <w:pStyle w:val="ArticleBody"/>
        <w:jc w:val="left"/>
      </w:pPr>
      <w:r>
        <w:rPr>
          <w:rFonts w:ascii="Times New Roman" w:hAnsi="Times New Roman" w:eastAsia="Times New Roman" w:cs="Times New Roman"/>
        </w:rPr>
        <w:t>Можно прочитать этот стих и не увидеть пророческого принципа, заложенного в повелении Иоанну писать. Записывать «вещи», увиденные и услышанные, — значит фиксировать текущую историю, ибо во времена Иоанна эти «вещи» были. Записывать текущую историю и тем самым одновременно записывать то, что будет в будущем, — это основной пророческий принцип в книге Откровения. На примере Иоанна подчеркивается и иллюстрируется этот принцип и его важность, потому что ему по сути было сказано написать «то, что есть, и», и, делая это, он будет писать «то, что будет впоследствии», поскольку история повторяется. Этот пророческий прием — подпись Иисуса, ведь подпись — это имя, а Его имя в первой главе Откровения — Альфа и Омега. Он отождествляет конец с началом.</w:t>
      </w:r>
    </w:p>
    <w:p>
      <w:pPr>
        <w:pStyle w:val="ArticleBody"/>
        <w:jc w:val="left"/>
      </w:pPr>
      <w:r>
        <w:rPr>
          <w:rFonts w:ascii="Times New Roman" w:hAnsi="Times New Roman" w:eastAsia="Times New Roman" w:cs="Times New Roman"/>
        </w:rPr>
        <w:t>Мы только начинаем изучение «Откровения Иисуса Христа» и сейчас рассматриваем первые три стиха первой главы. Последнее предостерегающее послание под названием «Откровение Иисуса Христа» передано от Небесного Отца Иисусу, от Иисуса — Гавриилу, от Гавриила — Иоанну, который записывает его в книгу, чтобы отправить церквам. Поскольку послание столь прямо названо «Откровением Иисуса Христа», важно отметить, что, из всего написанного людям вдохновенным Словом, раскрывающим Христа, та характеристика того, кто такой Иисус и каков Он, наглядно проявляется в деятельности Иоанна, записывающего это послание. Записывая то, что было тогда, он также записывал и то, что еще предстоит быть.</w:t>
      </w:r>
    </w:p>
    <w:p>
      <w:pPr>
        <w:pStyle w:val="ArticleBody"/>
        <w:jc w:val="left"/>
      </w:pPr>
      <w:r>
        <w:rPr>
          <w:rFonts w:ascii="Times New Roman" w:hAnsi="Times New Roman" w:eastAsia="Times New Roman" w:cs="Times New Roman"/>
        </w:rPr>
        <w:t>Истина о повторяемости истории проявляется в том, что Иоанн пишет предупреждение для своего времени, которое одновременно является предупреждением и для будущего. Когда Иоанн обращался к семи церквам в начальный период христианства, он одновременно писал предупреждение для христианской церкви в конце времен. Эта черта характера Христа выражена в том, что Христа называют Альфой и Омегой, началом и концом, первым и последним. Более того, Библия указывает на эту черту характера Христа как на доказательство того, что он — единственный Бог.</w:t>
      </w:r>
    </w:p>
    <w:p>
      <w:pPr>
        <w:pStyle w:val="ArticleBody"/>
        <w:jc w:val="left"/>
      </w:pPr>
      <w:r>
        <w:rPr>
          <w:rFonts w:ascii="Times New Roman" w:hAnsi="Times New Roman" w:eastAsia="Times New Roman" w:cs="Times New Roman"/>
        </w:rPr>
        <w:t>В первой главе Откровения мы видим, как Иисус называет Себя Альфой и Омегой.</w:t>
      </w:r>
    </w:p>
    <w:p>
      <w:pPr>
        <w:pStyle w:val="ArticleScripture"/>
        <w:jc w:val="left"/>
      </w:pPr>
      <w:r>
        <w:rPr>
          <w:rFonts w:ascii="Times New Roman" w:hAnsi="Times New Roman" w:eastAsia="Times New Roman" w:cs="Times New Roman"/>
        </w:rPr>
        <w:t>Я был в духе в день воскресный, и услышал позади себя громкий голос, как бы трубный, говорящий: Я есмь Альфа и Омега, Первый и Последний; и то, что видишь, напиши в книгу и пошли семи церквам, которые в Асии: в Ефес, и в Смирну, и в Пергам, и в Фиатиру, и в Сардис, и в Филадельфию, и в Лаодикию.</w:t>
      </w:r>
    </w:p>
    <w:p>
      <w:pPr>
        <w:pStyle w:val="ArticleScripture"/>
        <w:jc w:val="left"/>
      </w:pPr>
      <w:r>
        <w:rPr>
          <w:rFonts w:ascii="Times New Roman" w:hAnsi="Times New Roman" w:eastAsia="Times New Roman" w:cs="Times New Roman"/>
        </w:rPr>
        <w:t>И я обратился, чтобы увидеть голос, который говорил со мной; и, обернувшись, увидел семь золотых светильников; и посреди семи светильников — подобного Сыну Человеческому, облечённого в одежду до ног и опоясанного по груди золотым поясом. Голова Его и волосы белы, как шерсть, белы как снег; и очи Его — как пламя огненное; и ноги Его подобны раскалённой в печи меди; и голос Его — как шум многих вод. В правой руке у Него — семь звёзд; и из уст Его выходил острый обоюдоострый меч; и лицо Его — как солнце, сияющее в силе своей.</w:t>
      </w:r>
    </w:p>
    <w:p>
      <w:pPr>
        <w:pStyle w:val="ArticleScripture"/>
        <w:jc w:val="left"/>
      </w:pPr>
      <w:r>
        <w:rPr>
          <w:rFonts w:ascii="Times New Roman" w:hAnsi="Times New Roman" w:eastAsia="Times New Roman" w:cs="Times New Roman"/>
        </w:rPr>
        <w:t>И когда я увидел Его, то пал к ногам Его, как мёртвый. И Он положил на меня десницу Свою и сказал мне: не бойся; Я есмь Первый и Последний. Откровение 1:10-17.</w:t>
      </w:r>
    </w:p>
    <w:p>
      <w:pPr>
        <w:pStyle w:val="ArticleBody"/>
        <w:jc w:val="left"/>
      </w:pPr>
      <w:r>
        <w:rPr>
          <w:rFonts w:ascii="Times New Roman" w:hAnsi="Times New Roman" w:eastAsia="Times New Roman" w:cs="Times New Roman"/>
        </w:rPr>
        <w:t>В этих стихах много истины, но здесь я просто отмечу, что когда Иоанн услышал трубный голос Христа и обернулся, чтобы увидеть, кто говорил с ним, он увидел Иисуса Христа как небесного Первосвященника в святом месте небесного святилища. Тогда Иисус назвал себя Альфой и Омегой, а также Первым и Последним. В послании и его изложении в первых трех стихах мы нашли линию истины, соответствующую линии истины в конце Откровения. Как Альфа и Омега, Иисус показывает конец через начало, последнее — через первое. В конце книги Откровение, как и в начале, он вновь называет себя Альфой и Омегой.</w:t>
      </w:r>
    </w:p>
    <w:p>
      <w:pPr>
        <w:pStyle w:val="ArticleScripture"/>
        <w:jc w:val="left"/>
      </w:pPr>
      <w:r>
        <w:rPr>
          <w:rFonts w:ascii="Times New Roman" w:hAnsi="Times New Roman" w:eastAsia="Times New Roman" w:cs="Times New Roman"/>
        </w:rPr>
        <w:t>И он сказал мне: слова сии верны и истинны; и Господь Бог святых пророков послал Ангела Своего, чтобы показать рабам Своим то, чему надлежит вскоре быть. Се, гряду скоро: блажен соблюдающий слова пророчества книги сей.</w:t>
      </w:r>
    </w:p>
    <w:p>
      <w:pPr>
        <w:pStyle w:val="ArticleScripture"/>
        <w:jc w:val="left"/>
      </w:pPr>
      <w:r>
        <w:rPr>
          <w:rFonts w:ascii="Times New Roman" w:hAnsi="Times New Roman" w:eastAsia="Times New Roman" w:cs="Times New Roman"/>
        </w:rPr>
        <w:t>И я, Иоанн, видел это и слышал. И когда услышал и увидел, пал к ногам ангела, показывавшего мне это, чтобы поклониться. Тогда он сказал мне: смотри, не делай этого; ибо я сослужитель тебе и братьям твоим, пророкам, и тем, которые соблюдают слова книги сей; поклонись Богу.</w:t>
      </w:r>
    </w:p>
    <w:p>
      <w:pPr>
        <w:pStyle w:val="ArticleScripture"/>
        <w:jc w:val="left"/>
      </w:pPr>
      <w:r>
        <w:rPr>
          <w:rFonts w:ascii="Times New Roman" w:hAnsi="Times New Roman" w:eastAsia="Times New Roman" w:cs="Times New Roman"/>
        </w:rPr>
        <w:t>И сказал мне: не запечатывай слов пророчества книги сей; ибо время близко.</w:t>
      </w:r>
    </w:p>
    <w:p>
      <w:pPr>
        <w:pStyle w:val="ArticleScripture"/>
        <w:jc w:val="left"/>
      </w:pPr>
      <w:r>
        <w:rPr>
          <w:rFonts w:ascii="Times New Roman" w:hAnsi="Times New Roman" w:eastAsia="Times New Roman" w:cs="Times New Roman"/>
        </w:rPr>
        <w:t>Кто неправеден, пусть остаётся неправеден; кто нечист, пусть остаётся нечист; кто праведен, пусть остаётся праведен; и кто свят, пусть остаётся свят.</w:t>
      </w:r>
    </w:p>
    <w:p>
      <w:pPr>
        <w:pStyle w:val="ArticleScripture"/>
        <w:jc w:val="left"/>
      </w:pPr>
      <w:r>
        <w:rPr>
          <w:rFonts w:ascii="Times New Roman" w:hAnsi="Times New Roman" w:eastAsia="Times New Roman" w:cs="Times New Roman"/>
        </w:rPr>
        <w:t>И вот, я скоро приду; и возмездие мое со мной, чтобы воздать каждому по делам его. Я — Альфа и Омега, начало и конец, первый и последний. Откровение 22:7-13.</w:t>
      </w:r>
    </w:p>
    <w:p>
      <w:pPr>
        <w:pStyle w:val="ArticleBody"/>
        <w:jc w:val="left"/>
      </w:pPr>
      <w:r>
        <w:rPr>
          <w:rFonts w:ascii="Times New Roman" w:hAnsi="Times New Roman" w:eastAsia="Times New Roman" w:cs="Times New Roman"/>
        </w:rPr>
        <w:t>Книга Откровения подробно описывает, что, когда Иоанн записывает весть, эта весть основана на принципе того, что начало иллюстрирует конец. Эта весть — первая истина, раскрытая в книге Откровения, и та же самая истина — последняя, о которой говорится в книге. И в свидетельстве в начале и в конце книги Откровения Иисус называет себя Альфой и Омегой, началом и концом, а также первым и последним.</w:t>
      </w:r>
    </w:p>
    <w:p>
      <w:pPr>
        <w:pStyle w:val="ArticleBody"/>
        <w:jc w:val="left"/>
      </w:pPr>
      <w:r>
        <w:rPr>
          <w:rFonts w:ascii="Times New Roman" w:hAnsi="Times New Roman" w:eastAsia="Times New Roman" w:cs="Times New Roman"/>
        </w:rPr>
        <w:t>Первые три стиха книги Откровения определяют заключительное предупреждающее послание для человечества. Это предупреждение предшествует семи последним язвам и Второму пришествию Христа. Послание Откровения Иисуса Христа было «послано и показано» «через его ангела».</w:t>
      </w:r>
    </w:p>
    <w:p>
      <w:pPr>
        <w:pStyle w:val="ArticleBody"/>
        <w:jc w:val="left"/>
      </w:pPr>
      <w:r>
        <w:rPr>
          <w:rFonts w:ascii="Times New Roman" w:hAnsi="Times New Roman" w:eastAsia="Times New Roman" w:cs="Times New Roman"/>
        </w:rPr>
        <w:t>Та же предостерегающая весть затем обозначена в заключительном отрывке Откровения, и она также представлена как третий ангел четырнадцатой главы Откровения.</w:t>
      </w:r>
    </w:p>
    <w:p>
      <w:pPr>
        <w:pStyle w:val="ArticleScripture"/>
        <w:jc w:val="left"/>
      </w:pPr>
      <w:r>
        <w:rPr>
          <w:rFonts w:ascii="Times New Roman" w:hAnsi="Times New Roman" w:eastAsia="Times New Roman" w:cs="Times New Roman"/>
        </w:rPr>
        <w:t>И третий ангел последовал за ними, говоря громким голосом: кто поклоняется зверю и образу его и принимает начертание на чело своё или на руку свою, тот будет пить вино ярости Божией, вино цельное, приготовленное в чаше гнева Его; и будет мучим в огне и сере пред святыми ангелами и пред Агнцем; и дым мучения их восходит во веки веков; и не имеют они покоя ни днём, ни ночью, поклоняющиеся зверю и образу его и всякий, кто принимает начертание имени его. Откровение 14:9–11.</w:t>
      </w:r>
    </w:p>
    <w:p>
      <w:pPr>
        <w:pStyle w:val="ArticleBody"/>
        <w:jc w:val="left"/>
      </w:pPr>
      <w:r>
        <w:rPr>
          <w:rFonts w:ascii="Times New Roman" w:hAnsi="Times New Roman" w:eastAsia="Times New Roman" w:cs="Times New Roman"/>
        </w:rPr>
        <w:t>Последнее предупреждающее послание — это послание, представленное в образе третьего ангела. Это последнее предупреждение, потому что оно прямо указывает на последнее испытание для человечества. Есть и другой ангел, который следует за третьим и присоединяется к нему, и этот ангел также является последним предупреждающим посланием.</w:t>
      </w:r>
    </w:p>
    <w:p>
      <w:pPr>
        <w:pStyle w:val="ArticleScripture"/>
        <w:jc w:val="left"/>
      </w:pPr>
      <w:r>
        <w:rPr>
          <w:rFonts w:ascii="Times New Roman" w:hAnsi="Times New Roman" w:eastAsia="Times New Roman" w:cs="Times New Roman"/>
        </w:rPr>
        <w:t>И после этого я увидел другого ангела, нисходящего с неба, имеющего великую власть; и земля озарилась его славой. И он воскликнул могучим громким голосом: Пал, пал Вавилон великий, и сделался жилищем бесов, убежищем всякого нечистого духа и клеткой всякой нечистой и отвратительной птицы. Ибо все народы напоены вином ярости ее блудодеяния, и цари земли блудодействовали с нею, и купцы земли разбогатели от изобилия ее роскоши.</w:t>
      </w:r>
    </w:p>
    <w:p>
      <w:pPr>
        <w:pStyle w:val="ArticleScripture"/>
        <w:jc w:val="left"/>
      </w:pPr>
      <w:r>
        <w:rPr>
          <w:rFonts w:ascii="Times New Roman" w:hAnsi="Times New Roman" w:eastAsia="Times New Roman" w:cs="Times New Roman"/>
        </w:rPr>
        <w:t>И услышал я иной голос с неба, говорящий: выйдите из неё, народ Мой, чтобы не участвовать вам в грехах её и не подвергнуться язвам её; ибо грехи её дошли до неба, и Бог вспомнил неправды её. Откровение 18:1–5.</w:t>
      </w:r>
    </w:p>
    <w:p>
      <w:pPr>
        <w:pStyle w:val="ArticleBody"/>
        <w:jc w:val="left"/>
      </w:pPr>
      <w:r>
        <w:rPr>
          <w:rFonts w:ascii="Times New Roman" w:hAnsi="Times New Roman" w:eastAsia="Times New Roman" w:cs="Times New Roman"/>
        </w:rPr>
        <w:t>Весть, являющаяся Откровением Иисуса Христа, представлена в первой, четырнадцатой, восемнадцатой и двадцать второй главах. Эта весть передана через ангела, который в первом и последнем упоминании в Откровении назван ангелом Гавриилом, а затем в четырнадцатой и восемнадцатой главах она символически представлена ангелом, летящим по небу или нисходящим с неба.</w:t>
      </w:r>
    </w:p>
    <w:p>
      <w:pPr>
        <w:pStyle w:val="ArticleBody"/>
        <w:jc w:val="left"/>
      </w:pPr>
      <w:r>
        <w:rPr>
          <w:rFonts w:ascii="Times New Roman" w:hAnsi="Times New Roman" w:eastAsia="Times New Roman" w:cs="Times New Roman"/>
        </w:rPr>
        <w:t>Ангел, сходящий с неба в восемнадцатой главе, ранее представлен прообразом в десятой главе, когда ангел нисходит и ставит одну ногу на сушу, а другую — на море. У того ангела есть книга, которую Иоанну велено съесть; она делает его рот сладким, а чрево горьким. Книга, которую ест Иоанн, — это весть, и весть, представленная малой книжкой, является прообразом вести ангела восемнадцатой главы Откровения, так что и она представляет последнюю предупреждающую весть.</w:t>
      </w:r>
    </w:p>
    <w:p>
      <w:pPr>
        <w:pStyle w:val="ArticleBody"/>
        <w:jc w:val="left"/>
      </w:pPr>
      <w:r>
        <w:rPr>
          <w:rFonts w:ascii="Times New Roman" w:hAnsi="Times New Roman" w:eastAsia="Times New Roman" w:cs="Times New Roman"/>
        </w:rPr>
        <w:t>Нам сказано, что Божье послание было послано и засвидетельствовано ангелом, и когда мы внимательно рассматриваем, как в книге Откровение представлено последнее предупреждающее послание, мы обнаруживаем, что семь раз ангел представляет это последнее предупреждающее послание. В первом и последнем случаях это был ангел Гавриил. Затем в Откровении, 10-й главе, мы видим, как ангел сходит с маленькой книжечкой в руке. В 14-й главе Откровения мы видим ещё трёх ангелов, и все они представляют последнее предупреждающее послание. Затем в 18-й главе Откровения у нас есть ещё один ангел, представляющий то же самое последнее предупреждающее послание. Семь последних предупреждающих посланий представлены ангелами. Первое и последнее — это ангел Гавриил, а пять ангелов между первым и последним — символические ангелы.</w:t>
      </w:r>
    </w:p>
    <w:p>
      <w:pPr>
        <w:pStyle w:val="ArticleBody"/>
        <w:jc w:val="left"/>
      </w:pPr>
      <w:r>
        <w:rPr>
          <w:rFonts w:ascii="Times New Roman" w:hAnsi="Times New Roman" w:eastAsia="Times New Roman" w:cs="Times New Roman"/>
        </w:rPr>
        <w:t>Конечно, у каждой из семи церквей тоже есть свой ангел, но эти ангелы несут послание церквам, тогда как заключительное предупреждающее послание, о котором мы говорили, адресовано всему миру.</w:t>
      </w:r>
    </w:p>
    <w:p>
      <w:pPr>
        <w:pStyle w:val="ArticleBody"/>
        <w:jc w:val="left"/>
      </w:pPr>
      <w:r>
        <w:rPr>
          <w:rFonts w:ascii="Times New Roman" w:hAnsi="Times New Roman" w:eastAsia="Times New Roman" w:cs="Times New Roman"/>
        </w:rPr>
        <w:t>Каждая из семи пророческих линий, представляющих последнюю весть предостережения, должна быть тщательно рассмотрена и согласована между собой, но на данном этапе я хотел бы просто определить основной принцип Альфы и Омеги. Первое упоминание какой-либо темы в Слове Божьем — наиболее важный ориентир. Впервые «семя» упоминается в Бытии 1:11, где сказано, что семя будет производить «по роду своему». Первое упоминание семени подчёркивает, что оно содержит ДНК, необходимую для воспроизведения самого себя. Иисус назвал Слово Божье семенем.</w:t>
      </w:r>
    </w:p>
    <w:p>
      <w:pPr>
        <w:pStyle w:val="ArticleScripture"/>
        <w:jc w:val="left"/>
      </w:pPr>
      <w:r>
        <w:rPr>
          <w:rFonts w:ascii="Times New Roman" w:hAnsi="Times New Roman" w:eastAsia="Times New Roman" w:cs="Times New Roman"/>
        </w:rPr>
        <w:t>В тот же день Иисус вышел из дома и сел у моря. И к Нему собралось великое множество народа, так что Он вошёл в лодку и сел; а весь народ стоял на берегу. И Он говорил им многое притчами, говоря:</w:t>
      </w:r>
    </w:p>
    <w:p>
      <w:pPr>
        <w:pStyle w:val="ArticleScripture"/>
        <w:jc w:val="left"/>
      </w:pPr>
      <w:r>
        <w:rPr>
          <w:rFonts w:ascii="Times New Roman" w:hAnsi="Times New Roman" w:eastAsia="Times New Roman" w:cs="Times New Roman"/>
        </w:rPr>
        <w:t>Вот, вышел сеятель сеять; и когда он сеял, иное упало при дороге, и налетели птицы и поклевали то; иное упало на места каменистые, где немного было земли, и скоро взошло, потому что земля была неглубока; когда же взошло солнце, увяло, и, как не имело корня, засохло. Иное упало в терние, и выросло терние и заглушило его; иное упало на добрую землю и принесло плод: одно во сто крат, другое в шестьдесят, иное в тридцать. Кто имеет уши слышать, да слышит.</w:t>
      </w:r>
    </w:p>
    <w:p>
      <w:pPr>
        <w:pStyle w:val="ArticleScripture"/>
        <w:jc w:val="left"/>
      </w:pPr>
      <w:r>
        <w:rPr>
          <w:rFonts w:ascii="Times New Roman" w:hAnsi="Times New Roman" w:eastAsia="Times New Roman" w:cs="Times New Roman"/>
        </w:rPr>
        <w:t>И, подойдя, ученики сказали Ему: «Почему Ты говоришь им притчами?»</w:t>
      </w:r>
    </w:p>
    <w:p>
      <w:pPr>
        <w:pStyle w:val="ArticleScripture"/>
        <w:jc w:val="left"/>
      </w:pPr>
      <w:r>
        <w:rPr>
          <w:rFonts w:ascii="Times New Roman" w:hAnsi="Times New Roman" w:eastAsia="Times New Roman" w:cs="Times New Roman"/>
        </w:rPr>
        <w:t>Он ответил и сказал им: потому что вам дано знать тайны Царствия Небесного, а им не дано. Ибо кто имеет, тому дано будет и приумножится; а у кого нет, у того отнимется и то, что имеет. Поэтому я говорю им притчами: потому что, видя, не видят; и, слыша, не слышат и не разумеют. И над ними сбывается пророчество Исаии, которое говорит: слухом услышите — и не уразумеете; и глазами смотреть будете — и не увидите; ибо огрубело сердце народа сего, и ушами туго слышат, и глаза свои закрыли; да не увидят глазами, и не услышат ушами, и не уразумеют сердцем, и да не обратятся, чтобы Я исцелил их.</w:t>
      </w:r>
    </w:p>
    <w:p>
      <w:pPr>
        <w:pStyle w:val="ArticleScripture"/>
        <w:jc w:val="left"/>
      </w:pPr>
      <w:r>
        <w:rPr>
          <w:rFonts w:ascii="Times New Roman" w:hAnsi="Times New Roman" w:eastAsia="Times New Roman" w:cs="Times New Roman"/>
        </w:rPr>
        <w:t>Но блаженны очи ваши, ибо видят, и уши ваши, ибо слышат. Ибо истинно говорю вам: многие пророки и праведники желали видеть то, что вы видите, и не видели; и слышать то, что вы слышите, и не слышали.</w:t>
      </w:r>
    </w:p>
    <w:p>
      <w:pPr>
        <w:pStyle w:val="ArticleScripture"/>
        <w:jc w:val="left"/>
      </w:pPr>
      <w:r>
        <w:rPr>
          <w:rFonts w:ascii="Times New Roman" w:hAnsi="Times New Roman" w:eastAsia="Times New Roman" w:cs="Times New Roman"/>
        </w:rPr>
        <w:t>Итак, выслушайте притчу о сеятеле.</w:t>
      </w:r>
    </w:p>
    <w:p>
      <w:pPr>
        <w:pStyle w:val="ArticleScripture"/>
        <w:jc w:val="left"/>
      </w:pPr>
      <w:r>
        <w:rPr>
          <w:rFonts w:ascii="Times New Roman" w:hAnsi="Times New Roman" w:eastAsia="Times New Roman" w:cs="Times New Roman"/>
        </w:rPr>
        <w:t>Когда кто-нибудь слышит слово о Царстве и не разумеет его, тогда приходит лукавый и похищает посеянное в сердце его. Это тот, кто принял семя при дороге.</w:t>
      </w:r>
    </w:p>
    <w:p>
      <w:pPr>
        <w:pStyle w:val="ArticleScripture"/>
        <w:jc w:val="left"/>
      </w:pPr>
      <w:r>
        <w:rPr>
          <w:rFonts w:ascii="Times New Roman" w:hAnsi="Times New Roman" w:eastAsia="Times New Roman" w:cs="Times New Roman"/>
        </w:rPr>
        <w:t>А посеянное на каменистых местах — это тот, кто слышит слово и тотчас с радостью принимает его; но не имеет в себе корня и держится недолго: когда из-за слова приходит скорбь или гонение, он тотчас соблазняется.</w:t>
      </w:r>
    </w:p>
    <w:p>
      <w:pPr>
        <w:pStyle w:val="ArticleScripture"/>
        <w:jc w:val="left"/>
      </w:pPr>
      <w:r>
        <w:rPr>
          <w:rFonts w:ascii="Times New Roman" w:hAnsi="Times New Roman" w:eastAsia="Times New Roman" w:cs="Times New Roman"/>
        </w:rPr>
        <w:t>А посеянное среди терний — это тот, кто слышит слово; но забота века сего и обольщение богатства заглушают слово, и он становится бесплодным.</w:t>
      </w:r>
    </w:p>
    <w:p>
      <w:pPr>
        <w:pStyle w:val="ArticleScripture"/>
        <w:jc w:val="left"/>
      </w:pPr>
      <w:r>
        <w:rPr>
          <w:rFonts w:ascii="Times New Roman" w:hAnsi="Times New Roman" w:eastAsia="Times New Roman" w:cs="Times New Roman"/>
        </w:rPr>
        <w:t>А посеянное на добрую землю — это тот, кто слышит слово и понимает его; он и приносит плод: один — во сто крат, другой — в шестьдесят, третий — в тридцать. Матфея 13:1-23.</w:t>
      </w:r>
    </w:p>
    <w:p>
      <w:pPr>
        <w:pStyle w:val="ArticleBody"/>
        <w:jc w:val="left"/>
      </w:pPr>
      <w:r>
        <w:rPr>
          <w:rFonts w:ascii="Times New Roman" w:hAnsi="Times New Roman" w:eastAsia="Times New Roman" w:cs="Times New Roman"/>
        </w:rPr>
        <w:t>Семя, то есть Слово Божье, содержит всю необходимую ДНК, чтобы произвести полноценное растение. Первое упоминание темы в Слове Божьем включает все элементы этой темы, какие только есть. Этот факт обозначается как «правило первого упоминания». Чем тщательнее исследуют это правило, тем вернее оно оказывается.</w:t>
      </w:r>
    </w:p>
    <w:p>
      <w:pPr>
        <w:pStyle w:val="ArticleBody"/>
        <w:jc w:val="left"/>
      </w:pPr>
      <w:r>
        <w:rPr>
          <w:rFonts w:ascii="Times New Roman" w:hAnsi="Times New Roman" w:eastAsia="Times New Roman" w:cs="Times New Roman"/>
        </w:rPr>
        <w:t>Прежде чем продолжить объяснение Альфы и Омеги и понятия Божьего Слова как семени, стоит, опираясь на только что процитированный нами отрывок из Евангелия от Матфея, отметить несколько важных моментов для нашего рассмотрения книги Откровения. Все пророки говорят о конце света.</w:t>
      </w:r>
    </w:p>
    <w:p>
      <w:pPr>
        <w:pStyle w:val="ArticleScripture"/>
        <w:jc w:val="left"/>
      </w:pPr>
      <w:r>
        <w:rPr>
          <w:rFonts w:ascii="Times New Roman" w:hAnsi="Times New Roman" w:eastAsia="Times New Roman" w:cs="Times New Roman"/>
        </w:rPr>
        <w:t>Каждый из древних пророков говорил не столько для своего времени, сколько для нашего, так что их пророчества имеют силу для нас. «А всё это происходило с ними как примеры; и написано для нашего наставления, на которых пришли концы веков». 1 Коринфянам 10:11. «Не себе самим, но нам они служили тем, что ныне возвещено вам теми, кто проповедовал вам благую весть Духом Святым, посланным с небес; во что ангелы желают вникнуть». 1 Петра 1:12. ...</w:t>
      </w:r>
    </w:p>
    <w:p>
      <w:pPr>
        <w:pStyle w:val="ArticleScripture"/>
        <w:jc w:val="left"/>
      </w:pPr>
      <w:r>
        <w:rPr>
          <w:rFonts w:ascii="Times New Roman" w:hAnsi="Times New Roman" w:eastAsia="Times New Roman" w:cs="Times New Roman"/>
        </w:rPr>
        <w:t>Библия накопила и собрала воедино свои сокровища для этого последнего поколения. Все великие события и торжественные действия истории Ветхого Завета повторялись и продолжают повторяться в церкви в эти последние дни. Избранные вести, книга 3, 338, 339.</w:t>
      </w:r>
    </w:p>
    <w:p>
      <w:pPr>
        <w:pStyle w:val="ArticleBody"/>
        <w:jc w:val="left"/>
      </w:pPr>
      <w:r>
        <w:rPr>
          <w:rFonts w:ascii="Times New Roman" w:hAnsi="Times New Roman" w:eastAsia="Times New Roman" w:cs="Times New Roman"/>
        </w:rPr>
        <w:t>В этом отрывке приводятся три свидетеля (Павел, Пётр и Эллен Уайт), свидетельствующие о том, что все пророки говорят о конце мира — о том самом времени, когда раскрывается тайна книги Откровения. Поэтому в тринадцатой главе Евангелия от Матфея, когда Иисус сказал: «блаженны ваши глаза, потому что видят, и ваши уши, потому что слышат. Ибо истинно говорю вам: многие пророки и праведники желали увидеть то, что вы видите, и не увидели; и услышать то, что вы слышите, и не услышали», — Он выражал то же благословение, о котором говорится в первых трёх стихах первой главы Откровения.</w:t>
      </w:r>
    </w:p>
    <w:p>
      <w:pPr>
        <w:pStyle w:val="ArticleScripture"/>
        <w:jc w:val="left"/>
      </w:pPr>
      <w:r>
        <w:rPr>
          <w:rFonts w:ascii="Times New Roman" w:hAnsi="Times New Roman" w:eastAsia="Times New Roman" w:cs="Times New Roman"/>
        </w:rPr>
        <w:t>Блажен читающий и слушающие слова пророчества сего и соблюдающие написанное в нем; ибо время близко. Откровение 1:3.</w:t>
      </w:r>
    </w:p>
    <w:p>
      <w:pPr>
        <w:pStyle w:val="ArticleBody"/>
        <w:jc w:val="left"/>
      </w:pPr>
      <w:r>
        <w:rPr>
          <w:rFonts w:ascii="Times New Roman" w:hAnsi="Times New Roman" w:eastAsia="Times New Roman" w:cs="Times New Roman"/>
        </w:rPr>
        <w:t>Иисус рассказал притчу о сеятеле, и затем ученики были побуждены обратиться к Нему с вопросами о притче. Но прежде чем они вступили в разговор с Иисусом, Он сказал им — и, что ещё важнее, нам: «Кто имеет уши слышать, да слышит».</w:t>
      </w:r>
    </w:p>
    <w:p>
      <w:pPr>
        <w:pStyle w:val="ArticleBody"/>
        <w:jc w:val="left"/>
      </w:pPr>
      <w:r>
        <w:rPr>
          <w:rFonts w:ascii="Times New Roman" w:hAnsi="Times New Roman" w:eastAsia="Times New Roman" w:cs="Times New Roman"/>
        </w:rPr>
        <w:t>Иисус приводит притчу и завершает её предупреждением для тех, кто желает слышать. Затем ученики вовлекаются в обсуждение, где Иисус затрагивает по меньшей мере три важные мысли. Он обозначает различие между двумя категориями слушателей и при этом ссылается на отрывок из книги Исаии, чтобы дать второе свидетельство о двух категориях слушателей (ведь всё это рассматривается в контексте тех, кто будет слышать). Третья мысль, которую он выдвигает, помимо двух категорий слушателей и книги Исаии как второго свидетельства, — это то, что Слово Божие — семя. Следовательно, то, что Слово Божие — семя, является частью того, что должны услышать те, кто слышит Откровение Иисуса Христа в первой главе книги Откровения. В первых трёх стихах есть два слушателя, так же как в тринадцатой главе Евангелия от Матфея есть две категории слушателей. Тринадцатая глава Матфея просто даёт представление о различных способах, которыми те, кто отказывается слышать, выбирают не слышать. И свидетельство Исаии добавляет ещё больше к посланию, которое нам надлежит услышать.</w:t>
      </w:r>
    </w:p>
    <w:p>
      <w:pPr>
        <w:pStyle w:val="ArticleScripture"/>
        <w:jc w:val="left"/>
      </w:pPr>
      <w:r>
        <w:rPr>
          <w:rFonts w:ascii="Times New Roman" w:hAnsi="Times New Roman" w:eastAsia="Times New Roman" w:cs="Times New Roman"/>
        </w:rPr>
        <w:t>В год смерти царя Озии я также увидел Господа, сидящего на престоле высоком и превознесённом, и край Его одежды наполнял храм. Над ним стояли серафимы: у каждого было по шесть крыльев; двумя он закрывал своё лицо, и двумя закрывал свои ноги, и двумя летал. И взывал один к другому и говорил: Свят, свят, свят Господь Саваоф; вся земля полна славы Его. И поколебались косяки дверей от голоса восклицающего, и дом наполнился дымом.</w:t>
      </w:r>
    </w:p>
    <w:p>
      <w:pPr>
        <w:pStyle w:val="ArticleScripture"/>
        <w:jc w:val="left"/>
      </w:pPr>
      <w:r>
        <w:rPr>
          <w:rFonts w:ascii="Times New Roman" w:hAnsi="Times New Roman" w:eastAsia="Times New Roman" w:cs="Times New Roman"/>
        </w:rPr>
        <w:t>Тогда сказал я: «Горе мне! ибо я погиб; потому что я человек с нечистыми устами и живу среди народа с нечистыми устами; ибо глаза мои видели Царя, Господа Саваофа»."</w:t>
      </w:r>
    </w:p>
    <w:p>
      <w:pPr>
        <w:pStyle w:val="ArticleScripture"/>
        <w:jc w:val="left"/>
      </w:pPr>
      <w:r>
        <w:rPr>
          <w:rFonts w:ascii="Times New Roman" w:hAnsi="Times New Roman" w:eastAsia="Times New Roman" w:cs="Times New Roman"/>
        </w:rPr>
        <w:t>Тогда прилетел ко мне один из серафимов; в руке у него был горящий уголь, который он взял клещами с жертвенника. И он приложил его к моим устам и сказал: вот, это коснулось твоих уст; и беззаконие твое удалено, и грех твой очищен.</w:t>
      </w:r>
    </w:p>
    <w:p>
      <w:pPr>
        <w:pStyle w:val="ArticleScripture"/>
        <w:jc w:val="left"/>
      </w:pPr>
      <w:r>
        <w:rPr>
          <w:rFonts w:ascii="Times New Roman" w:hAnsi="Times New Roman" w:eastAsia="Times New Roman" w:cs="Times New Roman"/>
        </w:rPr>
        <w:t>И услышал я голос Господа, говорящего: кого Мне послать, и кто пойдет для нас? Тогда сказал я: вот я; пошли меня.</w:t>
      </w:r>
    </w:p>
    <w:p>
      <w:pPr>
        <w:pStyle w:val="ArticleScripture"/>
        <w:jc w:val="left"/>
      </w:pPr>
      <w:r>
        <w:rPr>
          <w:rFonts w:ascii="Times New Roman" w:hAnsi="Times New Roman" w:eastAsia="Times New Roman" w:cs="Times New Roman"/>
        </w:rPr>
        <w:t>И сказал: пойди и скажи этому народу: слухом услышите — и не уразумеете; и очами смотреть будете — и не увидите. Ожирей сердце народа этого, и уши его утяжели, и глаза его закрой; да не видят очами своими, и ушами своими не слышат, и сердцем своим не разумеют, и не обратятся, чтобы исцелиться.</w:t>
      </w:r>
    </w:p>
    <w:p>
      <w:pPr>
        <w:pStyle w:val="ArticleScripture"/>
        <w:jc w:val="left"/>
      </w:pPr>
      <w:r>
        <w:rPr>
          <w:rFonts w:ascii="Times New Roman" w:hAnsi="Times New Roman" w:eastAsia="Times New Roman" w:cs="Times New Roman"/>
        </w:rPr>
        <w:t>И сказал я: Господи, доколе? И Он ответил: до тех пор, пока не опустеют города без жителей, и дома — без людей, и земля совершенно опустеет; и удалит Господь людей далеко, и великое запустение будет посреди земли. Но все же в ней останется десятая часть; она возвратится и будет пожрана: как теревинф и как дуб, в которых остается их сущность, когда они сбрасывают листья; так святое семя будет его сущностью. Исаия 6:1–13.</w:t>
      </w:r>
    </w:p>
    <w:p>
      <w:pPr>
        <w:pStyle w:val="ArticleBody"/>
        <w:jc w:val="left"/>
      </w:pPr>
      <w:r>
        <w:rPr>
          <w:rFonts w:ascii="Times New Roman" w:hAnsi="Times New Roman" w:eastAsia="Times New Roman" w:cs="Times New Roman"/>
        </w:rPr>
        <w:t>Разумеется, этот отрывок из Исаии абсолютно поразителен глубиной пророческих тем, которые он затрагивает. Многие из этих тем неоднократно обсуждались в «Таблицах Аввакума», поэтому мы просто подытожим моменты из этого отрывка, которые поддерживают наше рассмотрение упоминания Иисуса о Его слове как о семени.</w:t>
      </w:r>
    </w:p>
    <w:p>
      <w:pPr>
        <w:pStyle w:val="ArticleBody"/>
        <w:jc w:val="left"/>
      </w:pPr>
      <w:r>
        <w:rPr>
          <w:rFonts w:ascii="Times New Roman" w:hAnsi="Times New Roman" w:eastAsia="Times New Roman" w:cs="Times New Roman"/>
        </w:rPr>
        <w:t>Установлено, что Исаия в данном отрывке представляет пророка и, следовательно, Божий народ в конце времён. Что ещё важнее для нашей темы, Исаия представляет народ, живший во грехе, будучи частью Божьей церкви. Пока Исаия не получил откровение Божьей славы, он не осознавал собственной греховности. Он был лаодикийцем, он был слеп.</w:t>
      </w:r>
    </w:p>
    <w:p>
      <w:pPr>
        <w:pStyle w:val="ArticleScripture"/>
        <w:jc w:val="left"/>
      </w:pPr>
      <w:r>
        <w:rPr>
          <w:rFonts w:ascii="Times New Roman" w:hAnsi="Times New Roman" w:eastAsia="Times New Roman" w:cs="Times New Roman"/>
        </w:rPr>
        <w:t>"Исаия обличал грех других; но теперь он видит себя подвергнутым тому же осуждению, которое он выносил им. Он довольствовался холодной, безжизненной обрядностью в своем поклонении Богу. Он не сознавал этого, пока ему не было дано видение Господа. Как ничтожны теперь казались его мудрость и таланты, когда он взирал на святость и величие святилища. Как же он был недостоин! как непригоден для святого служения! Его взгляд на самого себя можно выразить словами апостола Павла: 'Бедный я человек! кто избавит меня от сего тела смерти?'"</w:t>
      </w:r>
    </w:p>
    <w:p>
      <w:pPr>
        <w:pStyle w:val="ArticleScripture"/>
        <w:jc w:val="left"/>
      </w:pPr>
      <w:r>
        <w:rPr>
          <w:rFonts w:ascii="Times New Roman" w:hAnsi="Times New Roman" w:eastAsia="Times New Roman" w:cs="Times New Roman"/>
        </w:rPr>
        <w:t>«Но Исаии было послано утешение в его скорби. ‘Тогда прилетел ко мне один из серафимов, и в руке у него был горящий уголь, который он взял клещами с жертвенника; и он приложил его к моим устам и сказал: вот, это коснулось твоих уст; и беззаконие твое удалено, и грех твой очищен.’» Исаия 6:6, 7.</w:t>
      </w:r>
    </w:p>
    <w:p>
      <w:pPr>
        <w:pStyle w:val="ArticleScripture"/>
        <w:jc w:val="left"/>
      </w:pPr>
      <w:r>
        <w:rPr>
          <w:rFonts w:ascii="Times New Roman" w:hAnsi="Times New Roman" w:eastAsia="Times New Roman" w:cs="Times New Roman"/>
        </w:rPr>
        <w:t>Видение, данное Исаии, представляет состояние народа Божьего в последние дни. Им предоставлена привилегия верою видеть дело, которое совершается в небесном святилище. «И отверзся храм Божий на небе, и явился ковчег завета Его в храме Его». Взирая верою во Святое святых и видя служение Христа в небесном святилище, они сознают, что они — народ с нечистыми устами, — народ, чьи уста часто говорили суету и чьи таланты не были освящены и употреблены к славе Божьей. И неудивительно, если они впадут в отчаяние, сопоставляя свою слабость и недостойность с чистотой и красотой славного характера Христа. Но если они, подобно Исаии, примут то впечатление, которое Господь намерен произвести на сердце, если смирят свои души пред Богом, для них есть надежда. Над престолом — радуга обетования, и дело, совершённое для Исаии, будет совершено в них. Бог откликнется на прошения, исходящие из сокрушённого сердца.</w:t>
      </w:r>
    </w:p>
    <w:p>
      <w:pPr>
        <w:pStyle w:val="ArticleScripture"/>
        <w:jc w:val="left"/>
      </w:pPr>
      <w:r>
        <w:rPr>
          <w:rFonts w:ascii="Times New Roman" w:hAnsi="Times New Roman" w:eastAsia="Times New Roman" w:cs="Times New Roman"/>
        </w:rPr>
        <w:t>"Цель этого великого и торжественного дела Божьего — собрать снопы в небесную житницу; ибо земля должна наполниться славой Господней. И пусть никто не смущается, видя господствующее нечестие и слыша речь, исходящую из нечистых уст. Когда силы тьмы ополчатся против народа Божьего; когда Сатана соберет свои силы для последнего великого конфликта, и его сила будет казаться великой и почти подавляющей, [тогда] ясное видение божественной славы — престола высокого и превознесенного, окруженного радугой обетования, — даст утешение, уверенность и мир." Ревью энд Геральд, 22 декабря 1896 г.</w:t>
      </w:r>
    </w:p>
    <w:p>
      <w:pPr>
        <w:pStyle w:val="ArticleBody"/>
        <w:jc w:val="left"/>
      </w:pPr>
      <w:r>
        <w:rPr>
          <w:rFonts w:ascii="Times New Roman" w:hAnsi="Times New Roman" w:eastAsia="Times New Roman" w:cs="Times New Roman"/>
        </w:rPr>
        <w:t>Это видение «представляет состояние народа Божьего в последние дни». Народ Божий в последние дни — лаодикийцы.</w:t>
      </w:r>
    </w:p>
    <w:p>
      <w:pPr>
        <w:pStyle w:val="ArticleScripture"/>
        <w:jc w:val="left"/>
      </w:pPr>
      <w:r>
        <w:rPr>
          <w:rFonts w:ascii="Times New Roman" w:hAnsi="Times New Roman" w:eastAsia="Times New Roman" w:cs="Times New Roman"/>
        </w:rPr>
        <w:t>И ангелу Лаодикийской церкви напиши: так говорит Аминь, свидетель верный и истинный, начало творения Божия: знаю твои дела; ты ни холоден, ни горяч. О, если бы ты был холоден или горяч! Но так как ты тёплый и ни холоден, ни горяч, то извергну тебя из уст Моих. Потому что ты говоришь: «Я богат, разбогател и ни в чём не имею нужды», а не знаешь, что ты несчастен и жалок, и нищ, и слеп, и наг. Советую тебе купить у Меня золото, очищенное в огне, чтобы тебе обогатиться; и одежды белые, чтобы одеться, и чтобы не видна была срамота наготы твоей; и глазною мазью помажь глаза твои, чтобы видеть.</w:t>
      </w:r>
    </w:p>
    <w:p>
      <w:pPr>
        <w:pStyle w:val="ArticleScripture"/>
        <w:jc w:val="left"/>
      </w:pPr>
      <w:r>
        <w:rPr>
          <w:rFonts w:ascii="Times New Roman" w:hAnsi="Times New Roman" w:eastAsia="Times New Roman" w:cs="Times New Roman"/>
        </w:rPr>
        <w:t>Кого Я люблю, тех обличаю и наказываю; итак будь ревностен и покайся. Вот, стою у двери и стучу: если кто услышит голос Мой и отворит дверь, войду к нему и буду вечерять с ним, и он со Мною. Побеждающему дам сесть со Мною на Моём престоле, как и Я победил и сел с Отцом Моим на Его престоле.</w:t>
      </w:r>
    </w:p>
    <w:p>
      <w:pPr>
        <w:pStyle w:val="ArticleScripture"/>
        <w:jc w:val="left"/>
      </w:pPr>
      <w:r>
        <w:rPr>
          <w:rFonts w:ascii="Times New Roman" w:hAnsi="Times New Roman" w:eastAsia="Times New Roman" w:cs="Times New Roman"/>
        </w:rPr>
        <w:t>Имеющий ухо да слышит, что Дух говорит церквам. Откровение 3:14–22.</w:t>
      </w:r>
    </w:p>
    <w:p>
      <w:pPr>
        <w:pStyle w:val="ArticleScripture"/>
        <w:jc w:val="left"/>
      </w:pPr>
      <w:r>
        <w:rPr>
          <w:rFonts w:ascii="Times New Roman" w:hAnsi="Times New Roman" w:eastAsia="Times New Roman" w:cs="Times New Roman"/>
        </w:rPr>
        <w:t>Послание к Лаодикийской церкви — поразительное обличение, и оно применимо к народу Божьему в настоящее время.</w:t>
      </w:r>
    </w:p>
    <w:p>
      <w:pPr>
        <w:pStyle w:val="ArticleScripture"/>
        <w:jc w:val="left"/>
      </w:pPr>
      <w:r>
        <w:rPr>
          <w:rFonts w:ascii="Times New Roman" w:hAnsi="Times New Roman" w:eastAsia="Times New Roman" w:cs="Times New Roman"/>
        </w:rPr>
        <w:t>И Ангелу Лаодикийской церкви напиши: так говорит Аминь, свидетель верный и истинный, начало создания Божия: знаю твои дела; ты ни холоден, ни горяч; о, если бы ты был холоден или горяч! Но, как ты тёпл, а не горяч и не холоден, то извергну тебя из уст Моих. Ибо ты говоришь: «я богат, разбогател и ни в чём не имею нужды»; а не знаешь, что ты несчастен и жалок, и нищ, и слеп, и наг.</w:t>
      </w:r>
    </w:p>
    <w:p>
      <w:pPr>
        <w:pStyle w:val="ArticleScripture"/>
        <w:jc w:val="left"/>
      </w:pPr>
      <w:r>
        <w:rPr>
          <w:rFonts w:ascii="Times New Roman" w:hAnsi="Times New Roman" w:eastAsia="Times New Roman" w:cs="Times New Roman"/>
        </w:rPr>
        <w:t>Господь здесь показывает нам, что весть, которую должны донести Его народу служители, которых Он призвал предостерегать народ, — это не весть мира и безопасности. Она не просто теоретическая, но практическая во всех отношениях. Народ Божий в вести к Лаодикийцам представлен как находящийся в состоянии плотской безопасности. Они успокоились, считая себя находящимися в возвышенном состоянии духовных достижений. «Потому что ты говоришь: я богат, разбогател и ни в чем не имею нужды; и не знаешь, что ты несчастен и жалок, и нищ, и слеп, и наг».</w:t>
      </w:r>
    </w:p>
    <w:p>
      <w:pPr>
        <w:pStyle w:val="ArticleScripture"/>
        <w:jc w:val="left"/>
      </w:pPr>
      <w:r>
        <w:rPr>
          <w:rFonts w:ascii="Times New Roman" w:hAnsi="Times New Roman" w:eastAsia="Times New Roman" w:cs="Times New Roman"/>
        </w:rPr>
        <w:t>Какое большее обольщение может постигнуть умы людей, чем уверенность в своей правоте, когда они совершенно неправы! Послание Истинного Свидетеля застаёт народ Божий в печальном обольщении, хотя и искренний в нём. Они не знают, что их состояние прискорбно в очах Божьих. Пока те, к кому обращено это послание, тешат себя мыслью, будто находятся в возвышенном духовном состоянии, послание Истинного Свидетеля разрушает их самоуверенность потрясающим обличением их истинного положения — духовной слепоты, нищеты и жалкого состояния. Это свидетельство, столь резкое и суровое, не может быть ошибочным, ибо говорит Истинный Свидетель, и Его свидетельство должно быть верным.</w:t>
      </w:r>
    </w:p>
    <w:p>
      <w:pPr>
        <w:pStyle w:val="ArticleScripture"/>
        <w:jc w:val="left"/>
      </w:pPr>
      <w:r>
        <w:rPr>
          <w:rFonts w:ascii="Times New Roman" w:hAnsi="Times New Roman" w:eastAsia="Times New Roman" w:cs="Times New Roman"/>
        </w:rPr>
        <w:t>Тем, кто чувствуют себя уверенными в своих достижениях и считают себя богатыми духовным познанием, трудно принять весть, в которой говорится, что они обмануты и нуждаются во всякой духовной благодати. Неосвящённое сердце — «лукаво более всего и крайне испорчено». Мне было показано, что многие, льстя себе, будто они хорошие христиане, не имеют ни луча света от Иисуса. У них нет собственного живого опыта в божественной жизни. Им нужна глубокая и всесторонняя работа самоумаления перед Богом, прежде чем они ощутят свою истинную нужду в усердных, настойчивих усилиях для приобретения драгоценных благодатей Духа. Свидетельства, том 3, 252, 253.</w:t>
      </w:r>
    </w:p>
    <w:p>
      <w:pPr>
        <w:pStyle w:val="ArticleBody"/>
        <w:jc w:val="left"/>
      </w:pPr>
      <w:r>
        <w:rPr>
          <w:rFonts w:ascii="Times New Roman" w:hAnsi="Times New Roman" w:eastAsia="Times New Roman" w:cs="Times New Roman"/>
        </w:rPr>
        <w:t>Как только Исаия обратился и вышел из своего лаодикийского состояния, он вызвался нести миру последнюю весть предостережения. Третий стих шестой главы связывает пророческую историю Исаии с пророческой историей восемнадцатой главы Откровения, когда ангел нисходит и озаряет землю своей славой.</w:t>
      </w:r>
    </w:p>
    <w:p>
      <w:pPr>
        <w:pStyle w:val="ArticleScripture"/>
        <w:jc w:val="left"/>
      </w:pPr>
      <w:r>
        <w:rPr>
          <w:rFonts w:ascii="Times New Roman" w:hAnsi="Times New Roman" w:eastAsia="Times New Roman" w:cs="Times New Roman"/>
        </w:rPr>
        <w:t>После сего я увидел иного ангела, сходящего с неба и имеющего великую власть; и земля осветилась от славы его. Откровение 18:1.</w:t>
      </w:r>
    </w:p>
    <w:p>
      <w:pPr>
        <w:pStyle w:val="ArticleBody"/>
        <w:jc w:val="left"/>
      </w:pPr>
      <w:r>
        <w:rPr>
          <w:rFonts w:ascii="Times New Roman" w:hAnsi="Times New Roman" w:eastAsia="Times New Roman" w:cs="Times New Roman"/>
        </w:rPr>
        <w:t>Исаия представляет народ Божий во время, когда нисходит ангел восемнадцатой главы Откровения, ибо, когда он был введён в небесное святилище, он услышал, как серафимы провозглашали: «Свят, свят, свят Господь Саваоф; вся земля полна славы Его». Исаия, как и Иоанн в Откровении, представляет народ Божий, провозглашающий последнюю весть предостережения. Иоанн назвал народ Божий «остатком», а Исаия назвал их «десятой частью», или «десятиной». Корень этого слова на иврите означает «давать десятину».</w:t>
      </w:r>
    </w:p>
    <w:p>
      <w:pPr>
        <w:pStyle w:val="ArticleBody"/>
        <w:jc w:val="left"/>
      </w:pPr>
      <w:r>
        <w:rPr>
          <w:rFonts w:ascii="Times New Roman" w:hAnsi="Times New Roman" w:eastAsia="Times New Roman" w:cs="Times New Roman"/>
        </w:rPr>
        <w:t>Пророческий вопрос «доколе?», который задал Исаия, неоднократно звучит в Слове Божьем (и ради краткости ответ на вопрос «доколе?» таков: он обозначает наступление национального воскресного закона в Соединённых Штатах). По словам Эллен Уайт, в то время «национальному отступлению последует национальное разорение», а по Исаии это когда «города будут опустошены без жителей, и дома — без людей, и земля будет совершенно опустошена, и Господь удалит людей далеко, и посреди земли будет великое оставление». «Великое оставление посреди земли» — это те «многие», которые падут при воскресном законе согласно Даниила 11:41. Это те из шестой главы Исаии и тринадцатой главы Матфея, у которых есть глаза, но они не видят, и есть уши, но они не слышат, а также те из третьей главы Откровения, которые отвергают совет Лаодикийской церкви.</w:t>
      </w:r>
    </w:p>
    <w:p>
      <w:pPr>
        <w:pStyle w:val="ArticleScripture"/>
        <w:jc w:val="left"/>
      </w:pPr>
      <w:r>
        <w:rPr>
          <w:rFonts w:ascii="Times New Roman" w:hAnsi="Times New Roman" w:eastAsia="Times New Roman" w:cs="Times New Roman"/>
        </w:rPr>
        <w:t>Он войдет также в славную землю, и многие страны будут повержены; но эти спасутся из руки его: Едом, Моав и главные из сынов Аммона. Даниила 11:41</w:t>
      </w:r>
    </w:p>
    <w:p>
      <w:pPr>
        <w:pStyle w:val="ArticleBody"/>
        <w:jc w:val="left"/>
      </w:pPr>
      <w:r>
        <w:rPr>
          <w:rFonts w:ascii="Times New Roman" w:hAnsi="Times New Roman" w:eastAsia="Times New Roman" w:cs="Times New Roman"/>
        </w:rPr>
        <w:t>Исайя имел видение Иисуса Христа в Его святилище, как и Иоанн в Откровении. Исайя представляет «десятую часть», или десятину, которая «возвратится» и будет «съедена», в образе дерева. Еврейское слово, переведённое как «съедена», означает уничтожать огнём. Однако у «десятой части» есть внутренняя «сущность», которую огонь не уничтожает. Очевидно, девять десятых не имели этой сущности? Огонь, представленный как пожирающий и уничтожающий теревинф и дуб, — это огонь Вестника Завета, который внезапно приходит в Свой храм в книге Малахии.</w:t>
      </w:r>
    </w:p>
    <w:p>
      <w:pPr>
        <w:pStyle w:val="ArticleScripture"/>
        <w:jc w:val="left"/>
      </w:pPr>
      <w:r>
        <w:rPr>
          <w:rFonts w:ascii="Times New Roman" w:hAnsi="Times New Roman" w:eastAsia="Times New Roman" w:cs="Times New Roman"/>
        </w:rPr>
        <w:t>Вот, Я пошлю Ангела Моего, и он приготовит путь предо Мною; и внезапно придет в храм Свой Господь, которого вы ищете, и Ангел завета, которого вы желаете; вот, Он придет, говорит Господь Саваоф.</w:t>
      </w:r>
    </w:p>
    <w:p>
      <w:pPr>
        <w:pStyle w:val="ArticleScripture"/>
        <w:jc w:val="left"/>
      </w:pPr>
      <w:r>
        <w:rPr>
          <w:rFonts w:ascii="Times New Roman" w:hAnsi="Times New Roman" w:eastAsia="Times New Roman" w:cs="Times New Roman"/>
        </w:rPr>
        <w:t>Но кто выдержит день пришествия Его? и кто устоит, когда Он явится? ибо Он — как огонь расплавляющий и как щелок очищающий. И сядет переплавлять и очищать серебро; и очистит сынов Левия и переплавит их, как золото и как серебро, чтобы приносили Господу жертву в правде. Тогда будет приятна Господу жертва Иуды и Иерусалима, как во дни древние и как в лета прежние. Малахии 3:1–4.</w:t>
      </w:r>
    </w:p>
    <w:p>
      <w:pPr>
        <w:pStyle w:val="ArticleBody"/>
        <w:jc w:val="left"/>
      </w:pPr>
      <w:r>
        <w:rPr>
          <w:rFonts w:ascii="Times New Roman" w:hAnsi="Times New Roman" w:eastAsia="Times New Roman" w:cs="Times New Roman"/>
        </w:rPr>
        <w:t>Десятая часть у Исаии (то есть десятина) — это также «приношение в праведности» у Малахии. Приношение у Малахии — это Божий народ, представленный как «сыны Левия», которые очищаются огнём, чтобы стать «приношением в праведности», а те, кого в свидетельстве Исаии «пожирает» огонь, — это десятая часть, то есть десятина.</w:t>
      </w:r>
    </w:p>
    <w:p>
      <w:pPr>
        <w:pStyle w:val="ArticleScripture"/>
        <w:jc w:val="left"/>
      </w:pPr>
      <w:r>
        <w:rPr>
          <w:rFonts w:ascii="Times New Roman" w:hAnsi="Times New Roman" w:eastAsia="Times New Roman" w:cs="Times New Roman"/>
        </w:rPr>
        <w:t>По данной мне от Бога благодати, как мудрый строитель, я положил основание, а другой строит на нём. Но каждый пусть смотрит, как он строит. Ибо никто не может положить другого основания, кроме положенного, которое есть Иисус Христос. Если же кто строит на этом основании из золота, серебра, драгоценных камней, дерева, сена, соломы, — дело каждого обнаружится; ибо день покажет, потому что в огне открывается, и огонь испытает дело каждого, каково оно есть. 1 Коринфянам 3:10–13.</w:t>
      </w:r>
    </w:p>
    <w:p>
      <w:pPr>
        <w:pStyle w:val="ArticleBody"/>
        <w:jc w:val="left"/>
      </w:pPr>
      <w:r>
        <w:rPr>
          <w:rFonts w:ascii="Times New Roman" w:hAnsi="Times New Roman" w:eastAsia="Times New Roman" w:cs="Times New Roman"/>
        </w:rPr>
        <w:t>Здесь Павел утверждает, что дела каждого будут выявлены «огнём». В книге Малахии огонь выжигает шлак. В книге Исаии очищение «десятой части» происходит, «когда» они сбрасывают свои листья. Листья — символ скрытого греха, притворства и самонадеянности, о чём свидетельствуют Адам и Ева.</w:t>
      </w:r>
    </w:p>
    <w:p>
      <w:pPr>
        <w:pStyle w:val="ArticleBody"/>
        <w:jc w:val="left"/>
      </w:pPr>
      <w:r>
        <w:rPr>
          <w:rFonts w:ascii="Times New Roman" w:hAnsi="Times New Roman" w:eastAsia="Times New Roman" w:cs="Times New Roman"/>
        </w:rPr>
        <w:t>«Десятая часть» у Исаии имеет в себе нечто, что нельзя сжечь, и это «святое семя». В них пребывает Христос, упование славы. Исаия сам является «святым семенем» и также «десятой частью», о которой он говорит. И «святое семя», и «десятая часть» возвращаются из Лаодикийского состояния в Филадельфийское через Откровение Иисуса Христа в Его святилище.</w:t>
      </w:r>
    </w:p>
    <w:p>
      <w:pPr>
        <w:pStyle w:val="ArticleBody"/>
        <w:jc w:val="left"/>
      </w:pPr>
      <w:r>
        <w:rPr>
          <w:rFonts w:ascii="Times New Roman" w:hAnsi="Times New Roman" w:eastAsia="Times New Roman" w:cs="Times New Roman"/>
        </w:rPr>
        <w:t>Видение славы Божьей, из-за которого Исаия восклицает, что он погиб, что он нечист и грешник, нуждающийся в прощении, происходит в небесном святилище, когда деревья сбрасывают листья. Слово «cast» означает «выбросить» или «срубить» дерево. Здесь представлено отвержение Лаодикии. «Десятая часть», или остаток, пройдет через очищающий «огонь», принесенный Вестником Завета Малахии, так что их человеческие дела будут духовно сожжены, и останется лишь «сущность», которую нельзя сжечь, то есть «Святое Семя». Те, кто откажется слушать, будут отвержены, как мертвые сухие листья, или извергнуты из уст Господа.</w:t>
      </w:r>
    </w:p>
    <w:p>
      <w:pPr>
        <w:pStyle w:val="ArticleBody"/>
        <w:jc w:val="left"/>
      </w:pPr>
      <w:r>
        <w:rPr>
          <w:rFonts w:ascii="Times New Roman" w:hAnsi="Times New Roman" w:eastAsia="Times New Roman" w:cs="Times New Roman"/>
        </w:rPr>
        <w:t>Иисус — Святое Семя, а семя содержит всю необходимую ДНК, чтобы произвести целое растение. Слово Божье — это семя, и поэтому первое упоминание чего-либо в Слове Божьем содержит всю информацию, необходимую, чтобы привести эту тему к полной зрелости в верующем, если оно правильно понято.</w:t>
      </w:r>
    </w:p>
    <w:p>
      <w:pPr>
        <w:pStyle w:val="ArticleBody"/>
        <w:jc w:val="left"/>
      </w:pPr>
      <w:r>
        <w:rPr>
          <w:rFonts w:ascii="Times New Roman" w:hAnsi="Times New Roman" w:eastAsia="Times New Roman" w:cs="Times New Roman"/>
        </w:rPr>
        <w:t>Шестая глава Исаии говорит о народе, который не будет «слышать» в то время, когда ОБЯЗАТЕЛЬНО нужно услышать, чтобы получить благословение через весть Откровения Иисуса Христа. Те люди, о которых говорил Иисус, были избранным народом Божьим; они были Его женой, Его заветным народом, древним Израилем.</w:t>
      </w:r>
    </w:p>
    <w:p>
      <w:pPr>
        <w:pStyle w:val="ArticleBody"/>
        <w:jc w:val="left"/>
      </w:pPr>
      <w:r>
        <w:rPr>
          <w:rFonts w:ascii="Times New Roman" w:hAnsi="Times New Roman" w:eastAsia="Times New Roman" w:cs="Times New Roman"/>
        </w:rPr>
        <w:t>Древний Израиль, или первый Израиль, является прообразом современного Израиля, или последнего Израиля. Народ Божий в конце мира — Адвентисты седьмого дня, Его избранный народ, Его жена, Его народ завета — современный Израиль. Свидетельство истории Исаии, в сочетании с историей Христа, дает два свидетеля, которые устанавливают, что в конце мира адвентизм седьмого дня будет находиться в потерянном и неспасаемом «состоянии», представленном в послании к Лаодикии.</w:t>
      </w:r>
    </w:p>
    <w:p>
      <w:pPr>
        <w:pStyle w:val="ArticleBody"/>
        <w:jc w:val="left"/>
      </w:pPr>
      <w:r>
        <w:rPr>
          <w:rFonts w:ascii="Times New Roman" w:hAnsi="Times New Roman" w:eastAsia="Times New Roman" w:cs="Times New Roman"/>
        </w:rPr>
        <w:t>Они на самом деле не являются неспасаемыми, но просто неспасаемы в своем лаодикийском состоянии, как Исаия до своего переживания и как иудеи в истории Христа.</w:t>
      </w:r>
    </w:p>
    <w:p>
      <w:pPr>
        <w:pStyle w:val="ArticleBody"/>
        <w:jc w:val="left"/>
      </w:pPr>
      <w:r>
        <w:rPr>
          <w:rFonts w:ascii="Times New Roman" w:hAnsi="Times New Roman" w:eastAsia="Times New Roman" w:cs="Times New Roman"/>
        </w:rPr>
        <w:t>Одно из того, что должен «услышать» лаодикиец, — это притча о Сеятеле. Он должен «услышать» в этой притче, что Слово Божие — это «семя», святое семя. Когда это «услышано», закладывается основание, которое начинает раскрывать тайное послание Откровения, ибо это послание заключено в глубоком признании того, что Иисус есть Альфа и Омега, Первый и Последний, Начало и Конец. Понимание связи конца с началом включает понимание того, что Иисус — это Слово, и Он — Семя.</w:t>
      </w:r>
    </w:p>
    <w:p>
      <w:pPr>
        <w:pStyle w:val="ArticleScripture"/>
        <w:jc w:val="left"/>
      </w:pPr>
      <w:r>
        <w:rPr>
          <w:rFonts w:ascii="Times New Roman" w:hAnsi="Times New Roman" w:eastAsia="Times New Roman" w:cs="Times New Roman"/>
        </w:rPr>
        <w:t>В начале было Слово, и Слово было у Бога, и Слово было Бог. Оно было в начале у Бога. Всё было сотворено через Него; и без Него не было сотворено ничего из того, что было сотворено. В Нём была жизнь; и эта жизнь была светом людей. И свет во тьме светит; и тьма не объяла его. Иоанн 1:1-5.</w:t>
      </w:r>
    </w:p>
    <w:p>
      <w:pPr>
        <w:pStyle w:val="ArticleScripture"/>
        <w:jc w:val="left"/>
      </w:pPr>
      <w:r>
        <w:rPr>
          <w:rFonts w:ascii="Times New Roman" w:hAnsi="Times New Roman" w:eastAsia="Times New Roman" w:cs="Times New Roman"/>
        </w:rPr>
        <w:t>А Аврааму и его семени были даны обетования. Он не говорит: "и семенам", как о многих; но как об одном: "и семени твоему", которое есть Христос. Галатам 3:16.</w:t>
      </w:r>
    </w:p>
    <w:p>
      <w:pPr>
        <w:pStyle w:val="ArticleBody"/>
        <w:jc w:val="left"/>
      </w:pPr>
      <w:r>
        <w:rPr>
          <w:rFonts w:ascii="Times New Roman" w:hAnsi="Times New Roman" w:eastAsia="Times New Roman" w:cs="Times New Roman"/>
        </w:rPr>
        <w:t>Чтобы понять связь между концом и началом, необходимо понять «правило первого упоминания». Правило первого упоминания указывает на то, что начало темы — самый важный ориентир, ибо в нём содержится весь рассказ, ибо, как Слово Божье, оно — семя. Последнее упоминание — второе по значимости в том смысле, что именно там все элементы рассказа связываются воедино, не оставляя ничего незавершённым. Но именно промежуточные упоминания о предмете придают рассказу силу и ясность, и в этом смысле середина так же необходима, как начало или конец.</w:t>
      </w:r>
    </w:p>
    <w:p>
      <w:pPr>
        <w:pStyle w:val="ArticleBody"/>
        <w:jc w:val="left"/>
      </w:pPr>
      <w:r>
        <w:rPr>
          <w:rFonts w:ascii="Times New Roman" w:hAnsi="Times New Roman" w:eastAsia="Times New Roman" w:cs="Times New Roman"/>
        </w:rPr>
        <w:t>По этой теме ещё многое можно сказать, но, возвращаясь к отрывку из тринадцатой главы Евангелия от Матфея, мы можем отметить, что Иисус выделил две категории людей — тех, кто слышит, и тех, кто не слышит. Он указывает на несколько способов не слышать, но затем благословляет тех, кто слышит.</w:t>
      </w:r>
    </w:p>
    <w:p>
      <w:pPr>
        <w:pStyle w:val="ArticleScripture"/>
        <w:jc w:val="left"/>
      </w:pPr>
      <w:r>
        <w:rPr>
          <w:rFonts w:ascii="Times New Roman" w:hAnsi="Times New Roman" w:eastAsia="Times New Roman" w:cs="Times New Roman"/>
        </w:rPr>
        <w:t>Блаженны же очи ваши, потому что видят, и уши ваши, потому что слышат. Ибо истинно говорю вам: многие пророки и праведники желали видеть то, что вы видите, и не видели; и слышать то, что вы слышите, и не слышали. Итак, выслушайте притчу о сеятеле. Матфея 13:16–18.</w:t>
      </w:r>
    </w:p>
    <w:p>
      <w:pPr>
        <w:pStyle w:val="ArticleBody"/>
        <w:jc w:val="left"/>
      </w:pPr>
      <w:r>
        <w:rPr>
          <w:rFonts w:ascii="Times New Roman" w:hAnsi="Times New Roman" w:eastAsia="Times New Roman" w:cs="Times New Roman"/>
        </w:rPr>
        <w:t>Таким образом, в пророческом смысле это «благословение» — то же самое благословение, что и в Откровении 1:3:</w:t>
      </w:r>
    </w:p>
    <w:p>
      <w:pPr>
        <w:pStyle w:val="ArticleScripture"/>
        <w:jc w:val="left"/>
      </w:pPr>
      <w:r>
        <w:rPr>
          <w:rFonts w:ascii="Times New Roman" w:hAnsi="Times New Roman" w:eastAsia="Times New Roman" w:cs="Times New Roman"/>
        </w:rPr>
        <w:t>Блажен читающий и слушающие слова пророчества сего и соблюдающие написанное в нём; ибо время близко.</w:t>
      </w:r>
    </w:p>
    <w:p>
      <w:pPr>
        <w:pStyle w:val="ArticleBody"/>
        <w:jc w:val="left"/>
      </w:pPr>
      <w:r>
        <w:rPr>
          <w:rFonts w:ascii="Times New Roman" w:hAnsi="Times New Roman" w:eastAsia="Times New Roman" w:cs="Times New Roman"/>
        </w:rPr>
        <w:t>Ссылка Иисуса в тринадцатой главе Евангелия от Матфея на шестую главу Исаии, в сочетании с трудами Эллен Уайт, подтверждает, что в конце мира произойдут такие видимые и слышимые события, настолько грандиозные, что многие праведники и пророки желали жить в тот период времени, когда должна была быть снята печать с последней предостерегающей вести, и что тогда люди "увидят" и "услышат" их.</w:t>
      </w:r>
    </w:p>
    <w:p>
      <w:pPr>
        <w:pStyle w:val="ArticleBody"/>
        <w:jc w:val="left"/>
      </w:pPr>
      <w:r>
        <w:rPr>
          <w:rFonts w:ascii="Times New Roman" w:hAnsi="Times New Roman" w:eastAsia="Times New Roman" w:cs="Times New Roman"/>
        </w:rPr>
        <w:t>Иоанну было сказано запечатать то, что «Семь громов» изрекли в десятой главе, а в двадцать второй главе провозглашается: «Не запечатывай слов пророчества книги сей, ибо время близко». Следующий стих указывает на закрытие испытательного срока для человечества. Непосредственно перед закрытием испытательного срока даётся повеление снять печать с «Семи громов», что является единственным отрывком в книге Откровения, запечатанным в то время. О «Семи громах» нам сообщено, что они представляют начало и конец адвентизма.</w:t>
      </w:r>
    </w:p>
    <w:p>
      <w:pPr>
        <w:pStyle w:val="ArticleScripture"/>
        <w:jc w:val="left"/>
      </w:pPr>
      <w:r>
        <w:rPr>
          <w:rFonts w:ascii="Times New Roman" w:hAnsi="Times New Roman" w:eastAsia="Times New Roman" w:cs="Times New Roman"/>
        </w:rPr>
        <w:t>Особый свет, данный Иоанну и выраженный в семи громах, был описанием событий, которые должны были произойти во время первой и второй ангельской вести. . . .</w:t>
      </w:r>
    </w:p>
    <w:p>
      <w:pPr>
        <w:pStyle w:val="ArticleScripture"/>
        <w:jc w:val="left"/>
      </w:pPr>
      <w:r>
        <w:rPr>
          <w:rFonts w:ascii="Times New Roman" w:hAnsi="Times New Roman" w:eastAsia="Times New Roman" w:cs="Times New Roman"/>
        </w:rPr>
        <w:t>После того как эти семь громов издали свои голоса, Иоанну, как и Даниилу, дается повеление относительно книжицы: «Запечатай то, что изрекли семь громов». Они касаются будущих событий, которые будут открыты в своем порядке. Библейский комментарий адвентистов седьмого дня, том 7, 971.</w:t>
      </w:r>
    </w:p>
    <w:p>
      <w:pPr>
        <w:pStyle w:val="ArticleBody"/>
        <w:jc w:val="left"/>
      </w:pPr>
      <w:r>
        <w:rPr>
          <w:rFonts w:ascii="Times New Roman" w:hAnsi="Times New Roman" w:eastAsia="Times New Roman" w:cs="Times New Roman"/>
        </w:rPr>
        <w:t>Семь Громов символизируют события начального периода адвентизма в истории вестей первого и второго ангелов, с 1798 года до 22 октября 1844 года, и в той же статье, упомянутой выше, нам сообщается, что Семь Громов «относятся к будущим событиям, которые будут открыты в своем порядке». Начальная история адвентизма иллюстрирует завершение адвентизма, ибо Иисус Христос, как Альфа и Омега, ставит Свою подпись на всей истории адвентизма, ибо это столь же священная история, как и история древнего Израиля.</w:t>
      </w:r>
    </w:p>
    <w:p>
      <w:pPr>
        <w:pStyle w:val="ArticleBody"/>
        <w:jc w:val="left"/>
      </w:pPr>
      <w:r>
        <w:rPr>
          <w:rFonts w:ascii="Times New Roman" w:hAnsi="Times New Roman" w:eastAsia="Times New Roman" w:cs="Times New Roman"/>
        </w:rPr>
        <w:t>По словам Иисуса в тринадцатой главе Евангелия от Матфея, эти события — то, что пророки желали увидеть, и за знание чего ученики были благословлены. Эти ученики представляют Божий народ в конце мира, который благословлен за то, что видит и слышит. То, что они видят и слышат, — это весть Откровения Иисуса Христа, которая также представлена вестью о семи громах, которые представляют как миллеритскую историю, так и историю ста сорока четырех тысяч.</w:t>
      </w:r>
    </w:p>
    <w:p>
      <w:pPr>
        <w:pStyle w:val="ArticleScripture"/>
        <w:jc w:val="left"/>
      </w:pPr>
      <w:r>
        <w:rPr>
          <w:rFonts w:ascii="Times New Roman" w:hAnsi="Times New Roman" w:eastAsia="Times New Roman" w:cs="Times New Roman"/>
        </w:rPr>
        <w:t>Все вести, данные в 1840–1844 годах, должны теперь прозвучать с силой, ибо многие люди потеряли ориентиры. Эти вести должны быть донесены до всех церквей.</w:t>
      </w:r>
    </w:p>
    <w:p>
      <w:pPr>
        <w:pStyle w:val="ArticleScripture"/>
        <w:jc w:val="left"/>
      </w:pPr>
      <w:r>
        <w:rPr>
          <w:rFonts w:ascii="Times New Roman" w:hAnsi="Times New Roman" w:eastAsia="Times New Roman" w:cs="Times New Roman"/>
        </w:rPr>
        <w:t>Христос сказал: «Блаженны ваши глаза, ибо они видят, и ваши уши, ибо они слышат. Ибо истинно говорю вам: многие пророки и праведники желали видеть то, что вы видите, и не видели, и слышать то, что вы слышите, и не слышали» [Матфея 13:16, 17]. Блаженны глаза, видевшие то, что было увидено в 1843 и 1844 годах.</w:t>
      </w:r>
    </w:p>
    <w:p>
      <w:pPr>
        <w:pStyle w:val="ArticleScripture"/>
        <w:jc w:val="left"/>
      </w:pPr>
      <w:r>
        <w:rPr>
          <w:rFonts w:ascii="Times New Roman" w:hAnsi="Times New Roman" w:eastAsia="Times New Roman" w:cs="Times New Roman"/>
        </w:rPr>
        <w:t>«Весть была дана. И не должно быть промедления в повторении этой вести, ибо знамения времени исполняются; заключительная работа должна быть совершена. Великое дело будет совершено за короткое время. Вскоре по Божьему назначению будет дана весть, которая перерастёт в громкий клич. Тогда Даниил встанет в свой удел, чтобы дать своё свидетельство». Публикации рукописей, том 21, 437.</w:t>
      </w:r>
    </w:p>
    <w:p>
      <w:pPr>
        <w:pStyle w:val="ArticleBody"/>
        <w:jc w:val="left"/>
      </w:pPr>
      <w:r>
        <w:rPr>
          <w:rFonts w:ascii="Times New Roman" w:hAnsi="Times New Roman" w:eastAsia="Times New Roman" w:cs="Times New Roman"/>
        </w:rPr>
        <w:t>Эллен Уайт отождествляет ту историю, которую Христос назвал историей, которую праведники желали увидеть, с историей миллеритов с 1840 по 1844 год, и затем говорит, что «скоро по Божьему назначению будет дана весть, которая возрастёт до громкого клича». «Громкий клич» символизирует последнее предостережение третьего ангела, и когда эта весть будет дана, она повторит историю начала адвентизма. Заключительная весть-предостережение — это те «вести», которые «должны быть направлены во все церкви», и все «вести, данные в 1840–1844 годах, должны быть ныне провозглашены с силой».</w:t>
      </w:r>
    </w:p>
    <w:p>
      <w:pPr>
        <w:pStyle w:val="ArticleBody"/>
        <w:jc w:val="left"/>
      </w:pPr>
      <w:r>
        <w:rPr>
          <w:rFonts w:ascii="Times New Roman" w:hAnsi="Times New Roman" w:eastAsia="Times New Roman" w:cs="Times New Roman"/>
        </w:rPr>
        <w:t>«Альфа и Омега» иллюстрирует конец началом. Эллен Уайт говорит, что «послания должны дойти до всех церквей», а Иисус сказал Иоанну: «Я есмь Альфа и Омега, Первый и Последний; и что видишь, напиши в книгу и пошли в семь церквей, которые в Асии: в Ефес, и в Смирну, и в Пергам, и в Фиатиру, и в Сардис, и в Филадельфию, и в Лаодикию».</w:t>
      </w:r>
    </w:p>
    <w:p>
      <w:pPr>
        <w:pStyle w:val="ArticleBody"/>
        <w:jc w:val="left"/>
      </w:pPr>
      <w:r>
        <w:rPr>
          <w:rFonts w:ascii="Times New Roman" w:hAnsi="Times New Roman" w:eastAsia="Times New Roman" w:cs="Times New Roman"/>
        </w:rPr>
        <w:t>Послания 1840–1844 годов являются частью того, что должно быть направлено церквям.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один</dc:title>
  <dc:subject>Зёрна откровения: раскрывая пророческое полотно от притч до последнего предупреждения</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