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одиннадцать</w:t>
      </w:r>
    </w:p>
    <w:p>
      <w:pPr>
        <w:pStyle w:val="ArticleSubtitle"/>
        <w:jc w:val="left"/>
      </w:pPr>
      <w:r>
        <w:rPr>
          <w:rFonts w:ascii="Arial" w:hAnsi="Arial" w:eastAsia="Arial" w:cs="Arial"/>
        </w:rPr>
        <w:t>Образ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И явилось на небе другое знамение: вот, большой красный дракон, у которого семь голов и десять рогов, и на головах его — семь диадим. И хвост его увлёк третью часть звёзд небесных и поверг их на землю; и дракон стал перед женщиной, которой надлежало родить, чтобы, как только она родит, пожрать её младенца. И она родила младенца мужеского пола, которому надлежит пасти все народы жезлом железным; и дитя её было восхищено к Богу и к престолу Его. И женщина убежала в пустыню, где приготовлено для неё Богом место, чтобы там питали её тысячу двести шестьдесят дней. И произошла на небе война: Михаил и ангелы его сражались с драконом; и дракон и ангелы его сражались, но не устояли; и не нашлось уже для них места на небе. И низвержен был великий дракон, древний змий, называемый диаволом и сатаною, обольщающий всю вселенную; низвержен на землю, и ангелы его низвержены с ним. И я услышал громкий голос, говорящий на небе: ныне настало спасение, и сила, и царство Бога нашего, и власть Христа Его; потому что низвержен обвинитель братьев наших, обвинявший их пред Богом нашим день и ночь. Они победили его кровью Агнца и словом свидетельства своего; и не возлюбили жизни своей даже до смерти. Итак, радуйтесь, небеса и обитающие на них! Горе живущим на земле и на море! потому что к вам сошёл диавол в великой ярости, зная, что немного ему остаётся времени. И когда дракон увидел, что низвержен на землю, он преследовал женщину, родившую младенца мужеского пола. И даны были жене два крыла большого орла, чтобы она летела в пустыню, в своё место, где питается в продолжение времени, времён и половины времени, вдали от лица змия. И пустил змий из пасти своей вслед за женщиной воду, как реку, чтобы увлечь её потоком. Но земля помогла женщине: и разверзла земля уста свои и поглотила поток, который пустил дракон из пасти своей. И рассвирепел дракон на женщину, и пошёл, чтобы вступить в брань с прочими от семени её, которые соблюдают заповеди Божии и имеют свидетельство Иисуса Христа. Откровение 12:1–17.</w:t>
      </w:r>
    </w:p>
    <w:p>
      <w:pPr>
        <w:pStyle w:val="ArticleBody"/>
        <w:jc w:val="left"/>
      </w:pPr>
      <w:r>
        <w:rPr>
          <w:rFonts w:ascii="Times New Roman" w:hAnsi="Times New Roman" w:eastAsia="Times New Roman" w:cs="Times New Roman"/>
        </w:rPr>
        <w:t>Первая битва в великой борьбе между Христом и Сатаной началась на третьем небе с мятежа Люцифера, и эта первая битва является прообразом последней битвы на первом небе. Будет еще война, ибо в конце тысячелетия Сатана будет освобожден на малое время и предпримет нападение на Иерусалим, но у той битвы нет никаких шансов на победу. Битва на третьем небе в начале, которая является прообразом битвы на первом небе в конце, происходила, пока время испытания еще продолжалось.</w:t>
      </w:r>
    </w:p>
    <w:p>
      <w:pPr>
        <w:pStyle w:val="ArticleBody"/>
        <w:jc w:val="left"/>
      </w:pPr>
      <w:r>
        <w:rPr>
          <w:rFonts w:ascii="Times New Roman" w:hAnsi="Times New Roman" w:eastAsia="Times New Roman" w:cs="Times New Roman"/>
        </w:rPr>
        <w:t>«Женщина», беременная ребенком, представляет Божью церковь на протяжении всей истории, и в истории Христа она была готова родить младенца мужского пола — Иисуса. В последние дни она рождает близнецов. Непосредственно перед воскресным законом она рождает сто сорок четыре тысячи из седьмой главы Откровения, а при воскресном законе вступает в родовые муки рождения великого множества из седьмой главы Откровения. Ее близнецы не одинаковые, но это близнецы, и первенец — Илия, а младший сын — Моисей.</w:t>
      </w:r>
    </w:p>
    <w:p>
      <w:pPr>
        <w:pStyle w:val="ArticleBody"/>
        <w:jc w:val="left"/>
      </w:pPr>
      <w:r>
        <w:rPr>
          <w:rFonts w:ascii="Times New Roman" w:hAnsi="Times New Roman" w:eastAsia="Times New Roman" w:cs="Times New Roman"/>
        </w:rPr>
        <w:t>В начале существования духовного Израиля дракон языческого Рима ожидал, чтобы пожрать младенца мужского пола — Иисуса, а дракон современного Рима теперь ожидает, чтобы пожрать младенца мужского пола из числа ста сорока четырёх тысяч. Как языческий Рим преследовал раннюю христианскую церковь, так современный Рим повторит преследование во время кризиса воскресного закона. В ранней христианской церкви женщина бежала в пустыню на тысячу двести шестьдесят буквальных лет, а преследование во время кризиса воскресного закона символизируется сорока двумя месяцами из книги Откровения, глава тринадцатая, стих пятый. В пустыне у Божьего народа есть приготовленное для них место, где они питаются и получают подкрепление.</w:t>
      </w:r>
    </w:p>
    <w:p>
      <w:pPr>
        <w:pStyle w:val="ArticleBody"/>
        <w:jc w:val="left"/>
      </w:pPr>
      <w:r>
        <w:rPr>
          <w:rFonts w:ascii="Times New Roman" w:hAnsi="Times New Roman" w:eastAsia="Times New Roman" w:cs="Times New Roman"/>
        </w:rPr>
        <w:t>В восьмой главе Откровения, в тринадцатом стихе, последние три трубы обозначены как три горя. «Горя» в Откровении представляют собой трубные суды ислама против властей, которые принимают воскресные законы. В войне, изображённой в двенадцатой главе, роль ислама обозначается словами: «Горе жителям земли и моря! ибо к вам сошёл дьявол в великой ярости, зная, что ему осталось немного времени». Гонение, которое Иезавель осуществляет через своего отступнического мужа Ахава, направлено против «зверя из земли» и «зверя из моря».</w:t>
      </w:r>
    </w:p>
    <w:p>
      <w:pPr>
        <w:pStyle w:val="ArticleBody"/>
        <w:jc w:val="left"/>
      </w:pPr>
      <w:r>
        <w:rPr>
          <w:rFonts w:ascii="Times New Roman" w:hAnsi="Times New Roman" w:eastAsia="Times New Roman" w:cs="Times New Roman"/>
        </w:rPr>
        <w:t>Движение сильного ангела из восемнадцатой главы Откровения, как и всякое реформаторское движение, имеет четыре основные вехи, которые ведут к суду и включают его. Для движения первого ангела этими четырьмя вехами были: 11 августа 1840 года, первое разочарование весной 1843 года, приход вести Полуночного крика с 12 по 17 августа 1844 года и открытие суда 22 октября 1844 года. Каждая из этих четырёх вех имела одну и ту же сквозную тему — «время». 11 августа 1840 года стало исполнением пророчества времени из девятой главы Откровения, пятнадцатого стиха. Первое разочарование 1843 года представляло собой несбывшееся предсказание времени. Весть Полуночного крика была исправлением прежнего ошибочного предсказания времени, а 22 октября 1844 года стало исполнением предсказанного времени вести Полуночного крика.</w:t>
      </w:r>
    </w:p>
    <w:p>
      <w:pPr>
        <w:pStyle w:val="ArticleBody"/>
        <w:jc w:val="left"/>
      </w:pPr>
      <w:r>
        <w:rPr>
          <w:rFonts w:ascii="Times New Roman" w:hAnsi="Times New Roman" w:eastAsia="Times New Roman" w:cs="Times New Roman"/>
        </w:rPr>
        <w:t>Движение третьего ангела имеет те же четыре вехи, поскольку они присутствуют в каждой линии реформы, и, как и во всех этих четырех вехах каждой линии реформы, каждая веха обладает одной и той же пророческой темой. Ислам третьего горя является темой четырех вех в движении ста сорока четырех тысяч. 11 сентября 2001 года ислам третьего горя был высвобожден, а затем удержан. Неудавшееся предсказание от 18 июля 2020 года обозначило исламскую атаку на Нэшвилл, штат Теннесси, и представляло ислам третьего горя. Весть, которая пробуждает мертвые сухие кости, находящиеся на улице одиннадцатой главы Откровения, является совершенным и окончательным исполнением вести полуночного крика и представляет собой исправление нэшвиллского предсказания (без элемента времени). Она исполнится на четвертой вехе, которой является воскресный закон, где ислам третьего горя нанесет удар по Соединенным Штатам из-за навязывания ими вскоре грядущего воскресного закона.</w:t>
      </w:r>
    </w:p>
    <w:p>
      <w:pPr>
        <w:pStyle w:val="ArticleBody"/>
        <w:jc w:val="left"/>
      </w:pPr>
      <w:r>
        <w:rPr>
          <w:rFonts w:ascii="Times New Roman" w:hAnsi="Times New Roman" w:eastAsia="Times New Roman" w:cs="Times New Roman"/>
        </w:rPr>
        <w:t>Когда эта истина признаётся, в сочетании с тем фактом, что могущественное движение третьего ангела является предупреждением о надвигающемся суде, исламский суд, представленный третьим горем, может быть легко понят как «горе», которое обрушивается на «землю» и «море».</w:t>
      </w:r>
    </w:p>
    <w:p>
      <w:pPr>
        <w:pStyle w:val="ArticleBody"/>
        <w:jc w:val="left"/>
      </w:pPr>
      <w:r>
        <w:rPr>
          <w:rFonts w:ascii="Times New Roman" w:hAnsi="Times New Roman" w:eastAsia="Times New Roman" w:cs="Times New Roman"/>
        </w:rPr>
        <w:t>Суд над живыми начался 11 сентября 2001 года, и с того момента, до скоро грядущего воскресного закона, в Соединенных Штатах проходит испытание, связанное с формированием образа зверя. С момента воскресного закона и до того, как Михаил восстанет и закроется время благодати, остальной мир будет испытан формированием образа зверя. Будь то адвентисты седьмого дня в Соединенных Штатах, которые проходят испытание, или весь мир после воскресного закона, — это испытание определяется как то, в котором решится наша вечная судьба. Это также испытание, которое мы должны выдержать, прежде чем при воскресном законе закроется время благодати. Крайне важно правильно понять пророческий феномен испытания образом зверя, которое сначала происходит в Соединенных Штатах, а затем вновь — во всем мире.</w:t>
      </w:r>
    </w:p>
    <w:p>
      <w:pPr>
        <w:pStyle w:val="ArticleScripture"/>
        <w:jc w:val="left"/>
      </w:pPr>
      <w:r>
        <w:rPr>
          <w:rFonts w:ascii="Times New Roman" w:hAnsi="Times New Roman" w:eastAsia="Times New Roman" w:cs="Times New Roman"/>
        </w:rPr>
        <w:t>"Когда Америка, страна религиозной свободы, объединится с папством, чтобы совершать насилие над совестью и принуждать людей чтить ложную субботу, люди во всех странах мира будут побуждены последовать ее примеру." Свидетельства, том 6, 18.</w:t>
      </w:r>
    </w:p>
    <w:p>
      <w:pPr>
        <w:pStyle w:val="ArticleBody"/>
        <w:jc w:val="left"/>
      </w:pPr>
      <w:r>
        <w:rPr>
          <w:rFonts w:ascii="Times New Roman" w:hAnsi="Times New Roman" w:eastAsia="Times New Roman" w:cs="Times New Roman"/>
        </w:rPr>
        <w:t>Когда символы поняты, отрывок в тринадцатой главе Откровения, касающийся этих двух последовательных, но одинаковых испытаний, связанных с образом зверя, можно легко распознать. Это важно по целому ряду причин. Одна из причин заключается в том, что искажённые способы общения, которые Люцифер использовал в первой войне на третьем небе, показывают, как искажённые способы общения Сатаны вновь проявятся в последней войне на первом небе.</w:t>
      </w:r>
    </w:p>
    <w:p>
      <w:pPr>
        <w:pStyle w:val="ArticleBody"/>
        <w:jc w:val="left"/>
      </w:pPr>
      <w:r>
        <w:rPr>
          <w:rFonts w:ascii="Times New Roman" w:hAnsi="Times New Roman" w:eastAsia="Times New Roman" w:cs="Times New Roman"/>
        </w:rPr>
        <w:t>Война первого неба, которая начинается с воскресного закона, происходит в течение испытательного периода образа зверя для всего мира. С 11 сентября 2001 года в Соединенных Штатах идет испытательный период образа зверя. Когда мы признаем эти два испытательных периода последовательными — сперва в Соединенных Штатах, затем во всем мире, — мы можем учесть истины, представленные в войне двенадцатой главы Откровения, применительно к истории с 2001 года и до воскресного закона. В качестве примера: искаженные методы общения Люцифера, определяемые как гипноз, будут в современном ключе применены властью дракона во время войны первого неба, описанной в двенадцатой главе Откровения. Гипноз, применяемый драконом в той истории, предназначен для убийства тех, кого Иезавель назвала еретиками.</w:t>
      </w:r>
    </w:p>
    <w:p>
      <w:pPr>
        <w:pStyle w:val="ArticleBody"/>
        <w:jc w:val="left"/>
      </w:pPr>
      <w:r>
        <w:rPr>
          <w:rFonts w:ascii="Times New Roman" w:hAnsi="Times New Roman" w:eastAsia="Times New Roman" w:cs="Times New Roman"/>
        </w:rPr>
        <w:t>В истории периода от 2001 года до воскресного закона два свидетеля были убиты на улице Содома и Египта. В первом исполнении одиннадцатой главы Откровения страной, представленной Содомом и Египтом, была Франция. Франция — пророческая нация, состоящая из двух сил, как и Мидо-персидская империя, как и древний Израиль в своих разделённых царствах, и как два колена Иуды, представленные Иудой и Вениамином. Все двурогие нации символически представляют двурогую нацию Соединённых Штатов.</w:t>
      </w:r>
    </w:p>
    <w:p>
      <w:pPr>
        <w:pStyle w:val="ArticleBody"/>
        <w:jc w:val="left"/>
      </w:pPr>
      <w:r>
        <w:rPr>
          <w:rFonts w:ascii="Times New Roman" w:hAnsi="Times New Roman" w:eastAsia="Times New Roman" w:cs="Times New Roman"/>
        </w:rPr>
        <w:t>Город Содом и народ Египта представляют два рога республиканизма (Египет) и протестантизма (Содом). Два рога были сокрушены в 2020 году: рог республиканизма и рог протестантизма. Гипноз, применяемый глобалистскими силами дракона посредством Всемирной паутины, затем был использован тем же образом, каким он будет применён в предстоящей войне первого неба. Путём контроля информации, которую генерировала Всемирная паутина, выборы 2020 года были манипулированы научными методами, чтобы получить результат, соответствующий философии глобализма. Это просто пример необходимости понимания того, что испытание образом зверя сначала осуществляется в Соединенных Штатах, а затем в мире.</w:t>
      </w:r>
    </w:p>
    <w:p>
      <w:pPr>
        <w:pStyle w:val="ArticleScripture"/>
        <w:jc w:val="left"/>
      </w:pPr>
      <w:r>
        <w:rPr>
          <w:rFonts w:ascii="Times New Roman" w:hAnsi="Times New Roman" w:eastAsia="Times New Roman" w:cs="Times New Roman"/>
        </w:rPr>
        <w:t>Господь ясно показал мне, что образ зверя будет создан прежде, чем завершится время испытания; ибо это будет великим испытанием для народа Божьего, посредством которого решится их вечная участь. Ваша позиция представляет собой такую путаницу противоречий, что мало кто обманется.</w:t>
      </w:r>
    </w:p>
    <w:p>
      <w:pPr>
        <w:pStyle w:val="ArticleScripture"/>
        <w:jc w:val="left"/>
      </w:pPr>
      <w:r>
        <w:rPr>
          <w:rFonts w:ascii="Times New Roman" w:hAnsi="Times New Roman" w:eastAsia="Times New Roman" w:cs="Times New Roman"/>
        </w:rPr>
        <w:t>В Откровении 13 эта тема ясно представлена; [Откровение 13:11-17, цитируется].</w:t>
      </w:r>
    </w:p>
    <w:p>
      <w:pPr>
        <w:pStyle w:val="ArticleScripture"/>
        <w:jc w:val="left"/>
      </w:pPr>
      <w:r>
        <w:rPr>
          <w:rFonts w:ascii="Times New Roman" w:hAnsi="Times New Roman" w:eastAsia="Times New Roman" w:cs="Times New Roman"/>
        </w:rPr>
        <w:t>Это испытание, которое народ Божий должен пройти, прежде чем он будет запечатлён. Все, кто доказали свою верность Богу соблюдением Его закона и отказались принять ложную субботу, встанут под знамя Господа Бога Иеговы и получат печать живого Бога. Те, кто откажутся от истины небесного происхождения и примут воскресную субботу, получат начертание зверя. Публикации рукописей, том 15, 15.</w:t>
      </w:r>
    </w:p>
    <w:p>
      <w:pPr>
        <w:pStyle w:val="ArticleBody"/>
        <w:jc w:val="left"/>
      </w:pPr>
      <w:r>
        <w:rPr>
          <w:rFonts w:ascii="Times New Roman" w:hAnsi="Times New Roman" w:eastAsia="Times New Roman" w:cs="Times New Roman"/>
        </w:rPr>
        <w:t>Время благодати для адвентистов седьмого дня закрывается при введении в действие воскресного закона. Те страны, которые последуют примеру Соединённых Штатов, закроют своё время благодати так же, как это сделали Соединённые Штаты.</w:t>
      </w:r>
    </w:p>
    <w:p>
      <w:pPr>
        <w:pStyle w:val="ArticleScripture"/>
        <w:jc w:val="left"/>
      </w:pPr>
      <w:r>
        <w:rPr>
          <w:rFonts w:ascii="Times New Roman" w:hAnsi="Times New Roman" w:eastAsia="Times New Roman" w:cs="Times New Roman"/>
        </w:rPr>
        <w:t>«Другие страны последуют примеру Соединённых Штатов. Хотя инициатива исходит от Соединённых Штатов, тот же кризис постигнет наш народ во всех частях мира». Свидетельства, том 6, 395.</w:t>
      </w:r>
    </w:p>
    <w:p>
      <w:pPr>
        <w:pStyle w:val="ArticleBody"/>
        <w:jc w:val="left"/>
      </w:pPr>
      <w:r>
        <w:rPr>
          <w:rFonts w:ascii="Times New Roman" w:hAnsi="Times New Roman" w:eastAsia="Times New Roman" w:cs="Times New Roman"/>
        </w:rPr>
        <w:t>Последние движения — быстрые.</w:t>
      </w:r>
    </w:p>
    <w:p>
      <w:pPr>
        <w:pStyle w:val="ArticleScripture"/>
        <w:jc w:val="left"/>
      </w:pPr>
      <w:r>
        <w:rPr>
          <w:rFonts w:ascii="Times New Roman" w:hAnsi="Times New Roman" w:eastAsia="Times New Roman" w:cs="Times New Roman"/>
        </w:rPr>
        <w:t>«Силы зла объединяются и консолидируются. Они усиливаются в преддверии последнего великого кризиса. В нашем мире вскоре произойдут большие перемены, и заключительные события развернутся стремительно». Свидетельства, том 9, 11.</w:t>
      </w:r>
    </w:p>
    <w:p>
      <w:pPr>
        <w:pStyle w:val="ArticleBody"/>
        <w:jc w:val="left"/>
      </w:pPr>
      <w:r>
        <w:rPr>
          <w:rFonts w:ascii="Times New Roman" w:hAnsi="Times New Roman" w:eastAsia="Times New Roman" w:cs="Times New Roman"/>
        </w:rPr>
        <w:t>Чтобы понять испытание образа зверя, требуется определённая степень технического пророческого применения. Для начала знак зверя и образ зверя — это два разных символа.</w:t>
      </w:r>
    </w:p>
    <w:p>
      <w:pPr>
        <w:pStyle w:val="ArticleScripture"/>
        <w:jc w:val="left"/>
      </w:pPr>
      <w:r>
        <w:rPr>
          <w:rFonts w:ascii="Times New Roman" w:hAnsi="Times New Roman" w:eastAsia="Times New Roman" w:cs="Times New Roman"/>
        </w:rPr>
        <w:t>«Образ зверя» представляет собой ту форму отступнического протестантизма, которая разовьется, когда протестантские церкви будут искать поддержки светской власти для принудительного проведения своих догматов. «Начертание зверя» еще предстоит определить. «Великая борьба», 445.</w:t>
      </w:r>
    </w:p>
    <w:p>
      <w:pPr>
        <w:pStyle w:val="ArticleBody"/>
        <w:jc w:val="left"/>
      </w:pPr>
      <w:r>
        <w:rPr>
          <w:rFonts w:ascii="Times New Roman" w:hAnsi="Times New Roman" w:eastAsia="Times New Roman" w:cs="Times New Roman"/>
        </w:rPr>
        <w:t>Начертание зверя — это соблюдение воскресного дня, а образ зверя — это церковь, которая использует государственную власть для принуждения к соблюдению своих религиозных доктрин.</w:t>
      </w:r>
    </w:p>
    <w:p>
      <w:pPr>
        <w:pStyle w:val="ArticleScripture"/>
        <w:jc w:val="left"/>
      </w:pPr>
      <w:r>
        <w:rPr>
          <w:rFonts w:ascii="Times New Roman" w:hAnsi="Times New Roman" w:eastAsia="Times New Roman" w:cs="Times New Roman"/>
        </w:rPr>
        <w:t>Принуждение к соблюдению воскресного дня со стороны протестантских церквей есть принуждение к поклонению папству — зверю. Те, кто, понимая требования четвёртой заповеди, выбирают соблюдать ложную вместо истинной субботы, тем самым воздают почтение той власти, которая одна это предписывает. Но самим фактом принуждения к религиозной обязанности посредством светской власти церкви сами создадут образ зверя; следовательно, принуждение к соблюдению воскресного дня в Соединённых Штатах означало бы принуждение к поклонению зверю и его образу. Великая борьба, 448, 449.</w:t>
      </w:r>
    </w:p>
    <w:p>
      <w:pPr>
        <w:pStyle w:val="ArticleBody"/>
        <w:jc w:val="left"/>
      </w:pPr>
      <w:r>
        <w:rPr>
          <w:rFonts w:ascii="Times New Roman" w:hAnsi="Times New Roman" w:eastAsia="Times New Roman" w:cs="Times New Roman"/>
        </w:rPr>
        <w:t>Образ зверя представляет собой соединение церкви и государства, при котором церковь контролирует эти отношения. Иезавель господствовала над Ахавом, как Иродиада — над Иродом. Начертание зверя — это соблюдение воскресного дня. Образ зверя развивается на протяжении определённого времени. Начертание зверя связано с определённым моментом времени. Образ зверя развивается постепенно, но достигает полной зрелости лишь тогда, когда получает власть заставить государство узаконить религиозные догматы церкви. Испытание связано с «формированием» образа.</w:t>
      </w:r>
    </w:p>
    <w:p>
      <w:pPr>
        <w:pStyle w:val="ArticleScripture"/>
        <w:jc w:val="left"/>
      </w:pPr>
      <w:r>
        <w:rPr>
          <w:rFonts w:ascii="Times New Roman" w:hAnsi="Times New Roman" w:eastAsia="Times New Roman" w:cs="Times New Roman"/>
        </w:rPr>
        <w:t>Но что такое «образ зверю»? И как он должен быть сформирован? Этот образ создаётся двурогим зверем и является образом зверю. Его также называют образом зверя. Тогда, чтобы узнать, каков этот образ и как он должен быть сформирован, мы должны изучить черты самого зверя — папства.</w:t>
      </w:r>
    </w:p>
    <w:p>
      <w:pPr>
        <w:pStyle w:val="ArticleScripture"/>
        <w:jc w:val="left"/>
      </w:pPr>
      <w:r>
        <w:rPr>
          <w:rFonts w:ascii="Times New Roman" w:hAnsi="Times New Roman" w:eastAsia="Times New Roman" w:cs="Times New Roman"/>
        </w:rPr>
        <w:t>«Когда ранняя церковь развратилась, отступив от простоты Евангелия и приняв языческие обряды и обычаи, она утратила Духа Божьего и силу Божью; и, чтобы управлять совестью людей, она искала поддержки светской власти. Результатом стало папство, церковь, которая контролировала государственную власть и использовала её для достижения собственных целей, особенно для наказания „ереси“. Чтобы Соединённые Штаты создали образ зверя, религиозная власть должна настолько подчинить себе гражданское правительство, чтобы власть государства также использовалась церковью для достижения её собственных целей.» Великая борьба, 443.</w:t>
      </w:r>
    </w:p>
    <w:p>
      <w:pPr>
        <w:pStyle w:val="ArticleBody"/>
        <w:jc w:val="left"/>
      </w:pPr>
      <w:r>
        <w:rPr>
          <w:rFonts w:ascii="Times New Roman" w:hAnsi="Times New Roman" w:eastAsia="Times New Roman" w:cs="Times New Roman"/>
        </w:rPr>
        <w:t>Различие между образом зверя и начертанием зверя — вполне традиционное для адвентизма понимание. В том, что касается этого вопроса, адвентизм обычно сбивается с пути именно в тринадцатой главе Откровения. Они каким-то образом смешивают деятельность Соединённых Штатов после введения воскресного закона, когда они заставляют мир сделать образ зверя, с созданием образа зверя в Соединённых Штатах. Это два разных пророческих периода.</w:t>
      </w:r>
    </w:p>
    <w:p>
      <w:pPr>
        <w:pStyle w:val="ArticleBody"/>
        <w:jc w:val="left"/>
      </w:pPr>
      <w:r>
        <w:rPr>
          <w:rFonts w:ascii="Times New Roman" w:hAnsi="Times New Roman" w:eastAsia="Times New Roman" w:cs="Times New Roman"/>
        </w:rPr>
        <w:t>Христос пришёл, чтобы утвердить завет с многими на одну седмицу, и в середине седмицы Он был распят. Таким образом, эта седмица символизирует два периода времени, когда создаётся образ зверя. Седмица Христа была разделена на два одинаковых периода, представляющих образ Христа. Два испытательных периода в последние дни представляют образ антихриста.</w:t>
      </w:r>
    </w:p>
    <w:p>
      <w:pPr>
        <w:pStyle w:val="ArticleBody"/>
        <w:jc w:val="left"/>
      </w:pPr>
      <w:r>
        <w:rPr>
          <w:rFonts w:ascii="Times New Roman" w:hAnsi="Times New Roman" w:eastAsia="Times New Roman" w:cs="Times New Roman"/>
        </w:rPr>
        <w:t>В первый период, продолжавшийся тысячу двести шестьдесят дней, Христос свидетельствовал Сам, а затем умер на кресте. Затем был идентичный период в тысячу двести шестьдесят дней, когда свидетельствовали ученики, до тех пор, пока Михаил не восстал при побиении Стефана камнями. Крест символизирует воскресный закон. Два периода испытания, связанные с формированием образа зверя, указывают на первый период в связи со ста сорока четырьмя тысячами, которые типологически представлены Христом, и этот период заканчивается воскресным законом, который символизируется крестом. Последний, идентичный, период испытания, представленный служением учеников во времена Христа, сосредоточен на великом множестве и заканчивается, когда восстанет Михаил, не при побиении Стефана камнями, но при завершении человеческого испытательного срока в Даниила 12:1.</w:t>
      </w:r>
    </w:p>
    <w:p>
      <w:pPr>
        <w:pStyle w:val="ArticleBody"/>
        <w:jc w:val="left"/>
      </w:pPr>
      <w:r>
        <w:rPr>
          <w:rFonts w:ascii="Times New Roman" w:hAnsi="Times New Roman" w:eastAsia="Times New Roman" w:cs="Times New Roman"/>
        </w:rPr>
        <w:t>Некоторые не видят реальную последовательность событий в Откровении 13:11 и далее из-за того, что часто проявляется сознательное нежелание признавать, что, когда Соединённые Штаты заговорят как дракон, это будет означать полное формирование образа зверя в Соединённых Штатах. Чтобы Соединённые Штаты приняли воскресный закон, образ зверя в Соединённых Штатах должен быть сформирован до принятия воскресного закона. Если вам неясна мысль, перечитайте несколько предыдущих только что процитированных отрывков из «Великой борьбы».</w:t>
      </w:r>
    </w:p>
    <w:p>
      <w:pPr>
        <w:pStyle w:val="ArticleBody"/>
        <w:jc w:val="left"/>
      </w:pPr>
      <w:r>
        <w:rPr>
          <w:rFonts w:ascii="Times New Roman" w:hAnsi="Times New Roman" w:eastAsia="Times New Roman" w:cs="Times New Roman"/>
        </w:rPr>
        <w:t>Когда в одиннадцатом стихе тринадцатой главы Соединённые Штаты говорят как дракон, это символизирует действия законодательных и судебных властей, принимающих воскресный закон по указанию отступнических церквей в Соединённых Штатах. Указ о воскресном законе исходит из уст Соединённых Штатов.</w:t>
      </w:r>
    </w:p>
    <w:p>
      <w:pPr>
        <w:pStyle w:val="ArticleScripture"/>
        <w:jc w:val="left"/>
      </w:pPr>
      <w:r>
        <w:rPr>
          <w:rFonts w:ascii="Times New Roman" w:hAnsi="Times New Roman" w:eastAsia="Times New Roman" w:cs="Times New Roman"/>
        </w:rPr>
        <w:t>«Я увидел, что двурогий зверь имел драконью пасть, и что его сила была в его голове, и что повеление будет исходить из его уст». Сполдинг и Маган, 1.</w:t>
      </w:r>
    </w:p>
    <w:p>
      <w:pPr>
        <w:pStyle w:val="ArticleBody"/>
        <w:jc w:val="left"/>
      </w:pPr>
      <w:r>
        <w:rPr>
          <w:rFonts w:ascii="Times New Roman" w:hAnsi="Times New Roman" w:eastAsia="Times New Roman" w:cs="Times New Roman"/>
        </w:rPr>
        <w:t>Меня всегда удивляло, что адвентизму трудно признать: когда двурогий зверь, выходящий из земли, заговорит как дракон, это означает не просто введение воскресного закона в Соединённых Штатах, но также указывает на то, что образ папского зверя, выходящего из моря, полностью сформирован. Чтобы в Соединённых Штатах был принят воскресный закон, союз церкви и государства должен сначала быть полностью сформирован. Отступнические церкви Соединённых Штатов не просто собираются в понедельник, во вторник идут в Конгресс и говорят, что хотят, чтобы к среде был принят закон о воскресном дне. Процесс сближения церкви и государства представлен как «формирование» образа зверя, подобно «созданию» золотого истукана в 3-й главе Даниила; на его сооружение потребуется некоторое время. Образ зверя — это система, которую папство использовало для умерщвления миллионов мучеников в Тёмные века; и для того, чтобы создать необходимую социальную среду и правовой прецедент для принуждения к соблюдению воскресного закона, требуются социальные, политические, религиозные и экономические процессы. Эти процессы представляют собой испытание, связанное с образом зверя, «которым решится наша вечная участь», и это испытание, которое мы должны пройти «прежде чем мы будем запечатлены».</w:t>
      </w:r>
    </w:p>
    <w:p>
      <w:pPr>
        <w:pStyle w:val="ArticleScripture"/>
        <w:jc w:val="left"/>
      </w:pPr>
      <w:r>
        <w:rPr>
          <w:rFonts w:ascii="Times New Roman" w:hAnsi="Times New Roman" w:eastAsia="Times New Roman" w:cs="Times New Roman"/>
        </w:rPr>
        <w:t>Господь ясно показал мне, что образ зверя будет создан прежде, чем завершится время испытания; ибо это будет великим испытанием для народа Божьего, в котором решится их вечная участь. ... Это то испытание, которое должен выдержать народ Божий, прежде чем они будут запечатлены. Публикации рукописей, том 15, 15.</w:t>
      </w:r>
    </w:p>
    <w:p>
      <w:pPr>
        <w:pStyle w:val="ArticleBody"/>
        <w:jc w:val="left"/>
      </w:pPr>
      <w:r>
        <w:rPr>
          <w:rFonts w:ascii="Times New Roman" w:hAnsi="Times New Roman" w:eastAsia="Times New Roman" w:cs="Times New Roman"/>
        </w:rPr>
        <w:t>Воскресный закон — это полуночный кризис, в котором притча о десяти девах получает свое окончательное и совершенное исполнение. В этом полуночном кризисе станет явным, являемся ли мы мудрыми филадельфийскими или неразумными лаодикийскими девами. Неразумные принимают начертание зверя, а мудрые — печать Божью. Любой, кто когда-либо присоединился к Церкви адвентистов седьмого дня, заранее, перед вступлением в члены, согласился с перечнем доктринальных истин, и, следовательно, каждому адвентисту седьмого дня был открыт свет истины о субботе.</w:t>
      </w:r>
    </w:p>
    <w:p>
      <w:pPr>
        <w:pStyle w:val="ArticleScripture"/>
        <w:jc w:val="left"/>
      </w:pPr>
      <w:r>
        <w:rPr>
          <w:rFonts w:ascii="Times New Roman" w:hAnsi="Times New Roman" w:eastAsia="Times New Roman" w:cs="Times New Roman"/>
        </w:rPr>
        <w:t>«Если вам был представлен свет истины, раскрывающий смысл четвёртой заповеди о субботе и показывающий, что в Слове Божьем нет основания для соблюдения воскресного дня, и всё же вы по-прежнему держитесь ложной субботы, отказываясь свято соблюдать субботу, которую Бог называет „мой святой день“, — вы принимаете начертание зверя. Когда это происходит? — Когда вы подчиняетесь указу, предписывающему вам прекратить работу в воскресенье и поклоняться Богу, хотя вы знаете, что в Библии нет ни слова, показывающего, что воскресенье — что-либо иное, кроме обычного рабочего дня, — вы соглашаетесь принять начертание зверя и отвергаете печать Бога. Если мы примем это начертание на челе или на руке, то суды, изречённые против непослушных, должны пасть на нас. Но печать Бога живого ставится на тех, кто по совести соблюдает субботу Господню». Review and Herald, 27 апреля 1911 г.</w:t>
      </w:r>
    </w:p>
    <w:p>
      <w:pPr>
        <w:pStyle w:val="ArticleBody"/>
        <w:jc w:val="left"/>
      </w:pPr>
      <w:r>
        <w:rPr>
          <w:rFonts w:ascii="Times New Roman" w:hAnsi="Times New Roman" w:eastAsia="Times New Roman" w:cs="Times New Roman"/>
        </w:rPr>
        <w:t>Формирование образа зверя в Соединённых Штатах в пророческом смысле началось 11 сентября 2001 года. Существует несколько пророческих свидетельств, подтверждающих этот факт. С того момента и до вскоре грядущего закона о воскресном дне адвентисты седьмого дня определяют свою вечную судьбу в зависимости от того, проходят они испытание образом зверя или проваливают его. Я бы утверждал, что очень немногие адвентисты седьмого дня вообще знают, что образ зверя является испытанием. Мало кто, если вообще кто-то, знает, как это может быть испытанием, и, что ещё важнее, не знает, что требуется, чтобы пройти это испытание. О нас судят не только по тому свету, которым мы обладаем, но и по тому свету, которым мы могли бы обладать, если бы приложили усилия, чтобы понять умножение знания. Следовательно, лаодикийская слепота — величайшая слепота за шесть тысяч лет греха.</w:t>
      </w:r>
    </w:p>
    <w:p>
      <w:pPr>
        <w:pStyle w:val="ArticleScripture"/>
        <w:jc w:val="left"/>
      </w:pPr>
      <w:r>
        <w:rPr>
          <w:rFonts w:ascii="Times New Roman" w:hAnsi="Times New Roman" w:eastAsia="Times New Roman" w:cs="Times New Roman"/>
        </w:rPr>
        <w:t>Народ Мой истреблён за недостаток ведения: так как ты отверг ведение, то и Я отвергну тебя, так что ты не будешь священником предо Мною; и, как ты забыл закон Бога твоего, то и Я забуду детей твоих. Осия 4:6.</w:t>
      </w:r>
    </w:p>
    <w:p>
      <w:pPr>
        <w:pStyle w:val="ArticleBody"/>
        <w:jc w:val="left"/>
      </w:pPr>
      <w:r>
        <w:rPr>
          <w:rFonts w:ascii="Times New Roman" w:hAnsi="Times New Roman" w:eastAsia="Times New Roman" w:cs="Times New Roman"/>
        </w:rPr>
        <w:t>Испытание формирования образа зверя заканчивается с введением вскоре грядущего воскресного закона, и если мы не прошли это испытание, то получим начертание зверя вместе со всеми прочими неразумными лаодикийскими девами, которые отказались приобрести елей. Я здесь не собираюсь доказывать, почему считаю, что испытание образа зверя началось 11 сентября 2001 года и заканчивается введением воскресного закона. Я лишь обозначаю ту пророческую логику, которая необходима для понимания роли Соединённых Штатов, указанной в тринадцатой главе Откровения, после того как Соединённые Штаты примут воскресный закон. В одиннадцатом стихе сказано, что он заговорил как дракон, и с этого момента важно отслеживать местоимение «он». Образ зверя, который затем Соединённые Штаты вынуждают мир установить, — это не образ зверя в Соединённых Штатах, ибо это уже в прошлом.</w:t>
      </w:r>
    </w:p>
    <w:p>
      <w:pPr>
        <w:pStyle w:val="ArticleScripture"/>
        <w:jc w:val="left"/>
      </w:pPr>
      <w:r>
        <w:rPr>
          <w:rFonts w:ascii="Times New Roman" w:hAnsi="Times New Roman" w:eastAsia="Times New Roman" w:cs="Times New Roman"/>
        </w:rPr>
        <w:t>И я увидел другого зверя, выходящего из земли; у него было два рога, как у агнца, и говорил он как дракон. И он действует всей властью первого зверя перед ним и заставляет землю и живущих на ней поклоняться первому зверю, смертельная рана которого исцелела. И творит великие знамения, так что и огонь низводит с неба на землю перед людьми, и обольщает живущих на земле знамениями, которые дано ему творить перед зверем, говоря живущим на земле, чтобы они сделали образ зверя, который получил рану от меча и ожил. И дано ему было вложить дух в образ зверя, так что образ зверя и говорил, и делал так, что были убиты все, кто не поклонится образу зверя. И он заставляет всех — малых и великих, богатых и бедных, свободных и рабов — принять начертание на правую руку их или на чело их; и чтобы никому нельзя было ни покупать, ни продавать, кроме имеющего это начертание, или имя зверя, или число имени его. Откровение 13:11–17.</w:t>
      </w:r>
    </w:p>
    <w:p>
      <w:pPr>
        <w:pStyle w:val="ArticleBody"/>
        <w:jc w:val="left"/>
      </w:pPr>
      <w:r>
        <w:rPr>
          <w:rFonts w:ascii="Times New Roman" w:hAnsi="Times New Roman" w:eastAsia="Times New Roman" w:cs="Times New Roman"/>
        </w:rPr>
        <w:t>В тех семи стихах слово "он" встречается восемь раз. Всякий раз, когда употребляется слово "он", оно отсылает к первоначальному "он", "который говорил, как дракон", в момент введения воскресного закона в Соединённых Штатах. Испытание "образом зверя", которое адвентисты в Соединённых Штатах либо выдержали, либо не выдержали, когда Соединённые Штаты заговорили как дракон, затем повторяется для адвентистов в других странах мира, а также для других Божьих детей, которые всё ещё находятся в Вавилоне. Мы продолжим наше рассмотрение Соединённых Штатов в тринадцатой главе Откровения в следующей статье, но позвольте напомнить вам, почему мы рассматриваем эту истину именно сейчас.</w:t>
      </w:r>
    </w:p>
    <w:p>
      <w:pPr>
        <w:pStyle w:val="ArticleBody"/>
        <w:jc w:val="left"/>
      </w:pPr>
      <w:r>
        <w:rPr>
          <w:rFonts w:ascii="Times New Roman" w:hAnsi="Times New Roman" w:eastAsia="Times New Roman" w:cs="Times New Roman"/>
        </w:rPr>
        <w:t>Война, начавшаяся с Люцифером на третьем небе, является прообразом войны, которая начинается на первом небе при введении воскресного закона. Искажённые вести дракона представлены в обеих битвах. Современное проявление искажённых вестей Сатаны представляет собой гипнотический транс, которому планета Земля поддаётся в период после скорого введения воскресного закона. Это обольщение достигается посредством контроля со стороны всемирной паутины над тем, что называют «информационной супермагистралью». Различные направления этой «информационной супермагистрали» — это социальная, экономическая, религиозная сферы, так называемая наука, индустрия развлечений и, что ещё важнее, сфера новостных СМИ.</w:t>
      </w:r>
    </w:p>
    <w:p>
      <w:pPr>
        <w:pStyle w:val="ArticleBody"/>
        <w:jc w:val="left"/>
      </w:pPr>
      <w:r>
        <w:rPr>
          <w:rFonts w:ascii="Times New Roman" w:hAnsi="Times New Roman" w:eastAsia="Times New Roman" w:cs="Times New Roman"/>
        </w:rPr>
        <w:t>Как только будет признано, что «информационная супермагистраль» — это современное проявление сатанинских гипнотических коммуникаций, а также тонкого гипноза, который Сатана применил в битве ангелов на третьем небе, мы можем установить, что «информационная супермагистраль» является элементом «последнего» испытания образом зверя для мира, которое происходит после воскресного закона. Тогда будет легко распознать, что «первое» испытание образом зверя для Соединённых Штатов должно обладать теми же извращёнными сатанинскими коммуникациями, что и последнее. Свидетельство работы Сатаны по извращению «информационной супермагистрали» от воскресного закона и до закрытия времени благодати предоставляет доказательство того, как было совершено убийство двух рогов республиканизма и остатка истинного протестантизма у земного зверя в 2020 году. Это было совершено посредством «информационной супермагистрали», которую Иоанн называет «улицей» в одиннадцатой главе Откровения.</w:t>
      </w:r>
    </w:p>
    <w:p>
      <w:pPr>
        <w:pStyle w:val="ArticleBody"/>
        <w:jc w:val="left"/>
      </w:pPr>
      <w:r>
        <w:rPr>
          <w:rFonts w:ascii="Times New Roman" w:hAnsi="Times New Roman" w:eastAsia="Times New Roman" w:cs="Times New Roman"/>
        </w:rPr>
        <w:t>Раскрытие этих пророческих фактов является частью того, что необходимо понять тем, кто намерен выдержать испытание, связанное с образом зверя, который, как ясно видела пророчица, сформируется прежде, чем закончится время испытания, и прежде, чем будут запечатлены сто сорок четыре тысячи.</w:t>
      </w:r>
    </w:p>
    <w:p>
      <w:pPr>
        <w:pStyle w:val="ArticleScripture"/>
        <w:jc w:val="left"/>
      </w:pPr>
      <w:r>
        <w:rPr>
          <w:rFonts w:ascii="Times New Roman" w:hAnsi="Times New Roman" w:eastAsia="Times New Roman" w:cs="Times New Roman"/>
        </w:rPr>
        <w:t>«Когда будет издан указ и поставлена печать, их характер останется чистым и непорочным на всю вечность». Свидетельства, том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одиннадцать</dc:title>
  <dc:subject>Образ зверя</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