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Откровение Иисуса Христа - Номер четырнадцать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Седьмая печать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2023-11-11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Испытательная война ангелов, начавшаяся с Люцифером на третьем небе и представленная в двенадцатой главе Откровения, служит прообразом испытательной войны людей и ангелов, которая заканчивается на первом небе. Когда Сатана и его ангелы были низвержены с третьего неба, Сатана открыл новый фронт борьбы в Эдемском саду. Подобно войне на третьем небе с Люцифером, Бог также установил для человечества период испытания. Война на первом небе, которая всерьез начнется с введением вскоре грядущего воскресного закона, знаменует конец времени испытания для человечества.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двенадцатой и тринадцатой главах Откровения представлены дракон, зверь и лжепророк. Обычно эти три силы понимаются как представляющие главным образом прошлую историю самих этих сил, но Иоанну было сказано писать о «том, что будет», и вся книга Откровения говорит о «последних днях», поэтому мы применяем библейский принцип, согласно которому конец иллюстрируется началом, и рассматриваем символы Откровения как настоящую, а не прошлую истину.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Выявлено, что Сатана прибегал к «гипнозу» для передачи своих искажённых посланий с целью ведения своей войны — как в войне, которую он начал в третьем небе, так и в первой битве, которую он принёс людям в Эдемском саду.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Сатана искушал первого Адама в Едемском саду, и Адам стал рассуждать с врагом, тем самым дав ему преимущество. Сатана применял силу гипноза по отношению к Адаму и Еве и пытался применить её и к Христу. Но после того как было процитировано слово Писания, Сатана понял, что у него нет никаких шансов восторжествовать.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Мужчины и женщины не должны изучать науку о том, как пленять умы тех, кто общается с ними. Это наука, которой учит Сатана. Мы должны противостоять всему подобному. Мы не должны иметь дела с месмеризмом и гипнотизмом — наукой того, кто утратил своё первоначальное достоинство и был изгнан из небесных дворов. Разум, характер и личность, 713.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«Наука, которой учит Сатана», была доведена до совершенства глобалистскими купцами и осуществляется через «информационную супермагистраль» в «последние дни». Сатана — отец лжи, и медиа-гиганты не только продвигают ложь, но и отсеивают истину, отслеживают тех, кого считают еретиками, и используют самую изощренную форму гипноза, когда-либо практиковавшуюся в истории планеты Земля. Война, начавшаяся в третьем небе, подчеркивает эту характеристику военных действий Сатаны, чтобы верующие, живущие в то время, когда начнется война на первом небе, были предупреждены заранее благодаря предзнанию. Когда мы понимаем, что центр управления Всемирной паутиной и «информационной супермагистралью» находится и контролируется в Соединенных Штатах, мы получаем представление о том, что означает то, что Соединенные Штаты низводят огонь с неба и обольщают весь мир. «Огонь» в книге Откровения символизирует весть.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Символика тринадцатой главы и тринадцатого стиха книги Откровение заимствована из битвы на горе Кармель, где пророки Ваала и пророки дубрав не смогли низвести огонь с неба, чтобы подтвердить, что Ваал и Астарта — истинные боги. Ваал, будучи мужским божеством, а Астарта — женским, вместе представляют образ зверя — нечестивое сочетание церкви и государства. Они были пророками Иезавели, которая состояла в нечестивом союзе с Ахавом. Эти два пророческих свидетеля образа зверя в повествовании о горе Кармель указывают на роль Соединённых Штатов в первоначальном формировании образа папской системы в Соединённых Штатах, а затем и в мире. «Огонь» на Кармеле должен был послужить доказательством того, кто на самом деле является истинным Богом. Он символизировал откровение с небес, указывающее на истинного Бога, и та же проблема возникает, когда Соединённые Штаты низводят огонь с неба.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книге Исаии Бог, Который возвещает от начала, что будет в конце, затрагивает саму обстановку на древней горе Кармил, а также пророческий контекст, представленный, когда Соединенные Штаты низводят огонь с неба.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Представьте ваше дело, говорит Господь; приведите ваши сильные доводы, говорит Царь Иакова. Пусть они представят их и покажут нам, что должно случиться: пусть покажут прежние события, каковы они, чтобы мы могли их обдумать и узнать их конец; или пусть объявят нам то, что предстоит. Покажите то, что будет впоследствии, чтобы мы знали, что вы — боги: да, сделайте добро или сделайте зло, чтобы мы ужаснулись и увидели это вместе. Вот, вы — ничто, и дело ваше — пустота; мерзок тот, кто избирает вас. Я воздвиг одного с севера, и он придет; от восхода солнца он призовет имя Мое; и он наступит на князей, как на раствор, и как горшечник топчет глину. Кто возвестил от начала, чтобы мы знали? и заранее, чтобы мы сказали: он праведен? Да, нет никого, кто бы показал; да, нет никого, кто бы объявил; да, нет никого, кто бы услышал ваши слова. Первый скажет Сиону: вот, вот они; и Я дам Иерусалиму вестника благой вести. Исаия 41:21–27.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войне первого неба, которая начнётся с введения скоро грядущего воскресного закона, Соединённым Штатам, а также самому сатане, будет позволено «предъявить» своё «дело», и они низведут огонь с небес, пытаясь доказать, что бог Иезавели — истинный Бог. Мир будет вынужден принять знак дня поклонения того бога. Огонь, низводимый с небес через «информационную супермагистраль» ко всему человечеству, — это дело «пустоты», и тот, кто избирает послание, передаваемое через это средство, — «мерзость».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той войне сто сорок четыре тысячи, а затем великое множество, будут свидетелями Бога в споре о том, кто истинный Бог. Послания, исходящие с обеих сторон войны, символически представлены как «огонь». Все народы будут собраны, чтобы определить, кто истинный Бог, и будет два класса свидетелей, чтобы установить «истину».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Пусть соберутся вместе все народы, и да сойдутся племена: кто из них может возвестить это и показать нам прежнее? Пусть представят своих свидетелей, чтобы оправдаться; или пусть услышат и скажут: «Это истина». Вы — Мои свидетели, говорит Господь, и Мой слуга, которого Я избрал, чтобы вы знали и верили Мне и разумели, что это Я: прежде Меня не было Бога, и после Меня не будет. Я, Я — Господь, и кроме Меня нет Спасителя. Я возвестил, и спас, и явил, когда среди вас не было чужого бога; посему вы — Мои свидетели, говорит Господь, что Я — Бог. Исаия 43:9–12.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последнем явлении на горе Кармель присутствуют свидетели Сатаны и свидетели Бога. Эта демонстрация призвана доказать, кто является истинным Богом, но о чём должны свидетельствовать верные свидетели Бога?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Так говорит Господь, Царь Израиля, и Искупитель его, Господь Саваоф: Я — первый, и Я — последний; и кроме Меня нет Бога. Кто, как Я, возгласит, объявит это и изложит предо Мною — с того времени, как Я поставил народ древний? И о грядущем и о том, что ещё придёт — пусть они возвестят им. Не бойтесь и не ужасайтесь: не Я ли издавна сказал тебе и объявил? вы и есть Мои свидетели. Есть ли Бог кроме Меня? Нет, нет иного Бога; Я не знаю ни одного. Делающие изваяние — все суета; и их вожделенные изделия не принесут пользы; и они сами себе свидетели: не видят и не знают — дабы они были посрамлены. Исаия 44:6-9.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Верные в последнем противостоянии на горе Кармил должны свидетельствовать об истине, что Бог — Первый и Последний. Он — Бог, который «назначил древний народ», чтобы указать на «то, что грядёт». Свидетели Бога должны представить Откровение Иисуса Христа, которое раскрывается незадолго до последней битвы на горе Кармил.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Сатанинское кармильское послание представлено как огонь, нисходящий с небес.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творит великие чудеса, так что низводит огонь с неба на землю на глазах у людей, Откровение 13:13.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Этот стих описывает чудеса, которые США совершают посредством современной науки о гипнозе, передаваемой человечеству по «информационной супермагистрали». Но стих также говорит о явлении самого Сатаны, когда он выдаёт себя за Христа.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Ангел, который присоединяется к провозглашению вести третьего ангела, должен озарить всю землю своей славой. Здесь предвозвещается дело всемирного масштаба и невиданной силы. Адвентное движение 1840–1844 годов было славным проявлением силы Божьей; весть первого ангела была донесена до каждой миссионерской станции в мире, и в некоторых странах наблюдался величайший религиозный интерес, какой был засвидетельствован где-либо со времен Реформации XVI века; но всему этому предстоит быть превзойденным могущественным движением в ходе последнего предостережения третьего ангела.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Действие будет подобно тому, что было в День Пятидесятницы. Как «ранний дождь» был дан — в излиянии Святого Духа в начале проповеди Евангелия — чтобы взошло драгоценное семя, так «поздний дождь» будет дан в конце для созревания жатвы. «Тогда познаем, если будем стремиться познать Господа: Его явление приготовлено, как утро; и Он придет к нам, как дождь, как поздний и ранний дождь на землю». Осия 6:3. «Радуйтесь же, дети Сиона, и веселитесь о Господе, Боге вашем: ибо Он дал вам ранний дождь в меру, и Он ниспошлет вам дождь — ранний дождь и поздний дождь». Иоиль 2:23. «В последние дни, говорит Бог, изолью от Духа Моего на всякую плоть». «И будет: всякий, кто призовет имя Господне, спасется». Деяния 2:17, 21.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Великое дело Евангелия не завершится меньшим проявлением силы Божией, чем то, которое ознаменовало его начало. Пророчества, исполнившиеся в излиянии раннего дождя в начале проповеди Евангелия, вновь исполнятся в позднем дожде в его конце. Здесь — «времена отрады», которых ожидал апостол Петр, когда сказал: «Итак покайтесь и обратитесь, чтобы были изглажены грехи ваши, да придут времена отрады от лица Господа; и Он пошлет Иисуса». Деяния 3:19, 20.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Служители Божьи, с лицами, озарёнными и сияющими святым посвящением, будут спешить от места к месту, чтобы возвещать весть с небес. Тысячами голосов по всей земле будет дано предостережение. Будут совершаться чудеса, больные будут исцелены, и знамения и чудеса будут сопровождать верующих. Сатана также будет действовать, совершая лжечудеса, даже низводя огонь с неба на глазах у людей. Откровение 13:13. Таким образом, жители земли будут приведены к тому, чтобы сделать свой выбор. Великая борьба, 611, 612.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Когда наступит время, когда Сатана низведёт огонь с неба, «жители земли будут приведены к тому, чтобы занять свою сторону». В то время Божий свидетель «будет спешно переходить из места в место, чтобы провозглашать весть с неба. Тысячами голосов по всей земле будет возвещено предостережение». Труд Божьих свидетелей «будет подобен тому, что было в День Пятидесятницы», когда «ангел, который присоединится к провозглашению вести третьего ангела, озарит всю землю своей славой». В Пятидесятницу огонь был символом излияния Святого Духа, и огонь также является символом излияния нечистого духа Сатаны.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После того как Иоанн в седьмой главе Откровения представляет сто сорок четыре тысячи и великое множество, он отмечает открытие седьмой и последней печати. Последняя, или седьмая, печать представляет снятие печати с Откровения Иисуса Христа и является единственным пророчеством в книге Откровение, которое должно было быть раскрыто непосредственно перед закрытием времени благодати. Седьмая печать, семь громов и Откровение Иисуса Христа — это символы одной и той же истины, которая раскрывается как раз перед закрытием времени благодати. Откровение Иисуса Христа подчеркивает характер Христа и Его творческую силу как Альфы и Омеги. Семь громов указывают на историю, в которой запечатываются сто сорок четыре тысячи, а седьмая печать указывает на излитие Святого Духа в тот период истории, когда два свидетеля воскресают и получают творческую силу Божьей «истины», которая передается от Отца к Сыну, к Гавриилу, к пророку и далее тем, кто выбирает читать, слышать и соблюдать заключенную в ней силу.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когда Он снял седьмую печать, сделалось безмолвие на небе, как бы на полчаса. И я увидел семь Ангелов, которые стояли перед Богом; и им были даны семь труб. И пришёл другой Ангел и стал у жертвенника, имея золотую кадильницу; и дано было ему множество фимиама, чтобы он вместе с молитвами всех святых возложил его на золотой жертвенник, который пред престолом. И вознёсся дым фимиама с молитвами святых из руки Ангела пред Богом. И взял Ангел кадильницу, и наполнил её огнём с жертвенника, и поверг её на землю; и произошли голоса, и громы, и молнии, и землетрясение. Откровение 8:1–5.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этих стихах «семь ангелов» «стояли пред Богом» с «семью трубами». Эти семь ангелов-трубачей традиционно правильно понимались как символизирующие Божьи суды против Рима за принудительное введение поклонения в воскресенье. Языческий Рим при Константине принял первый закон о соблюдении воскресного дня в 321 году, и к 330 году его империя была разделена на восточную и западную части. С этого момента начали звучать первые четыре трубы, и они представляли исторические силы, которые были направлены против его империи и которые к 476 году оставили город Рим таким, что в нём уже никогда больше не правил римлянин; этот город был символом силы и славы Рима. Когда папство приняло воскресный закон на Орлеанском соборе в 538 году, Мухаммад был воздвигнут, чтобы принести суд над Римской церковью, как это представлено пятой и шестой трубами, которые также были первым и вторым «горем» и представляли ислам. Как бы верно ни было традиционное понимание этих труб, в отрывке, где они представлены, в девятой главе Откровения, они обозначены как «язвы».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Прочие же люди, которые не были убиты этими язвами, не раскаялись в делах рук своих, так чтобы не поклоняться бесам и идолам золотым, серебряным, медным, каменным и деревянным, которые не могут ни видеть, ни слышать, ни ходить; и не раскаялись они ни в убийствах своих, ни в чародействах своих, ни в блудодеянии своем, ни в воровствах своих. Откровение 9:20, 21.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Совершенное и окончательное исполнение семи труб — это семь последних язв шестнадцатой главы Откровения. Даже беглый обзор пророческих характеристик семи труб девятой главы Откровения показывает их параллельность характеристикам семи последних язв. Открытие седьмой печати происходит в тот момент истории, когда время испытания близится к завершению, и гнев Божий, представленный семью последними язвами, вот-вот будет излит.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Когда Христос, как Лев из колена Иудина, "открыл седьмую печать", пришёл ангел и стал у жертвенника, держа золотую кадильницу; и дано было ему много фимиама, чтобы он вознёс его с молитвами всех святых на золотой жертвенник, который был перед престолом. И дым фимиама, с молитвами святых, вознёсся пред Богом из руки ангела." Излияние Святого Духа в день Пятидесятницы было предшествовано единодушной молитвой верующих, собравшихся в Иерусалиме.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«Возрождение истинного благочестия среди нас — величайшая и наиболее насущная из всех наших потребностей. Стремиться к этому должно быть нашим первым делом. Необходимо приложить усердные усилия, чтобы получить благословение Господа — не потому, что Бог не желает даровать нам Своё благословение, но потому, что мы не готовы его принять. Наш Небесный Отец гораздо охотнее даст Свой Святой Дух тем, кто просит у Него, чем земные родители — добрые дары своим детям. Но наша задача — посредством исповедания, смирения, покаяния и усердной молитвы исполнить условия, на которых Бог обещал даровать нам Своё благословение. Возрождение следует ожидать только в ответ на молитву». Избранные вести, книга 1, 121.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Открытие седьмой печати указывает на запечатление ста сорока четырёх тысяч. Запечатление инициируется молитвой, но не просто самим фактом молитвы, а конкретной молитвой. Эта конкретная молитва указана в книге Даниила, которая, разумеется, также является книгой Откровения.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Иоанн в Откровении и Даниил в своей книге представляют сто сорок четыре тысячи в «последние дни». В «последние дни» те, кому предстоит быть Божьими свидетелями во время битвы на первом небе, засвидетельствуют о пророчестве, которое раскрывается незадолго до закрытия времени испытания. Это представлено как седьмая печать в стихах, которые мы сейчас рассматриваем. Молитвы, которые возносятся к ангелу с «золотой кадильницей», представлены молитвой Даниила в девятой главе его книги. Это конкретная молитва, изложенная Моисеем в связи с пророчеством о «семи временах». Эта молитва двоякая, и Даниил формулирует контекст своей двоякой молитвы в терминах «проклятия» и «клятвы» Моисея. Книга Даниила и книга Откровения — это одна и та же книга, и те же линии пророчества, которые есть в книге Даниила, подхватываются в книге Откровения.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Молитва, которая приводит к излиянию святого огня в движении сильного ангела восемнадцатой главы Откровения, — это молитва Даниила о «семи времён». Именно эта молитва снизвела с небес ангела Гавриила, чтобы объяснить Даниилу пророчества. К концу его молитвы, охватывающей первые двадцать стихов девятой главы Даниила, Гавриил сошёл около времени вечерней жертвы. Молитвы, которые принимает ангел с золотой кадильницей, — это молитвы, возносящиеся при закате солнца, в вечернее время «последних дней».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когда я еще говорил и молился, и исповедовал грех мой и грех народа моего Израиля, и возносил моление мое пред Господом Богом моим о святой горе Бога моего; и когда я еще говорил в молитве, вот, муж Гавриил, которого я прежде видел в видении, быстро летя, коснулся меня около времени вечерней жертвы. Даниил 9:20, 21.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Молитва Даниила была исповеданием не только своих грехов, но и грехов народа Божьего. Его молитва — образец молитвы покаяния, связанной с выражением «семь раз» в Левите 26.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оставшиеся из вас изнемогут за свое беззаконие на землях врагов ваших; и также за беззакония отцов своих они будут изнемогать вместе с ними. Если они исповедают свое беззаконие и беззаконие отцов своих, преступление свое, которым они преступили против Меня, и то, что они поступали противно Мне; и что и Я поступал противно им и привел их в землю врагов их; если тогда смирится необрезанное сердце их, и они примут наказание за свое беззаконие, тогда Я вспомню завет Мой с Иаковом, и также завет Мой с Исааком, и также завет Мой с Авраамом вспомню; и вспомню землю. Левит 26:39-42.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После того как Моисей излагает наказание, связанное с «семью временами», которое он называет «„распрой“ Божьего „завета“», он определяет, что должны делать люди Божьи, если и когда они осознают, что они рабы в земле врага, как это было с Даниилом. Им надлежало, как показал Даниил, исповедать свои грехи, а также грехи своих отцов.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Когда эта особая молитва будет вознесена теми, кто призван быть из числа ста сорока четырёх тысяч, ангел с золотой кадильницей возьмёт «кадильницу, и» наполнит «её огнём жертвенника, и бросит на землю: и раздались голоса, и громы, и молнии, и землетрясение». Священный огонь, представляющий весть «истины» в отличие от фальшивой вести «огня», которую Соединённые Штаты и Сатана низводят с неба, проявляется в час «землетрясения», которое является воскресным законом.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книге Захарии говорится, что Зоровавель заложил основание и установил верхний камень храма во время восстановления храма и Иерусалима после возвращения из плена, в котором находился Даниил.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Тогда он отвечал и сказал мне: это слово Господа к Зоровавелю: не воинством и не силою, но Духом Моим, говорит Господь Саваоф. Кто ты, гора великая? Перед Зоровавелем ты станешь равниною; и он вынесет краеугольный камень при шумных восклицаниях: благодать, благодать на нем. И было ко мне слово Господне: руки Зоровавеля положили основание дому сему; руки его и окончат его; и ты узнаешь, что Господь Саваоф послал меня к вам. Ибо кто презирал день малых начинаний? Они будут радоваться и увидят отвес в руке Зоровавеля — те семь: это очи Господа, которые обозревают всю землю. Захария 4:6–10.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Зоровавель означает «потомок Вавилона» и является символом вести второго ангела, которая, в сочетании с вестью «Полуночного крика», заложила «основание» в начале адвентистского движения. Зоровавель также представляет повторение вести второго ангела в завершающем движении адвентизма — в движении «Future for America», когда будет поставлен «венчающий камень».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Мир ликовал из-за двух свидетелей, которые были убиты в долине мертвых костей, на улице, то есть на «информационной супермагистрали». Когда этих двух свидетелей возвратили к жизни, мир устрашился, а небеса возрадовались. Захария, как и все пророки, указывает на «последние дни», когда народ Божий радуется. Захария сообщает нам, что они радуются воскресению двух свидетелей, когда видят «тех семерых». «Те семеро» — это то же еврейское слово, которое переведено как «семь раз» в двадцать шестой главе Левита. Движение первого ангела заложило основание «семи времен» Моисея, и эта «истина» также должна стать венчающим камнем движения третьего ангела, несмотря на ее отвержение в 1863 году.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Когда это будет осознано и исполнено, и когда будет совершена соответствующая двоякая молитва, истинный огонь будет низведён на землю, как это было в день Пятидесятницы.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продолжим рассматривать открытие седьмой печати в следующей статье.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Откровение Иисуса Христа - Номер четырнадцать</dc:title>
  <dc:subject>Седьмая печать</dc:subject>
  <dc:creator>Jeff Pippenger</dc:creator>
  <cp:keywords/>
  <dc:description>Generated by ArticleDigger from revelation\14_revelation.json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