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Kabiri</w:t>
      </w:r>
    </w:p>
    <w:p>
      <w:pPr>
        <w:pStyle w:val="ArticleSubtitle"/>
        <w:jc w:val="left"/>
      </w:pPr>
      <w:r>
        <w:rPr>
          <w:rFonts w:ascii="Arial" w:hAnsi="Arial" w:eastAsia="Arial" w:cs="Arial"/>
        </w:rPr>
        <w:t>Ubupagani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Ndashaka kwerekana uburyo “ibihe birindwi” byo mu Balewi makumyabiri na gatandatu “byahishuwe ku mugaragaro” mu gitabo cya Daniyeli, ari na ko menyesha ko byahishijwe binyuze mu bikoresho by’abantu Imana yakoresheje mu gutanga “ibuye” risitaza abantu mu gitabo cya Daniyeli. Gukurikira umucyo w’iki kiganiro bisaba “ubunyangamugayo.” Igisobanuro cy’ubunyangamugayo nshaka kugaragaza, cyasobanurwa nk’uko umuntu agira kudahindagurika mu bikorwa bye, mu ndangagaciro ze, mu buryo bwe bwo gukora, no mu mahame ye. Byadusaba gukomera ku byahishuriwe mu Ijambo ry’Imana, ndetse n’igihe bidahuye n’ibitekerezo by’abantu bivuguruza Ijambo ry’Imana.</w:t>
      </w:r>
    </w:p>
    <w:p>
      <w:pPr>
        <w:pStyle w:val="ArticleScripture"/>
        <w:jc w:val="left"/>
      </w:pPr>
      <w:r>
        <w:rPr>
          <w:rFonts w:ascii="Times New Roman" w:hAnsi="Times New Roman" w:eastAsia="Times New Roman" w:cs="Times New Roman"/>
        </w:rPr>
        <w:t>“Ubunyangamugayo bukomeye bukwiriye guhabwa agaciro na buri munyeshuri. Buri bwenge bukwiriye guhindukira ku Ijambo ry’Imana ryahishuwe, buryitayeho mu kubaha. Umucyo n’ubuntu bizahabwa abumvira Imana muri ubwo buryo. Bazareba ibintu bitangaje byo mu mategeko yayo. Ukuri gukomeye, kwari kumaze igihe kirekire kutitabwaho kandi kutabonwa uhereye ku munsi wa Pentekote, kuzamurikira mu Ijambo ry’Imana mu butungane kwabyo bw’umwimerere. Ku bakunda Imana by’ukuri, Mwuka Wera azahishura ukuri kwavuye mu bwenge, kandi azanahishura ukuri gushya rwose. Abarya umubiri kandi bakanywa amaraso by’Umwana w’Imana bazavana mu bitabo bya Daniyeli n’Ibyahishuwe ukuri guhumetswe na Mwuka Wera. Bazatangiza ibikorwa by’imbaraga zidashobora gukandamizwa. Iminwa y’abana izafungurwa kugira ngo itangaze amayobera yahishwe ubwenge bw’abantu. Uwiteka yahisemo iby’ubupfapfa by’iyi si kugira ngo akoze isoni abanyabwenge, kandi yahisemo ibinyantege nke by’iyi si kugira ngo akoze isoni abanyembaraga.” The Fundamentals of Christian Education, 474.</w:t>
      </w:r>
    </w:p>
    <w:p>
      <w:pPr>
        <w:pStyle w:val="ArticleBody"/>
        <w:jc w:val="left"/>
      </w:pPr>
      <w:r>
        <w:rPr>
          <w:rFonts w:ascii="Times New Roman" w:hAnsi="Times New Roman" w:eastAsia="Times New Roman" w:cs="Times New Roman"/>
        </w:rPr>
        <w:t>Urugero rworoshye rw’icyarimwe n’ikosa rya kimuntu riboneka mu gitabo cya Daniyeli, hamwe no kudashaka gukomeza kwizirika ku Ijambo ry’Imana, ruboneka mu ijambo ryahinduwemo “buri gihe” muri Daniyeli igice cya munani. Ubunyangamugayo bwadusaba ko niba Ellen White yaratanze ibisobanuro kuri iryo jambo, nk’uko abikora, twebwe Abadiventisti b’Umunsi wa Karindwi biyemerera gushyigikira Umwuka w’Ubuhanuzi, twahita dukoresha ibisobanuro bye kuri iryo jambo kugira ngo biyobore uko turyumva.</w:t>
      </w:r>
    </w:p>
    <w:p>
      <w:pPr>
        <w:pStyle w:val="ArticleScripture"/>
        <w:jc w:val="left"/>
      </w:pPr>
      <w:r>
        <w:rPr>
          <w:rFonts w:ascii="Times New Roman" w:hAnsi="Times New Roman" w:eastAsia="Times New Roman" w:cs="Times New Roman"/>
        </w:rPr>
        <w:t>“Hanyuma nabonye ku byerekeye ‘Ibitambo bya Buri Munsi,’ yuko ijambo ‘igitambo’ ryongereweho n’ubwenge bw’abantu, kandi ko ritari iry’umwandiko; kandi ko Umwami yahaye igitekerezo gikwiye cyabyo abatangaje ubutumwa bw’isaha y’urubanza. Igihe ubumwe bwariho, mbere y’umwaka wa 1844, hafi ya bose bari bahuje ku gisobanuro gikwiye cy’‘Ibitambo bya Buri Munsi;’ ariko kuva mu 1844, muri urwo rujijo, hakiriwe ibindi bitekerezo, maze umwijima n’urujijo birakurikiraho.” Review and Herald, 1 Ugushyingo 1850.</w:t>
      </w:r>
    </w:p>
    <w:p>
      <w:pPr>
        <w:pStyle w:val="ArticleBody"/>
        <w:jc w:val="left"/>
      </w:pPr>
      <w:r>
        <w:rPr>
          <w:rFonts w:ascii="Times New Roman" w:hAnsi="Times New Roman" w:eastAsia="Times New Roman" w:cs="Times New Roman"/>
        </w:rPr>
        <w:t>Twashoboraga umwanya munini kuri aya nteruro ebyiri, kuko igihe amaherezo zashyizwe mu gitabo cyitwa Early Writings, abanditsi b’abantu bongeyemo ubusobanuro buyobya bw’ibivuzwe, ariko iyo ni indi nkuru. Ku bw’intego zacu, dushaka gusa kugaragaza ingingo ebyiri z’ingenzi zifitanye isano n’ibi. Ingingo ya mbere ni uko Mushiki wa Mwene Data White avuga ati: “ijambo ‘igitambo’ ryashyizwemo n’ubwenge bw’umuntu, kandi si iry’umwandiko.”</w:t>
      </w:r>
    </w:p>
    <w:p>
      <w:pPr>
        <w:pStyle w:val="ArticleScripture"/>
        <w:jc w:val="left"/>
      </w:pPr>
      <w:r>
        <w:rPr>
          <w:rFonts w:ascii="Times New Roman" w:hAnsi="Times New Roman" w:eastAsia="Times New Roman" w:cs="Times New Roman"/>
        </w:rPr>
        <w:t>Nuko numva umweranda umwe avuga, undi mweranda abaza wa mweranda wavugaga ati: “Mbese iyerekwa ryerekeye igitambo cya buri munsi, n’igicumuro giteza ubuhenebere, rizageza ryari, kugeza aho ubuturo bwera n’ingabo bizatangwa ngo biribwe n’amaguru?” Daniyeli 8:13.</w:t>
      </w:r>
    </w:p>
    <w:p>
      <w:pPr>
        <w:pStyle w:val="ArticleBody"/>
        <w:jc w:val="left"/>
      </w:pPr>
      <w:r>
        <w:rPr>
          <w:rFonts w:ascii="Times New Roman" w:hAnsi="Times New Roman" w:eastAsia="Times New Roman" w:cs="Times New Roman"/>
        </w:rPr>
        <w:t>Umurongo ubanza ni wo kibazo gituma haboneka igisubizo cyo mu murongo wa cumi na kane, kandi icyo gisubizo kigereranya inkingi y’ingenzi n’ishingiro rya Adventisme. Kandi muri icyo kibazo ubwacyo gitanga uwo mucyo ukomeye ugereranywa n’inkingi y’ingenzi ya Adventisme, turamenyeshwa ko ubwenge bwa kimuntu bwakoze ikosa bwo gushyira ijambo ryongereweho mu buhinduzi bw’uwo murongo.</w:t>
      </w:r>
    </w:p>
    <w:p>
      <w:pPr>
        <w:pStyle w:val="ArticleBody"/>
        <w:jc w:val="left"/>
      </w:pPr>
      <w:r>
        <w:rPr>
          <w:rFonts w:ascii="Times New Roman" w:hAnsi="Times New Roman" w:eastAsia="Times New Roman" w:cs="Times New Roman"/>
        </w:rPr>
        <w:t>Mu by’ukuri hari amagambo amagana n’amagana yongewemo mu buhinduzi bwa Bibiliya ya KJV yo mu 1611, ariko hari inshuro imwe gusa Imana igaragaza ko rimwe muri ayo magambo amagana yongewemo ari ikosa. Kandi biragaragara ko ryari ikosa ryaturutse ku ruhande rwa kimuntu rwo muri wa mubumbe w’ubumuntu n’ubumana wavuyemo Ijambo ry’Imana. Ikirenzeho mu kamaro ni uko nta mpamvu yari kubaho yo gutanga ibisobanuro bihumetswe ku ijambo ryongewemo “igitambo” iyo ritaba ari ikintu cyabyaye gusobanukirwa nabi uwo murongo. Biragaragara ko ari ko byagenze, kuko ibyo bisobanuro bihumetswe bitagaragaza gusa ko iryo jambo ritagombye kuba ririmo, ahubwo binagaragaza ko “abatanze ubutumwa bw’isaha y’urubanza,” bahawe n’Umwami “imyumvire ikwiriye” y’“ibya buri gihe.” Kuba inyangamugayo bidusaba gukoresha ayo nteruro ebyiri uko zisomeka.</w:t>
      </w:r>
    </w:p>
    <w:p>
      <w:pPr>
        <w:pStyle w:val="ArticleBody"/>
        <w:jc w:val="left"/>
      </w:pPr>
      <w:r>
        <w:rPr>
          <w:rFonts w:ascii="Times New Roman" w:hAnsi="Times New Roman" w:eastAsia="Times New Roman" w:cs="Times New Roman"/>
        </w:rPr>
        <w:t>Abatanze ubutumwa bwo gutabaza isaha y’urubanza bamenye “ikihoraho” nk’ikimenyetso gishushanya ubupagani cyangwa Roma ya gipagani, bitewe n’aho kigaragara. Ijambo ryahinduwemo “ikihoraho” riboneka incuro eshanu mu gitabo cya Daniyeli. Izo ncuro zose uko ari eshanu rikoreshejwe nk’izina. Iryo jambo riboneka incuro ijana na enye mu Ijambo ry’Imana, kandi incuro mirongo cyenda n’icyenda rikoreshejwe nk’inyito, ariko mu gitabo cya Daniyeli cyonyine rikoreshejwe nk’izina. Abagabo bahinduye Bibiliya ya King James babonye iryo jambo incuro mirongo cyenda n’icyenda nk’inyito, bityo bageze ku gitabo cya Daniyeli bagerageza kurigira inyito kugira ngo rihuze n’izindi ncuro zose ryagaragayemo nk’inyito. Kugira ngo babigereho, bongeyeho ijambo “igitambo.” Ariko Imana, ibinyujije kuri Ellen White, yavuze ko “igitambo” kigomba kuvanwamo, ibyo bikaba bisobanura ko “ikihoraho” kigomba kumvikana nk’izina.</w:t>
      </w:r>
    </w:p>
    <w:p>
      <w:pPr>
        <w:pStyle w:val="ArticleBody"/>
        <w:jc w:val="left"/>
      </w:pPr>
      <w:r>
        <w:rPr>
          <w:rFonts w:ascii="Times New Roman" w:hAnsi="Times New Roman" w:eastAsia="Times New Roman" w:cs="Times New Roman"/>
        </w:rPr>
        <w:t>Abahagaze barwanya inama y’Imana kuri iri jambo mu Badiventisime basobanura iryo jambo nk’ikimenyetso cy’umurimo wa Kristo mu buturo bwo mu ijuru, ariko abatanze ubutumwa bw’isaha y’urubanza baryisobanuye neza ko ari ubupagani. Badiventisime y’iki gihe ikoresha ikimenyetso cy’ubutware bwa Satani ngo gihagararire Kristo!</w:t>
      </w:r>
    </w:p>
    <w:p>
      <w:pPr>
        <w:pStyle w:val="ArticleBody"/>
        <w:jc w:val="left"/>
      </w:pPr>
      <w:r>
        <w:rPr>
          <w:rFonts w:ascii="Times New Roman" w:hAnsi="Times New Roman" w:eastAsia="Times New Roman" w:cs="Times New Roman"/>
        </w:rPr>
        <w:t>Binyuze mu mitekerereze y’abantu irimo ikosa, ugusobanukirwa nyakuri kw’ijambo ryahinduwemo “ibya buri munsi” kwahishwe mu Badiventisime. Abadiventisiti bashyira ishingiro ry’inyigisho yabo y’ubuhanuzi ku ngingo ziza mu buryo butateguwe mu myaka inyuranye mu bitabo byabo by’amasomo ya Sabato bya buri gihe, banywa nta gushishoza Kool-Aid bahabwa muri ibyo bitabo by’amasomo, kandi bikemezwa n’abapasitori ubwabo badafite ubunyangamugayo bukenewe kugira ngo bemere igitekerezo icyo ari cyo cyose gituruka ku byo Sister White yavuze kuri iyo ngingo.</w:t>
      </w:r>
    </w:p>
    <w:p>
      <w:pPr>
        <w:pStyle w:val="ArticleBody"/>
        <w:jc w:val="left"/>
      </w:pPr>
      <w:r>
        <w:rPr>
          <w:rFonts w:ascii="Times New Roman" w:hAnsi="Times New Roman" w:eastAsia="Times New Roman" w:cs="Times New Roman"/>
        </w:rPr>
        <w:t>Amateka y’impaka zerekeye “ibya buri munsi” yageze ku ngingo ihinduriraho ahagana mu mwaka wa 1911, ubwo Mushiki wa White yatangazaga mu buryo butaziguye ko abari baranze uko abapayoniya basobanuraga “ibya buri munsi” ko ari ubupagani, kandi bakigisha ko “ibya buri munsi” bigereranya umurimo wa Kristo wo mu buturo bwera, bari barahawe uko gusobanukirwa n’“abamarayika birukanwe mu ijuru” (20 MR 17).</w:t>
      </w:r>
    </w:p>
    <w:p>
      <w:pPr>
        <w:pStyle w:val="ArticleBody"/>
        <w:jc w:val="left"/>
      </w:pPr>
      <w:r>
        <w:rPr>
          <w:rFonts w:ascii="Times New Roman" w:hAnsi="Times New Roman" w:eastAsia="Times New Roman" w:cs="Times New Roman"/>
        </w:rPr>
        <w:t>Ukuri kw’“iby’igihe cyose” kwagaragajwe mu buryo busobanutse na Mushiki wa White, kandi yigisha ko “abamarayika bera” bayoboye ibitekerezo bya William Miller, kandi ko “abamarayika birukanywe mu ijuru” bayobora ibitekerezo by’abigisha ko “iby’igihe cyose” bigereranya umurimo wa Kristo w’ubutambyi mu buturo bwo mu ijuru. Ukuri kw’“iby’igihe cyose”, nk’uko kwatanzwe n’abatanze ubutumwa bw’isaha y’urubanza, kwavumbuwe na William Miller.</w:t>
      </w:r>
    </w:p>
    <w:p>
      <w:pPr>
        <w:pStyle w:val="ArticleScripture"/>
        <w:jc w:val="left"/>
      </w:pPr>
      <w:r>
        <w:rPr>
          <w:rFonts w:ascii="Times New Roman" w:hAnsi="Times New Roman" w:eastAsia="Times New Roman" w:cs="Times New Roman"/>
        </w:rPr>
        <w:t>“Nkomeza gusoma, ariko sinashobora kubona ahandi hantu na hamwe yabonekaga [iyo cya buri munsi], uretse muri Daniyeli. Nuko hanyuma [mfashijwe n’igitabo gikusanyamo amagambo n’aho aboneka muri Bibiliya] mfata ayo magambo yari afitanye isano na cyo nti: ‘gukuraho;’ azakuraho icyo buri munsi; ‘uhereye igihe icyo buri munsi kizakurirwaho,’ n’ibindi. Nkomeza gusoma, nibwira ko ntari bubone umucyo kuri uwo murongo; amaherezo ngera muri 2 Abatesalonike ii, 7, 8. ‘Kuko amayobera yo gukiranirwa yamaze gutangira gukora; ariko ubu hari ubizitira ukizitira kugeza igihe azakurirwaho, maze uwo munyabugome aboneke,’ n’ibindi. Maze ubwo nageraga kuri uwo murongo, mbega ukuntu ukuri kwagaragaye gusobanutse kandi kwuje ubwiza! Ngaho aho kuri! Icyo ni cyo cya buri munsi! None se, Pawulo ashaka kuvuga iki iyo avuze ngo ‘ubizitira ubu,’ cyangwa ukibuza? ‘Umuntu w’icyaha’ n’‘uwo munyabugome’ bivuga Ubupapa. None se, ni iki kibangamira ko Ubupapa bugaragazwa? Ni Ubuganwa; bityo rero, ‘icya buri munsi’ kigomba kuba gisobanura Ubuganwa.” Second Advent Manual, 66.</w:t>
      </w:r>
    </w:p>
    <w:p>
      <w:pPr>
        <w:pStyle w:val="ArticleBody"/>
        <w:jc w:val="left"/>
      </w:pPr>
      <w:r>
        <w:rPr>
          <w:rFonts w:ascii="Times New Roman" w:hAnsi="Times New Roman" w:eastAsia="Times New Roman" w:cs="Times New Roman"/>
        </w:rPr>
        <w:t>Ikintu giteye ubwoba by’ukuri ku byo Miller yavumbuye yuko “iby’iteka” byagereranyaga ubupagani, ni aho yakuye uko kuri. Yagusanze mu gice cy’inyandiko z’intumwa Pawulo aho Pawulo atari uko asobanura gusa ko “iby’iteka” ari ubupagani, ahubwo ari n’igice kigaragaza yuko abatemeye urukundo rw’ukuri bahabwa ubushukanyi bukomeye. Kwemera ko “iby’iteka” ari ikimenyetso cy’umurimo wa Kristo wo mu buturo bwera, ari yo nsobanuro yazanywe n’abamarayika birukanywe mu ijuru, ni ikimenyetso cy’abari mu Badivantisiti badafite ubudahemuka bukenewe kugira ngo bagabanye neza ijambo ry’ukuri, bityo rero bakaba basanzwe baragenewe kwakira ubushukanyi bukomeye.</w:t>
      </w:r>
    </w:p>
    <w:p>
      <w:pPr>
        <w:pStyle w:val="ArticleBody"/>
        <w:jc w:val="left"/>
      </w:pPr>
      <w:r>
        <w:rPr>
          <w:rFonts w:ascii="Times New Roman" w:hAnsi="Times New Roman" w:eastAsia="Times New Roman" w:cs="Times New Roman"/>
        </w:rPr>
        <w:t>Sinshaka guteshuka ku ngingo turimo dushaka kugaragaza. Iyo ngingo ni uko “ibihe birindwi” bivugwa muri ya yererekwa imwe irimo “ibya buri munsi” byahishwe n’amaboko y’abantu, nubwo bikiri ahagaragara rwose. Ibi byari gusa urugero rworoshye rw’ukuntu ikosa ry’umuntu mu buhinduzi ryakozwe kera cyane, maze rikazakurikiraho gukoreshwa mu bitekerezo by’abantu n’abamarayika birukanwe mu ijuru, rikoreshwa muri iki gihe cy’ingenzi cyane kiri mbere gato y’akaga ka nyuma ku iherezo ry’isi, kugira ngo rihumishe ubwenge ku kuri kandi nyamara kuri ahagaragara rwose.</w:t>
      </w:r>
    </w:p>
    <w:p>
      <w:pPr>
        <w:pStyle w:val="ArticleBody"/>
        <w:jc w:val="left"/>
      </w:pPr>
      <w:r>
        <w:rPr>
          <w:rFonts w:ascii="Times New Roman" w:hAnsi="Times New Roman" w:eastAsia="Times New Roman" w:cs="Times New Roman"/>
        </w:rPr>
        <w:t>Mu gihe cyo mu 1910, ubugome bwo kwigomeka ku “ibitambo bihoraho” bwari bukimara gutangira, W. W. Prescott na A. G. Daniells ni bo bari ku isonga mu murimo wa Satani wo kwanga gusobanukirwa kw’ishingiro ku byerekeye “ibitambo bihoraho.” Ingingo ikurikira ni ibaruwa yo muri icyo gihe nyir’izina, aho Mushiki waacu White avuga ku nyigisho ya gisatani ivuga ko “ibitambo bihoraho” byo mu gitabo cya Daniyeli bishushanya umurimo wa Kristo mu buturo bwera. Muri icyo gihe abo bagabo bombi bari bashyize imbere igitekerezo cyo gusubira mu bitabo bya ba pioneri ba mbere no guhindura uko abo ba pioneri basobanukirwaga kugira ngo bihuzwe n’igisobanuro cyabo gishya cya gisatani. Ni ibyiringiro byanjye ko dushobora kugaragaza ubunyangamugayo uko dusoma iyo ngingo.</w:t>
      </w:r>
    </w:p>
    <w:p>
      <w:pPr>
        <w:pStyle w:val="ArticleScripture"/>
        <w:jc w:val="left"/>
      </w:pPr>
      <w:r>
        <w:rPr>
          <w:rFonts w:ascii="Times New Roman" w:hAnsi="Times New Roman" w:eastAsia="Times New Roman" w:cs="Times New Roman"/>
        </w:rPr>
        <w:t>“Muri iki cyiciro cy’uburambe bwacu, ntitugomba kwemera ko ibitekerezo byacu bikururwa bikava ku mucyo wihariye twahawe kugira ngo tuwitekerezeho mu iteraniro rikomeye ry’inama yacu. Kandi hariho Mwene Data Daniells, uwo umwanzi yakoreragamo mu bitekerezo; kandi ibitekerezo byawe n’ibya Umukuru Prescott byakorwagaho n’abamarayika birukanwe mu ijuru. Umurimo wa Satani wari uwo kuyobya ibitekerezo byanyu kugira ngo huzanwe utuntu n’utundi Uhoraho atabahumekeye kuzana. Ntitwari ngombwa. Ariko ibi byari bifite ubusobanuro bukomeye ku murimo w’ukuri. Kandi ibitekerezo byo mu mitima yanyu, niba mwashoboraga gukururirwa ku tuntu n’utundi, ni umurimo wateguwe na Satani. Mwebwe mutekereza ko gukosora utuntu duto mu bitabo byanditswe byaba ari ugukora umurimo ukomeye. Ariko nategetswe nti: Guceceka ni ko kuvuga cyane.”</w:t>
      </w:r>
    </w:p>
    <w:p>
      <w:pPr>
        <w:pStyle w:val="ArticleScripture"/>
        <w:jc w:val="left"/>
      </w:pPr>
      <w:r>
        <w:rPr>
          <w:rFonts w:ascii="Times New Roman" w:hAnsi="Times New Roman" w:eastAsia="Times New Roman" w:cs="Times New Roman"/>
        </w:rPr>
        <w:t>“Nagombwa kuvuga nti: Mureke gushakisha inenge. Iyaba gusa uyu mugambi wa Satani washoboraga gushyirwa mu bikorwa, noneho kuri mwe [byasaga ko] umurimo wanyu wari gufatwa nk’uw’igitangaza cyane mu mitekerereze yawubyaye. Byari umugambi w’umwanzi gukoranya ibice byose byatekerezwagaho ko bidakwiriye aho ibyiciro byose by’ibitekerezo bitabyumvikanagaho.</w:t>
      </w:r>
    </w:p>
    <w:p>
      <w:pPr>
        <w:pStyle w:val="ArticleScripture"/>
        <w:jc w:val="left"/>
      </w:pPr>
      <w:r>
        <w:rPr>
          <w:rFonts w:ascii="Times New Roman" w:hAnsi="Times New Roman" w:eastAsia="Times New Roman" w:cs="Times New Roman"/>
        </w:rPr>
        <w:t>“Kandi se noneho? Igikorwa nyir’izina gishimisha Satani ni cyo cyari kuba. Abari hanze y’ukwizera kwacu bari guhabwa ishusho y’ukwizera kwacu imeze neza rwose nk’uko byari kubabera, ikagaragaza imico y’imiterere yari gutera urujijo rukomeye kandi ikamara ibihe by’agaciro byari bikwiriye gukoreshwa n’ishyaka mu kugeza ubutumwa bukomeye imbere y’abantu. Ibyatanzwe ku ngingo iyo ari yo yose twakoreyeho ntibyashoboraga byose guhura mu bwuzuzanye, kandi ingaruka zari kuba ugutesha umutwe abizera n’abatizera. Iki ni cyo kintu nyir’izina Satani yari yarateguye ko kiba—ikintu cyose cyashoboraga gukabirizwa nk’ukutumvikana.”</w:t>
      </w:r>
    </w:p>
    <w:p>
      <w:pPr>
        <w:pStyle w:val="ArticleScripture"/>
        <w:jc w:val="left"/>
      </w:pPr>
      <w:r>
        <w:rPr>
          <w:rFonts w:ascii="Times New Roman" w:hAnsi="Times New Roman" w:eastAsia="Times New Roman" w:cs="Times New Roman"/>
        </w:rPr>
        <w:t>“Soma Ezekiyeli, igice cya 28. Dore rero umurimo ukomeye, aho imyuka y’amayobera ishobora kugira uruhare. Ariko Umwami afite umurimo ugomba gukorwa wo gukiza ubugingo bwarimbukaga; kandi imyanya Satani, yihinduye undi, ashobora kwinjiramo, azana urujijo mu nzego zacu, azayikora ku buryo bwuzuye, maze ayo matandukaniro mato yose azaguka, agaragare cyane.</w:t>
      </w:r>
    </w:p>
    <w:p>
      <w:pPr>
        <w:pStyle w:val="ArticleScripture"/>
        <w:jc w:val="left"/>
      </w:pPr>
      <w:r>
        <w:rPr>
          <w:rFonts w:ascii="Times New Roman" w:hAnsi="Times New Roman" w:eastAsia="Times New Roman" w:cs="Times New Roman"/>
        </w:rPr>
        <w:t>“Kandi nerekwa kuva mbere yuko Uwiteka atahaye habe n’Abakuru Daniells cyangwa Prescott umutwaro w’uyu murimo. Mbese amayeri ya Satani akwiriye kwinjizwamo, kandi iri “Buri gihe” rikagirwa ikintu gikomeye bene ako kageni ku buryo ryinjizwa kugira ngo rihungabanye imitima y’abantu kandi ribuze umurimo gutera imbere muri iki gihe cy’ingenzi? Ntabwo byari bikwiriye, uko byagenda kose. Iyi ngingo ntikwiriye kwinjizwa, kuko umwuka wari kuzinjizwamo wari kuba uw’ukubuza, kandi Lusiferi ari maso akurikirana buri gikorwa cyose. Imbaraga za gisatani zari gutangira umurimo wayo kandi urujijo rukazanwa mu ngeri zacu. Nta muhamagaro mufite wo guhiga itandukaniro ry’ibitekerezo ritari ikibazo cyo kugerageza; ahubwo guceceka kwanyu ni ubuhamya bukomeye. Icyo kibazo cyose nkibona neza rwose imbere yanjye. Iyo sekibi ashoboraga kugusha n’umwe mu bantu bacu bwite muri izi ngingo, nk’uko yari yaragambiriye kubigenza, umurimo wa Satani wari gutsinda. Ubu rero umurimo ugomba guhita ufatwa nta gutinda, kandi ntihakagire [itandukaniro] ry’igitekerezo rigaragazwa.”</w:t>
      </w:r>
    </w:p>
    <w:p>
      <w:pPr>
        <w:pStyle w:val="ArticleScripture"/>
        <w:jc w:val="left"/>
      </w:pPr>
      <w:r>
        <w:rPr>
          <w:rFonts w:ascii="Times New Roman" w:hAnsi="Times New Roman" w:eastAsia="Times New Roman" w:cs="Times New Roman"/>
        </w:rPr>
        <w:t>“Satani yashyira mu mutima abo bantu bavuye muri twe kwifatanya n’abamarayika babi no kudindiza umurimo wacu babinyujije mu bibazo bidafite umumaro, kandi mbega ibyishimo byaba mu ngando y’umwanzi. Mwegerane, mwegerane. Itandukaniro ryose rihambwe. Umurimo wacu ubu ni ugukoresha imbaraga zacu zose z’umubiri n’iz’ubwonko n’imyakura yabwo kugira ngo dukureho ayo matandukaniro, kandi bose bahuzwe. Iyaba Satani, hamwe n’ubwenge bwe bukomeye butejejwe, yakwemererwa kubona aho afatira hatajya no kuba hato, [yari kwishima].”</w:t>
      </w:r>
    </w:p>
    <w:p>
      <w:pPr>
        <w:pStyle w:val="ArticleScripture"/>
        <w:jc w:val="left"/>
      </w:pPr>
      <w:r>
        <w:rPr>
          <w:rFonts w:ascii="Times New Roman" w:hAnsi="Times New Roman" w:eastAsia="Times New Roman" w:cs="Times New Roman"/>
        </w:rPr>
        <w:t>“Noneho, igihe nabonaga uburyo mwakoraga, ubwenge bwanjye bwafashe uko ibintu byose byari bimeze n’ingaruka zari kubaho muramutse mukomeje mukaha abo bantu badutaye akanya na gato ko kuzana urujijo mu murongo wacu. Kubura ubwenge kwanyu ni cyo Satani yashakaga rwose. Icyo gutangaza kwanyu n’ijwi riranguruye ntikwari kuyoborwa n’ihumekerwa rya Mwuka Wera. Nategetswe kubabwira yuko gucagagura no gushakisha inenge mu nyandiko z’abantu bayobowe n’Imana atari ikintu gihumekewe n’Imana. Kandi niba ubu ari bwo bwenge Umukuru Daniells yahaga abantu, ntihakagire na hato ahabwa umwanya wemewe mu buyobozi, kuko adashobora gutekereza avana ku mpamvu ajya ku ngaruka zayo. Guceceka kwanyu kuri iyi ngingo ni bwo bwenge bwanyu. Noneho, ikintu cyose gisa no gushakisha inenge mu bitabo byanditswe n’abantu batakiriho si umurimo Imana yahaye n’umwe muri mwe gukora. Kuko iyo aba bagabo—Abakuru Daniells na Prescott—baza kuba barakurikije amabwiriza bahawe mu gukorera mu migi, abantu benshi, koko benshi cyane, bari kuba baremejwe ukuri kandi barahindutse, abagabo bashoboye bo [ubu] bari mu myanya aho batigeze kandi batazigera bagerwaho.”</w:t>
      </w:r>
    </w:p>
    <w:p>
      <w:pPr>
        <w:pStyle w:val="ArticleScripture"/>
        <w:jc w:val="left"/>
      </w:pPr>
      <w:r>
        <w:rPr>
          <w:rFonts w:ascii="Times New Roman" w:hAnsi="Times New Roman" w:eastAsia="Times New Roman" w:cs="Times New Roman"/>
        </w:rPr>
        <w:t>“Abatuye isi yose bagomba kubarwa nk’umuryango umwe mugari. None se ubwo mufite isōko nk’iryo ry’ubumenyi mukuramo, ni iki cyatumye mureka isi ikarimbuka imyaka myinshi ifite ubuhamya twahawe n’Umwami wacu Yesu Kristo? Idini nyakuri ritwigisha kureba buri mugabo n’umugore nk’umuntu dushobora kugirira neza.</w:t>
      </w:r>
    </w:p>
    <w:p>
      <w:pPr>
        <w:pStyle w:val="ArticleScripture"/>
        <w:jc w:val="left"/>
      </w:pPr>
      <w:r>
        <w:rPr>
          <w:rFonts w:ascii="Times New Roman" w:hAnsi="Times New Roman" w:eastAsia="Times New Roman" w:cs="Times New Roman"/>
        </w:rPr>
        <w:t>“Iki kimaze imyaka myinshi gisohotse mu icapiro: ‘Ubwenge Buringaniye,’ ubuhamya bwandikiwe Umukuru Andrews. Ubwenge bushobora gutozwa bugahinduka imbaraga zo kumenya igihe cyo kuvuga n’imitwaro igomba guterurwa no kwikorera, kuko Kristo ari we Mwigisha wawe. Kandi nagize ubwoba bwinshi cyane ku bwawe [igihe nakubonaga] ushyira hejuru ubwenge bwawe kandi ugakurikiza inzira yo kuzana itandukaniro ry’ibitekerezo. Uwiteka ahamagarira abanyabwenge bashobora guceceka igihe [ari] ubwenge kuri bo kubikora. Niba ushaka kuba umuntu wuzuye, ukeneye kwezwa kubonerwa muri Yesu Kristo. Ubu hari umurimo umaze gutangira, kandi ubwenge nibubonekere muri buri mukozi w’ivugabutumwa, no muri buri perezida w’inama [y’itorero]. Ariko hari umurimo wari uwo gufataho imyaka ishize, aho wari ukenewe kugira ngo uzamure ijwi ryawe ku bw’uyu murimo nyine. Kristo yahaye abantu Be bose amabwiriza yihariye y’ibyo bagomba gukora n’ibyo batagomba gukora. Kandi hasigaye igihe gito ngo dukore gukiranuka k’Uwiteka. Ushobora gusobanukirwa inzira y’Uwiteka. Nabonye umugambi wawe wo kuyobora ibintu ukurikije ibyo wihimbiye nyuma y’uko ushyizweho nka perezida. Wari waratekereje ko uzakora ibintu bitangaje, nyamara uwo wari umurimo Imana itari yarashyize mu maboko yawe ngo uwukore. Ubu rero, umurimo wawe si uwo guhatanya, ahubwo ni uwo kurekura buri gikenewe cyose gishoboka niba Uwiteka yarakwemeye ngo ukore umurimo. Ariko watanze ibihamya hakiri kare ko ubwenge n’urubanza rwejejwe bitagaragajwe nawe. Wahubutse gushyira ahagaragara ibibazo bitari kwemerwa keretse Uwiteka atanze umucyo.”</w:t>
      </w:r>
    </w:p>
    <w:p>
      <w:pPr>
        <w:pStyle w:val="ArticleScripture"/>
        <w:jc w:val="left"/>
      </w:pPr>
      <w:r>
        <w:rPr>
          <w:rFonts w:ascii="Times New Roman" w:hAnsi="Times New Roman" w:eastAsia="Times New Roman" w:cs="Times New Roman"/>
        </w:rPr>
        <w:t>“Nigishijwe ko iyo myitwarire y’ubwihutirwe itagombaga gukorwa, nk’iyo kubatora kuba perezida w’inama ndetse n’undi mwaka. Ahubwo Uwiteka abuza ko hakomeza kubaho indi mikorere nk’iyo y’ubwihutirwe, keretse ikibazo kibanje kugezwa imbere y’Uwiteka mu isengesho; kandi nk’uko wagejejweho ubutumwa bw’uko umurimo w’Uwiteka ushinzwe perezida ari inshingano ikomeye cyane kandi yera, nta burenganzira bwo mu rwego rw’imyitwarire wari ufite bwo kwaduka nk’uko wabigenje ku byerekeye ‘Daily’ maze ugatekereza ko ijambo ryawe ryakemura icyo kibazo. Hariho Umusaza Haskell, watwaye inshingano zikomeye, kandi hariho Umusaza Irwin n’abandi bagabo benshi navuga, bafite inshingano zikomeye.”</w:t>
      </w:r>
    </w:p>
    <w:p>
      <w:pPr>
        <w:pStyle w:val="ArticleScripture"/>
        <w:jc w:val="left"/>
      </w:pPr>
      <w:r>
        <w:rPr>
          <w:rFonts w:ascii="Times New Roman" w:hAnsi="Times New Roman" w:eastAsia="Times New Roman" w:cs="Times New Roman"/>
        </w:rPr>
        <w:t>“Ukwubaha kwawe ku bagabo bakuze kwari hehe? Ni ubuhe butware wari gushobora gukoresha utabanje kujyana abagabo bose b’inshingano kugira ngo bapime icyo kibazo? Ariko noneho reka dusuzume icyo kibazo. None tugomba kongera kureba niba ari urubanza rw’Umwami, imbere y’umurimo wirengagijwe, rwo kugaragaza umwete wanyu wo gukomeza uwo murimo undi mwaka wose. Niba mukomeje uwo murimo undi mwaka, mufashijwe n’abazifatanya namwe, hagomba kubaho impinduka muri mwe no muri Elder Prescott. Kandi mwicishe bugufi mu mitima yanyu imbere y’Imana. Umwami azagomba kubona muri mwe ukugaragaza ubundi bumenyi bw’ubuzima, kuko niba hari igihe abantu bakeneye kongera guhinduka muri iki gihe cya none, ni Elder Daniells na Elder Prescott.”</w:t>
      </w:r>
    </w:p>
    <w:p>
      <w:pPr>
        <w:pStyle w:val="ArticleScripture"/>
        <w:jc w:val="left"/>
      </w:pPr>
      <w:r>
        <w:rPr>
          <w:rFonts w:ascii="Times New Roman" w:hAnsi="Times New Roman" w:eastAsia="Times New Roman" w:cs="Times New Roman"/>
        </w:rPr>
        <w:t>“Abagabo barindwi bakwiriye gutoranywa, bakaba ari abagabo b’ubwenge kandi, kubw’imikorere y’ubuntu bw’Imana, bagatanga igihamya cy’ukongera guhindukira. Kuko umuntu wese wahumye bene ako kageni ku buryo adashobora gutekereza ava ku mpamvu ajya ku ngaruka, ku buryo yakwirengagiza abagabo bitwaje inshingano z’umurimo n’aba baperezida b’amakonferanse, [maze] abagabo [bamaze] imyaka irenga ibiri bitwaje umurimo bakirengagizwa, hanyuma hakabaho ingaruka y’ubusumbane n’ukwihutira ibintu ku buryo abantu birengagiza umurimo nyir’izina wabaye imbere yabo imyaka myinshi—umurimo wo gukorera imigi—kandi ntihagire, cyangwa hagire bike cyane, kwitabwa ku basaza ngo batange inama, ahubwo bagatangaza ibintu bo ubwabo bahisemo guha abantu, ibyo ubwabyo bitanga ubuhamya bwabyo bwite bw’uko abo bagabo batari abo kwizerwa ngo bahabwe umurimo ukomeye kandi utangaje bene ako kageni.”</w:t>
      </w:r>
    </w:p>
    <w:p>
      <w:pPr>
        <w:pStyle w:val="ArticleScripture"/>
        <w:jc w:val="left"/>
      </w:pPr>
      <w:r>
        <w:rPr>
          <w:rFonts w:ascii="Times New Roman" w:hAnsi="Times New Roman" w:eastAsia="Times New Roman" w:cs="Times New Roman"/>
        </w:rPr>
        <w:t>“Kristo ntiyapfuye. Ntazigera yemera ko umurimo We ukorwa muri ubu buryo bw’amayobera. Nimureke ibitabo uko biri. Niba hari impinduka koko ikenewe, Imana izatuma muri iyo mpinduka habamo ubwuzuzanye bukwiriye, ariko iyo ubutumwa bwabikijwe abantu bafite inshingano zikomeye zibikubiyemo, [Imana] isaba ubudahemuka bukorera mu rukundo kandi bugatunganya ubugingo. Abakuru Daniells na Prescott bombi bakeneye guhinduka bundi bushya. Hinjiye umurimo w’amayobera, kandi nturi mu bwuzuzanye n’umurimo Kristo yazanywe no gukora mu isi yacu; kandi abahindutse by’ukuri bose bazakora imirimo ya Kristo.”</w:t>
      </w:r>
    </w:p>
    <w:p>
      <w:pPr>
        <w:pStyle w:val="ArticleScripture"/>
        <w:jc w:val="left"/>
      </w:pPr>
      <w:r>
        <w:rPr>
          <w:rFonts w:ascii="Times New Roman" w:hAnsi="Times New Roman" w:eastAsia="Times New Roman" w:cs="Times New Roman"/>
        </w:rPr>
        <w:t>“Twebwe twese gukora umurimo uzahesha Data ikuzo. Twageze mu gihe gikomeye cyo gufata umwanzuro—cyangwa guhinduka duhuje n’imico ya Yesu Kristo muri iki gihe nyir’izina cyo kwitegura, cyangwa se ntitugerageze [kubikora]. Musaza Daniells, [ntugomba] kumva ufite umudendezo wo kumvikanisha ijwi ryawe hejuru nk’uko wabigenje mu bihe nk’ibyo. Kandi musobanukirwe yuko perezida w’iteraniro atari umutware. Akorana n’abagabo b’ubwenge bari mu mwanya wa ba perezida Imana yemeye. Nta mudendezo afite wo kwivanga mu byanditswe biri mu bitabo byacapwe byavuye mu makaramu Imana yemeye. Ntibakiri kuganza keretse bagaragaje kugabanya kwa kwa mbaraga zo gutegeka no kwiganza. Igihe gikomeye cyagezeho, kuko Imana izasuzugurwa.”</w:t>
      </w:r>
    </w:p>
    <w:p>
      <w:pPr>
        <w:pStyle w:val="ArticleScripture"/>
        <w:jc w:val="left"/>
      </w:pPr>
      <w:r>
        <w:rPr>
          <w:rFonts w:ascii="Times New Roman" w:hAnsi="Times New Roman" w:eastAsia="Times New Roman" w:cs="Times New Roman"/>
        </w:rPr>
        <w:t>“Uwiteka areba ate imigi itarakorwamo umurimo? Kristo ari mu ijuru. Ubu kwemera kwabyo kugomba kuba uku: ‘Nta butegetsi bwa cyami buriho. Kandi ubu ni cyo gihe cy’amage y’iyi si. Ubu ni Jye Mbaraga yo gukiza cyangwa kurimbura. Ubu ni bwo gihe aho iherezo rya bose riri mu maboko Yanjye. Natangiye ubugingo Bwanjye kugira ngo nkize ab’isi. Kandi “Nanjye, nimanurwa hejuru,” ubuntu bukiza nzatanga buzagaragaza yuko abemera bose bazahangwa bashushanyijwe n’ishusho y’ubumana kandi bazaba umwe na Njye, bazakora nk’uko nkora bakoresheje imbaraga zanjye z’ubuntu bucungura.’ Ushaka wese [nayahobere] afatanye na bene Se gukora umurimo bahawe gukora igihe bari mu myanya y’inshingano, bayobowe n’inama Uwiteka atanga, kandi bashake n’umwete mwinshi gukora mu bwumvikane busesuye n’Uwo wakunze ab’isi cyane akatanga ubugingo Bwe ho igitambo cyuzuye kugira ngo ab’isi bakizwe. Mbwira abavugabutumwa bacu yuko, igihe binjira mu murimo wo gukorera mu migi yacu, hajye habaho ituze ryera riherekeza umurimo w’Ijambo. Ntitwashobora gukora uko bikwiriye ku bitekerezo by’abantu niba twe... [Igice cya gatatu cyo hasi cy’uru rupapuro cyasizwe ari umweru.]</w:t>
      </w:r>
    </w:p>
    <w:p>
      <w:pPr>
        <w:pStyle w:val="ArticleScripture"/>
        <w:jc w:val="left"/>
      </w:pPr>
      <w:r>
        <w:rPr>
          <w:rFonts w:ascii="Times New Roman" w:hAnsi="Times New Roman" w:eastAsia="Times New Roman" w:cs="Times New Roman"/>
        </w:rPr>
        <w:t>“Ndandika ibyakuwe mu Gitabo cyanjye cy’Ibyanditswe bya buri munsi. Ukuri nk’uko kuri muri Yesu—muvuge, musenge, mwizere buri jambo ryako mu bworoherane bwaryo. Mwunguka iki niba amakosa ashyizwe imbere y’abantu bayobye bakava mu kwizera bagakurikiza imyuka iyobya, abantu batari kera bari kumwe natwe mu kwizera? Muzahagarara ku ruhande rwa Satani? Mwite ku mirima itarimo gukorwamo. Imbere yacu hari umurimo ugomba gukorwa mu isi yose. Nahawe ibyerekanwa byerekeye John Kellogg.”</w:t>
      </w:r>
    </w:p>
    <w:p>
      <w:pPr>
        <w:pStyle w:val="ArticleScripture"/>
        <w:jc w:val="left"/>
      </w:pPr>
      <w:r>
        <w:rPr>
          <w:rFonts w:ascii="Times New Roman" w:hAnsi="Times New Roman" w:eastAsia="Times New Roman" w:cs="Times New Roman"/>
        </w:rPr>
        <w:t>“Umuntu wari ufite uburanga bukurura cyane yari ahagarariye ibitekerezo by’inyigisho z’ubwenge bugaragara nk’ubwumvikanisha yari atanga, ari amarangamutima atandukanye n’ukuri nyakuri kwa Bibiliya. Kandi abashonjoreraga kandi bakanyoterwa ikintu gishya barimo bateza imbere ibitekerezo [byumvikanisha cyane] ku buryo Umukuru Prescott yari mu kaga gakomeye. Umukuru Daniells yari mu kaga gakomeye [ko] kugwirwa n’ubuyobe, yibwira ko iyo ayo marangamutima yavugirwaga hose byari kuba nk’isi nshya.</w:t>
      </w:r>
    </w:p>
    <w:p>
      <w:pPr>
        <w:pStyle w:val="ArticleScripture"/>
        <w:jc w:val="left"/>
      </w:pPr>
      <w:r>
        <w:rPr>
          <w:rFonts w:ascii="Times New Roman" w:hAnsi="Times New Roman" w:eastAsia="Times New Roman" w:cs="Times New Roman"/>
        </w:rPr>
        <w:t>“Yego, byari kuba bityo, ariko mu gihe ibitekerezo byabo byari byaratwawe n’ibyo, neretswe ko Umuvandimwe Daniells n’Umuvandimwe Prescott barimo baboha mu mibereho yabo inyigisho zifite ishusho ya mwuka [spiritualistic], kandi bakururira ubwoko bwacu ku byiyumvo bisa n’ibyiza byari kuzabashuka, iyo bishoboka, ndetse n’intore ubwazo. Ngomba kubandikishiriza n’ikaramu yanjye [uko byari bimeze] ko aba bavandimwe bari kubona inenge mu bitekerezo byabo biyobya zari gushyira ukuri mu gushidikanywaho; kandi [nyamara] bo [bakigaragaza] nk’[aho bafite] ubushishozi bukomeye bw’ibya mwuka. Noneho ngomba kubabwira [ko] igihe nerekwaga iki kibazo, igihe Umukuru Daniells yazamuraga ijwi rye nk’impanda ashyigikira ibitekerezo bye byerekeye ‘Daily,’ ingaruka zakurikiyeho zaranyeretswe. Ubwoko bwacu bwari burimo kujya mu rujijo. Nabonye ingaruka zabyo, hanyuma mpabwa imiburo yuko, niba Umukuru Daniells, atita ku ngaruka bizagira, yarakomeje gutwarwa atyo kandi akireka akemera ko ari munsi y’ihumure ry’Imana, gushidikanya kwari kubibwa mu nzego zacu hose, kandi twari kujya aho Satani yari gutangira gutambutsa ubutumwa bwe. Kutizera gukomeye no gushidikanya byari kubibwa mu mitima y’abantu, kandi imyaka idasanzwe y’ikibi yari gusimbura ukuri.—Ms 67, 1910, 1–8. Manuscript Release, volume 20, 17–22.”</w:t>
      </w:r>
    </w:p>
    <w:p>
      <w:pPr>
        <w:pStyle w:val="ArticleBody"/>
        <w:jc w:val="left"/>
      </w:pPr>
      <w:r>
        <w:rPr>
          <w:rFonts w:ascii="Times New Roman" w:hAnsi="Times New Roman" w:eastAsia="Times New Roman" w:cs="Times New Roman"/>
        </w:rPr>
        <w:t>Abatangaje ubutumwa bw’isaha y’urubanza bahawe imyumvire nyakuri y’“ibya buri munsi” mu gitabo cya Daniyeli. Binyuze mu maboko y’abantu bahinduye igitabo cya Daniyeli, hanyuma kandi binyuze mu bantu bayoborwaga n’abamarayika birukanywe mu ijuru, gusobanukirwa nyakuri kw’“ibya buri munsi” kwarahishwe, nubwo kuri ahagaragara. Mu gitabo cya Daniyeli, aho ijambo ryahinduwemo ngo “ibya buri munsi” riboneka, ntiryagombye gushyirwaho iryo jambo ry’umuntu ryongereweho ngo “igitambo.” Mu murongo wa cumi na gatatu wa Daniyeli umunani tubonamo rimwe mu ncuro eshanu ibyo bibonekamo mu gitabo cya Daniyeli. Muri uwo murongo nyirizina, “ibihe birindwi” byo mu Balewi makumyabiri na gatandatu na byo biragaragazwa, ariko binyuze muri ubwo buryo nyine bwo kugoreka kwa kimuntu, na byo byarahishwe kandi biri ahagaragara.</w:t>
      </w:r>
    </w:p>
    <w:p>
      <w:pPr>
        <w:pStyle w:val="ArticleBody"/>
        <w:jc w:val="left"/>
      </w:pPr>
      <w:r>
        <w:rPr>
          <w:rFonts w:ascii="Times New Roman" w:hAnsi="Times New Roman" w:eastAsia="Times New Roman" w:cs="Times New Roman"/>
        </w:rPr>
        <w:t>Tuzasuzuma uku kuri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Kabiri</dc:title>
  <dc:subject>Ubupagani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