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Gatatu</w:t>
      </w:r>
    </w:p>
    <w:p>
      <w:pPr>
        <w:pStyle w:val="ArticleSubtitle"/>
        <w:jc w:val="left"/>
      </w:pPr>
      <w:r>
        <w:rPr>
          <w:rFonts w:ascii="Arial" w:hAnsi="Arial" w:eastAsia="Arial" w:cs="Arial"/>
        </w:rPr>
        <w:t>Iyerekwa Ribiri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Ubu turi gusuzuma “ibihe birindwi” byo muri Abalewi makumyabiri na batandatu mu gitabo cya Daniyeli. Byahishwe ku bahisemo guhuma amaso yabo, ariko birahari ku bashaka kubona. Turatangirira muri Daniyeli igice cya munani, umurongo wa cumi na gatatu.</w:t>
      </w:r>
    </w:p>
    <w:p>
      <w:pPr>
        <w:pStyle w:val="ArticleScripture"/>
        <w:jc w:val="left"/>
      </w:pPr>
      <w:r>
        <w:rPr>
          <w:rFonts w:ascii="Times New Roman" w:hAnsi="Times New Roman" w:eastAsia="Times New Roman" w:cs="Times New Roman"/>
        </w:rPr>
        <w:t>Nuko numva uwera umwe avuga, maze undi wera abaza uwo wera wavugaga ati: “Iyerekwa ryerekeye igitambo gihoraho n’igicumuro giteza ubuhenebere, ritanga ubuturo bwera n’ingabo ngo bisiribanganywe, bizageza ryari?” Daniyeli 8:13.</w:t>
      </w:r>
    </w:p>
    <w:p>
      <w:pPr>
        <w:pStyle w:val="ArticleBody"/>
        <w:jc w:val="left"/>
      </w:pPr>
      <w:r>
        <w:rPr>
          <w:rFonts w:ascii="Times New Roman" w:hAnsi="Times New Roman" w:eastAsia="Times New Roman" w:cs="Times New Roman"/>
        </w:rPr>
        <w:t>Umurongo utangirana n’ijambo “noneho,” kandi urimo ushyiraho itandukaniro hagati y’iyerekwa ry’amateka y’ubuhanuzi Daniyeli yari amaze kubona mu mirongo icumi ibanziriza uyu. Umurongo wa mbere n’uwa kabiri b’iki gice, bigaragaza umwaka Daniyeli yakiriyeho iryo yerekwa, kandi nanone ko yarikiriye ku ruzi Ulai. Kuva ku murongo wa gatatu kugeza ku wa cumi na kabiri, “abona” iyerekwa ry’amateka y’ubuhanuzi. “Noneho” “yumva” ikiganiro cyo mu ijuru kigizwe n’ikibazo n’igisubizo. Ku murongo wa cumi na gatanu, atangira gushaka icyo iyerekwa ry’amateka y’ubuhanuzi yari amaze “kubona” ryasobanuraga. Ni iby’ingenzi cyane kumenya itandukaniro riri hagati y’iyerekwa Daniyeli “yabonye” mu mirongo ya gatatu kugeza ku wa cumi na kabiri, n’ikiganiro cyo mu ijuru “yumvise”—kuko ari amayerekwa abiri atandukanye.</w:t>
      </w:r>
    </w:p>
    <w:p>
      <w:pPr>
        <w:pStyle w:val="ArticleScripture"/>
        <w:jc w:val="left"/>
      </w:pPr>
      <w:r>
        <w:rPr>
          <w:rFonts w:ascii="Times New Roman" w:hAnsi="Times New Roman" w:eastAsia="Times New Roman" w:cs="Times New Roman"/>
        </w:rPr>
        <w:t>Ariko hahirwa amaso yanyu, kuko abona; n’amatwi yanyu, kuko yumva. Matayo 13:16.</w:t>
      </w:r>
    </w:p>
    <w:p>
      <w:pPr>
        <w:pStyle w:val="ArticleBody"/>
        <w:jc w:val="left"/>
      </w:pPr>
      <w:r>
        <w:rPr>
          <w:rFonts w:ascii="Times New Roman" w:hAnsi="Times New Roman" w:eastAsia="Times New Roman" w:cs="Times New Roman"/>
        </w:rPr>
        <w:t>Ikibazo cyo mu murongo wa cumi na gatatu ni iki ngo: “Ibyerekwa bizageza ryari?”, kandi ijambo ryahinduwemo “ibyerekwa” ni ijambo ry’Igiheburayo ritandukanye n’iryahinduwemo “ibyerekwa” mu murongo wa cumi na gatandatu.</w:t>
      </w:r>
    </w:p>
    <w:p>
      <w:pPr>
        <w:pStyle w:val="ArticleScripture"/>
        <w:jc w:val="left"/>
      </w:pPr>
      <w:r>
        <w:rPr>
          <w:rFonts w:ascii="Times New Roman" w:hAnsi="Times New Roman" w:eastAsia="Times New Roman" w:cs="Times New Roman"/>
        </w:rPr>
        <w:t>Nuko numva ijwi ry’umuntu hagati y’amabanki ya Ulayi, rirahamagara riti: Gaburiyeli, menyesha uyu muntu uko abonekerwa bisobanura. Danieli 8:16.</w:t>
      </w:r>
    </w:p>
    <w:p>
      <w:pPr>
        <w:pStyle w:val="ArticleBody"/>
        <w:jc w:val="left"/>
      </w:pPr>
      <w:r>
        <w:rPr>
          <w:rFonts w:ascii="Times New Roman" w:hAnsi="Times New Roman" w:eastAsia="Times New Roman" w:cs="Times New Roman"/>
        </w:rPr>
        <w:t>Kubera bahinduye amagambo abiri atandukanye y’Igiheburayo bakayahindurira mu ijambo ry’Icyongereza “vision,” “ibihe birindwi” byo mu Balewi makumyabiri na gatandatu byahindutse “ibihishwe biri ku mugaragaro.” Abiga Bibiliya banyurwa no kureba ku buso gusa bafata ayo magambo abiri atandukanye y’Igiheburayo nk’aho ari ijambo rimwe, ariko babikora ku kaga kabo ubwabo.</w:t>
      </w:r>
    </w:p>
    <w:p>
      <w:pPr>
        <w:pStyle w:val="ArticleScripture"/>
        <w:jc w:val="left"/>
      </w:pPr>
      <w:r>
        <w:rPr>
          <w:rFonts w:ascii="Times New Roman" w:hAnsi="Times New Roman" w:eastAsia="Times New Roman" w:cs="Times New Roman"/>
        </w:rPr>
        <w:t>“Gusoma unyuze hejuru gusa ntacyo byafasha cyane. Kugira ngo ibi bisobanuke, bisaba ubushakashatsi butekerejweho neza no kwiga gushikamye, kunonosoye kandi kuruhije. Mu Ijambo harimo ukuri kumeze nk’imitsi y’amabuye y’agaciro yihishe munsi y’ubutaka bwo hejuru. Iyo umuntu akuye ashakisha uko, nk’uko bacukura bashaka izahabu n’ifeza, ni bwo havumburwa ubutunzi bwihishe. Ujye umenya neza ko gihamya y’ukuri iboneka mu Byanditswe ubwabyo. Icyanditswe kimwe ni urufunguzo rwo gufungura ibindi Byanditswe. Ubusobanuro bukungahaye kandi bwihishe buhishurwa na Mwuka Muziranenge w’Imana, agasobanurira Ijambo ubwenge bwacu mu buryo bweruye ati: ‘Guhishurwa kw’amagambo yawe kuzana umucyo; guha abaswa ubwenge.’” Fundamentals of Christian Education, 390.</w:t>
      </w:r>
    </w:p>
    <w:p>
      <w:pPr>
        <w:pStyle w:val="ArticleBody"/>
        <w:jc w:val="left"/>
      </w:pPr>
      <w:r>
        <w:rPr>
          <w:rFonts w:ascii="Times New Roman" w:hAnsi="Times New Roman" w:eastAsia="Times New Roman" w:cs="Times New Roman"/>
        </w:rPr>
        <w:t>Tubwirwa yuko “buri kintu cyose gifite icyo gisobanura” mu Ijambo ry’Imana, kandi nituhitamo kwirengagiza ukuri kw’uko mu gice cya munani harimo amagambo abiri atandukanye y’Igiheburayo yahinduwemo “iyerekwa,” tuzaba turi kwikururira ubwacu ubuhumyi bwa Lawodikiya. Umugani wa kera uravuga uti: “nta bahumyi baruta abanga kubona.”</w:t>
      </w:r>
    </w:p>
    <w:p>
      <w:pPr>
        <w:pStyle w:val="ArticleScripture"/>
        <w:jc w:val="left"/>
      </w:pPr>
      <w:r>
        <w:rPr>
          <w:rFonts w:ascii="Times New Roman" w:hAnsi="Times New Roman" w:eastAsia="Times New Roman" w:cs="Times New Roman"/>
        </w:rPr>
        <w:t>Bibiliya ikubiyemo amahame yose abantu bakeneye gusobanukirwa kugira ngo babe baboneye ubu buzima cyangwa ubuzaza. Kandi ayo mahame ashobora gusobanurwa na bose. Nta muntu n’umwe ufite umutima wo guha agaciro inyigisho zayo wasoma igice na kimwe cyo muri Bibiliya atagikuyemo igitekerezo runaka kimugirira umumaro. Ariko inyigisho y’ingenzi cyane ya Bibiliya ntiboneka binyuze mu kuyiga rimwe na rimwe cyangwa mu buryo butagendera ku murongo. Gahunda yayo ikomeye y’ukuri ntiyashyizwe ahagaragara ku buryo yabonwa n’usoma yihuta cyangwa utabyitaho. Benshi mu butunzi bwayo buryamye kure cyane munsi y’ubuso, kandi bushobora kuboneka gusa binyuze mu bushakashatsi bushishikaye no mu muhati ukomeza. Ukuri kugize icyo gihagararo gikomeye cyose kugomba gushakishwa no gukusanywa, “aha dukeya, hariya dukeya.” Yesaya 28:10.</w:t>
      </w:r>
    </w:p>
    <w:p>
      <w:pPr>
        <w:pStyle w:val="ArticleScripture"/>
        <w:jc w:val="left"/>
      </w:pPr>
      <w:r>
        <w:rPr>
          <w:rFonts w:ascii="Times New Roman" w:hAnsi="Times New Roman" w:eastAsia="Times New Roman" w:cs="Times New Roman"/>
        </w:rPr>
        <w:t>“Nimara gushakishwa gutyo kandi bigateranirizwa hamwe, bizagaragara ko bihuye rwose kimwe n’ikindi. Buri Butumwa Bwiza bwunganira ubundi, buri buhanuzi bukaba busobanura ubundi, buri kuri kukaba ari ukwaguka kw’ukundi kuri. Ibishushanyo by’imihango ya Kiyahudi bisobanurwa neza n’ubutumwa bwiza. Buri hame ryo mu ijambo ry’Imana rifite umwanya waryo, buri kintu cyabaye kikagira icyo gisobanura. Kandi imiterere yaryo yuzuye, mu migambi no mu ishyirwa mu bikorwa, ihamya Umwanditsi waryo. Imiterere nk’iyo nta bwenge na bumwe butari ubw’Itazira iherezo bwashoboraga kuyitekereza cyangwa kuyirema.” Education, 123.</w:t>
      </w:r>
    </w:p>
    <w:p>
      <w:pPr>
        <w:pStyle w:val="ArticleBody"/>
        <w:jc w:val="left"/>
      </w:pPr>
      <w:r>
        <w:rPr>
          <w:rFonts w:ascii="Times New Roman" w:hAnsi="Times New Roman" w:eastAsia="Times New Roman" w:cs="Times New Roman"/>
        </w:rPr>
        <w:t>Ijambo “iyerekwa” riboneka incuro icumi mu gice cya munani cya Daniyeli, ariko izo ncuro icumi zigizwe n’amagambo abiri atandukanye y’Igiheburayo, kandi ibisobanuro byayo si bimwe. Iyo aza kuba asobanura ikintu kimwe, Daniyeli yari gukoresha rimwe gusa muri ayo magambo muri buri hantu hose uko ari icumi ribonekamo. Daniyeli yanditse amagambo abiri, kuko buri rimwe muri ayo magambo yombi rifite igisobanuro cyaryo bwite; kandi rimwe rihagarariye iyerekwa Daniyeli “yabonye”, irindi na ryo rikagaragaza iyerekwa “yumvise”. Mu murongo wa cumi na gatatu, ijambo ryahinduwemo “iyerekwa” ni châzôn, kandi risobanura “ikigaragara”, cyangwa “iyerekwa”, “inzozi” cyangwa “ubuhanuzi”. Ndaryita “iyerekwa ry’amateka y’ubuhanuzi” nkurikije igisobanuro cyaryo n’uburyo Daniyeli arikoresha.</w:t>
      </w:r>
    </w:p>
    <w:p>
      <w:pPr>
        <w:pStyle w:val="ArticleBody"/>
        <w:jc w:val="left"/>
      </w:pPr>
      <w:r>
        <w:rPr>
          <w:rFonts w:ascii="Times New Roman" w:hAnsi="Times New Roman" w:eastAsia="Times New Roman" w:cs="Times New Roman"/>
        </w:rPr>
        <w:t>Mu murongo wa mbere w’igice cya munani cya Daniyeli, Daniyeli aravuga ati: “iyerekwa ryarambonekeye,” kandi mu murongo wa kabiri akavuga incuro ebyiri ko “nabonye mu iyerekwa.” Hanyuma mu murongo wa cumi na gatatu, habazwa ikibazo ngo: “iyerekwa rizageza ryari?” Izo mikoreshereze zose ni ijambo ry’Igiheburayo “châzôn.” Hanyuma mu murongo wa cumi na gatanu, tugera ahari wenda igihe cy’ingenzi kuruta ibindi byose Daniyeli yakoresheje iryo jambo nyene, kuko avuga ati: “ubwo jyewe”…“nari maze kubona iyerekwa kandi nshaka kurimenya.” Daniyeli amaze kubona iyerekwa rya châzôn, yashatse gusobanukirwa icyo risobanura. Icyo ni ukuri gufite uruhare rukomeye cyane ku guhishwa kw’“ibihe birindwi” byo mu Balewi makumyabiri na gatandatu muri icyo gice.</w:t>
      </w:r>
    </w:p>
    <w:p>
      <w:pPr>
        <w:pStyle w:val="ArticleBody"/>
        <w:jc w:val="left"/>
      </w:pPr>
      <w:r>
        <w:rPr>
          <w:rFonts w:ascii="Times New Roman" w:hAnsi="Times New Roman" w:eastAsia="Times New Roman" w:cs="Times New Roman"/>
        </w:rPr>
        <w:t>Nanone kandi akoresha ijambo châzôn mu mirongo ya cumi n’irindwi na makumyabiri n’itandatu. Ijambo “iyerekwa” rigaragara incuro icumi mu gice cya munani cya Daniyeli, kandi ijambo châzôn rihagarariye incuro zirindwi muri izo. Daniyeli akoresha ubundi bwoko bw’ijambo ry’Igiheburayo risobanurwa ngo “iyerekwa” incuro enye. Iryo rindi jambo ry’Igiheburayo ni mar’eh, kandi risobanura “uko kugaragara”.</w:t>
      </w:r>
    </w:p>
    <w:p>
      <w:pPr>
        <w:pStyle w:val="ArticleBody"/>
        <w:jc w:val="left"/>
      </w:pPr>
      <w:r>
        <w:rPr>
          <w:rFonts w:ascii="Times New Roman" w:hAnsi="Times New Roman" w:eastAsia="Times New Roman" w:cs="Times New Roman"/>
        </w:rPr>
        <w:t>Ijambo **Châzôn** riboneka incuro zirindwi mu gice cya munani cya Daniyeli, naho **mar’eh** riboneka incuro enye, kandi hamwe bihagararira incuro icumi ijambo ry’Icyongereza **“vision”** ribonekamo muri Daniyeli igice cya munani. Irindwi hiyongereyeho enye bingana n’icumi na rimwe, kuko rimwe mu ncuro Daniyeli yakoresheje ijambo **mar’eh**, ryahinduwe nk’uko risobanurwa ubwaryo; kuko mu murongo wa cumi na gatanu, igihe Daniyeli **“yashakaga kumenya ibisobanuro”** by’iyerekwa rya **châzôn** ry’amateka y’ubuhanuzi, **“hahagaze imbere”** ye **“nk’ufite ishusho y’umuntu.”** Ijambo **“ishusho”** ni **mar’eh**. Ni cyo gituma **mar’eh** rikoreshwa na Daniyeli incuro enye muri Daniyeli 8, kandi rigahindurwa rimwe bihuye n’insobanuro yaryo y’ibanze ya **“ishusho,”** naho izindi ncuro eshatu rigahindurwa ngo **“iyerekwa.”**</w:t>
      </w:r>
    </w:p>
    <w:p>
      <w:pPr>
        <w:pStyle w:val="ArticleBody"/>
        <w:jc w:val="left"/>
      </w:pPr>
      <w:r>
        <w:rPr>
          <w:rFonts w:ascii="Times New Roman" w:hAnsi="Times New Roman" w:eastAsia="Times New Roman" w:cs="Times New Roman"/>
        </w:rPr>
        <w:t>Sinshaka kunenga abagabo bahinduye Bibiliya ya King James. Icyakora, birakwiye kwitonderwa yuko mu murongo wa cumi na gatatu habonekamo ijambo ryonyine ryongerewe muri Bibiliya ya King James (igitambo), kandi uguhumekwa kwemeza mu buryo budasubirwaho ko “ritari iry’umwandiko.” Uguhumekwa kandi gukomeza kuvuga ko iryo jambo ryongereweho “ryongewemo n’ubwenge bwa kimuntu.” Muri uwo mutwe nyine kandi, amagambo abiri atandukanye y’Igiheburayo yahinduwemo ijambo rimwe ry’Icyongereza. Impamvu ari ngombwa cyane kumenya itandukaniro riri hagati y’ayo magambo yombi ifite uburemere bukomeye cyane.</w:t>
      </w:r>
    </w:p>
    <w:p>
      <w:pPr>
        <w:pStyle w:val="ArticleScripture"/>
        <w:jc w:val="left"/>
      </w:pPr>
      <w:r>
        <w:rPr>
          <w:rFonts w:ascii="Times New Roman" w:hAnsi="Times New Roman" w:eastAsia="Times New Roman" w:cs="Times New Roman"/>
        </w:rPr>
        <w:t>Nuko biba bityo, ubwo jyewe, ni ukuvuga Daniyeli, nari maze kubona iryo yerwa kandi ngashaka kurimenya ibisobanuro byaryo, dore, hahagarara imbere yanjye ufite ishusho imeze nk’iy’umuntu. Nuko numva ijwi ry’umuntu hagati y’inkombe za Ulayi, rirahamagara riti: Gaburiyeli, menyesha uyu muntu ibyo iri yerwa risobanura. Daniyeli 8:15, 16.</w:t>
      </w:r>
    </w:p>
    <w:p>
      <w:pPr>
        <w:pStyle w:val="ArticleBody"/>
        <w:jc w:val="left"/>
      </w:pPr>
      <w:r>
        <w:rPr>
          <w:rFonts w:ascii="Times New Roman" w:hAnsi="Times New Roman" w:eastAsia="Times New Roman" w:cs="Times New Roman"/>
        </w:rPr>
        <w:t>Nk’uko Daniyeli “yashakaga gusobanukirwa” n’“iyerekwa rya châzôn” yari amaze “kubona,” Kristo ategeka Gaburiyeli “gutuma” Daniyeli asobanukirwa “iyerekwa rya mar’eh” yari amaze “kumva.” Daniyeli yashakaga gusobanukirwa iyerekwa ry’amateka y’ubuhanuzi, ariko Kristo, wari waragaragajwe mu murongo wa cumi na gatatu nka Palmoni (wa wundi mutagatifu wavugaga), yategetse Gaburiyeli gutuma Daniyeli asobanukirwa “iyerekwa rya mar’eh,” si “iyerekwa rya châzôn.” Mu mirongo ya cumi n’itanu n’uwa cumi na gatandatu, intego ivuzwe ku bwa Gaburiyeli ni uko agomba gutuma Daniyeli asobanukirwa “iyerekwa rya mar’eh,” ari ryo jambo ryahinduwemo “iyerekwa” risobanura “ukugaragara,” si rya yerekwa ry’amateka y’ubuhanuzi Daniyeli yashakaga gusobanukirwa. Hatabanje kumenya inshingano Gaburiyeli yari yahawe, “ibihe birindwi” byo mu Balewi makumyabiri na gatandatu biguma bihishe kandi biri ahagaragara.</w:t>
      </w:r>
    </w:p>
    <w:p>
      <w:pPr>
        <w:pStyle w:val="ArticleBody"/>
        <w:jc w:val="left"/>
      </w:pPr>
      <w:r>
        <w:rPr>
          <w:rFonts w:ascii="Times New Roman" w:hAnsi="Times New Roman" w:eastAsia="Times New Roman" w:cs="Times New Roman"/>
        </w:rPr>
        <w:t>Mu murongo wa makumyabiri na gatandatu ayo magambo yombi y’Igiheburayo yahinduwemo “iyerekwa” aboneka muri uwo murongo umwe, kandi uwo murongo uba umwe mu mfunguzo z’ibanze zo gufungura ukuri kw’ubuhamya bwa Daniyeli bw’“ibihe birindwi.”</w:t>
      </w:r>
    </w:p>
    <w:p>
      <w:pPr>
        <w:pStyle w:val="ArticleScripture"/>
        <w:jc w:val="left"/>
      </w:pPr>
      <w:r>
        <w:rPr>
          <w:rFonts w:ascii="Times New Roman" w:hAnsi="Times New Roman" w:eastAsia="Times New Roman" w:cs="Times New Roman"/>
        </w:rPr>
        <w:t>Kandi iyerekwa ry’umugoroba n’iry’igitondo ryabwiwe ni iry’ukuri; ni co gituma upfunga iryo yerekwa, kuko rizoshika inyuma y’imisi myinshi. Daniyeli 8:26.</w:t>
      </w:r>
    </w:p>
    <w:p>
      <w:pPr>
        <w:pStyle w:val="ArticleBody"/>
        <w:jc w:val="left"/>
      </w:pPr>
      <w:r>
        <w:rPr>
          <w:rFonts w:ascii="Times New Roman" w:hAnsi="Times New Roman" w:eastAsia="Times New Roman" w:cs="Times New Roman"/>
        </w:rPr>
        <w:t>Mu murongo wa makumyabiri na gatandatu, “iyerekwa ry’umugoroba n’igitondo” ni iyerekwa rya mar’eh, risobanura “ukuboneka”; ariko iyerekwa ryagombaga “gufungwa” ni iyerekwa rya châzôn ry’amateka y’ubuhanuzi. Imvugo ngo “umugoroba n’igitondo” ni yo itandukanya kandi ikagaragaza neza itandukaniro riri hagati y’ayo mayerekwa yombi. Ibyo ibikora binyuze no ku yindi shusho yerekana uruhare rw’ubumuntu mu gutunganya Bibiliya. Uruhare rw’ubumuntu rwari rugizwe n’abahanuzi banditse amagambo ya Bibiliya, ariko kandi n’abayihinduye. Bibiliya, kimwe na Kristo, igaragaza ihuriro ry’ubumana n’ubumuntu. Uwo bumuntu bwakomeje kumanuka mu mateka, uhereye kuri Adamu amaze gukora icyaha kugeza ku banditse kandi bahinduye Bibiliya. Kristo na Bibiliya byombi ni Ijambo ry’Imana, kandi Ijambo ry’Imana riratunganye, kuko ubumana buri muri iryo huriro bwahoraga butsinda inzitizi zose zari mu mubiri.</w:t>
      </w:r>
    </w:p>
    <w:p>
      <w:pPr>
        <w:pStyle w:val="ArticleScripture"/>
        <w:jc w:val="left"/>
      </w:pPr>
      <w:r>
        <w:rPr>
          <w:rFonts w:ascii="Times New Roman" w:hAnsi="Times New Roman" w:eastAsia="Times New Roman" w:cs="Times New Roman"/>
        </w:rPr>
        <w:t>Pawulo, umugaragu wa Yesu Kristo, wahamagawe kuba intumwa, atoranyirijwe ubutumwa bwiza bw’Imana, (ari bwo yasezeranye mbere abunyujije ku bahanuzi bayo mu Byanditswe byera,) bwerekeye Umwana wayo, Yesu Kristo Umwami wacu, wabyawe mu rubyaro rwa Dawidi ku bw’umubiri. Abaroma 1:1–3.</w:t>
      </w:r>
    </w:p>
    <w:p>
      <w:pPr>
        <w:pStyle w:val="ArticleBody"/>
        <w:jc w:val="left"/>
      </w:pPr>
      <w:r>
        <w:rPr>
          <w:rFonts w:ascii="Times New Roman" w:hAnsi="Times New Roman" w:eastAsia="Times New Roman" w:cs="Times New Roman"/>
        </w:rPr>
        <w:t>Imvugo ngo “nimugoroba n’igitondo” iboneka kenshi mu Ijambo ry’Imana, kandi buri gihe ihindurwa ngo “nimugoroba n’igitondo,” nk’uko iri mu murongo wa makumyabiri na gatandatu, kandi nk’uko ikunze cyane guhindurwa mu nkuru y’irema yo mu Itangiriro ihora ivuga iti: “maze habaho umugoroba, habaho n’igitondo….” Mu by’ukuri, kandi buri kuri gufite icyo kumarira (kandi uku kuri ni ngombwa kugira ngo gusobanukirwe), ahantu honyine muri Bibiliya aho imvugo ngo “nimugoroba n’igitondo” idahindurwa ngo “nimugoroba n’igitondo” (nk’uko biri mu murongo wa makumyabiri na gatandatu), ni mu murongo wa cumi na kane wa Daniyeli umunani. Aho, kandi aho honyine mu Ijambo ry’Imana, interuro ngo “nimugoroba n’igitondo” ihindurwa gusa ngo “iminsi.”</w:t>
      </w:r>
    </w:p>
    <w:p>
      <w:pPr>
        <w:pStyle w:val="ArticleScripture"/>
        <w:jc w:val="left"/>
      </w:pPr>
      <w:r>
        <w:rPr>
          <w:rFonts w:ascii="Times New Roman" w:hAnsi="Times New Roman" w:eastAsia="Times New Roman" w:cs="Times New Roman"/>
        </w:rPr>
        <w:t>Nuko arambwira ati: Kugeza ku minsi ibihumbi bibiri na magana atatu; maze ubuturo bwera buzahanagurwe. Daniyeli 8:14.</w:t>
      </w:r>
    </w:p>
    <w:p>
      <w:pPr>
        <w:pStyle w:val="ArticleBody"/>
        <w:jc w:val="left"/>
      </w:pPr>
      <w:r>
        <w:rPr>
          <w:rFonts w:ascii="Times New Roman" w:hAnsi="Times New Roman" w:eastAsia="Times New Roman" w:cs="Times New Roman"/>
        </w:rPr>
        <w:t>Imirongo cumi n’ibiri nyuma yaho, muri uwo mutwe nyine wa Daniyeli, imvugo y’Igiheburayo ngo “nimugoroba n’igitondo” yahinduwe nk’uko ihora ihindurwa; ariko mu murongo ari wo nkingi yo hagati n’urufatiro by’Abadiventisiti, iyo mvugo yahinduwe gusa ngo “iminsi.” Ni uruhe ruhare rwatumye abasemuzi ba Bibiliya ya King James bakora uku kwivuguruza kugaragara gutyo? Bari bahinduye iyo mvugo mu murongo wa makumyabiri na gatandatu bahuje n’uko iboneka ahandi hose muri Bibiliya. Ariko imirongo cumi n’ibiri mbere y’umurongo wa makumyabiri na gatandatu, mu murongo wa cumi na kane, ubumuntu bwabo bwashyize itandukaniro ryihariye ku gisubizo cy’ikibazo cyo mu murongo wa cumi na gatatu. Kandi ikibazo cyo mu murongo wa cumi na gatatu cyarimo rya jambo rimwe (igitambo), ritagombaga kongerwa muri Bibiliya. Imana yashakaga ko umurongo wa cumi na kane ugaragara mu buryo bwimbitse cyane kandi bwihariye. Kandi mu kubigenza ityo, yanagaragaje icyo Gaburiyeli yategetswe kumenyesha Daniyeli ngo acyumve.</w:t>
      </w:r>
    </w:p>
    <w:p>
      <w:pPr>
        <w:pStyle w:val="ArticleBody"/>
        <w:jc w:val="left"/>
      </w:pPr>
      <w:r>
        <w:rPr>
          <w:rFonts w:ascii="Times New Roman" w:hAnsi="Times New Roman" w:eastAsia="Times New Roman" w:cs="Times New Roman"/>
        </w:rPr>
        <w:t>Mu murongo wa cumi na gatandatu, Yesu yategetse Gaburiyeli gutuma Daniyeli asobanukirwa iyerekwa rya mar’eh, nubwo Daniyeli yashakaga gusobanukirwa iyerekwa rya châzôn ry’amateka y’ubuhanuzi. Umurongo wa makumyabiri na gatandatu uvuga ko “iyerekwa ry’umugoroba n’igitondo ryabwiwe” ryari “ukuri.” Iyerekwa rya châzôn ryari “ikintu cyabonwe” cy’ubuhanuzi, ariko iyerekwa rya mar’eh ryo “ryarabwiwe,” kuko ryari ryaravuzwe. Ryari ryaravuzwe mu murongo wa cumi na kane, igihe Palmoni yavugaga ati: “kugeza ku bihumbi bibiri na magana atatu by’imigoroba n’ibitondo; maze ubuturo bwera buzahanagurwe.” Umurongo wa makumyabiri na gatandatu ukoresha imvugo “imigoroba n’ibitondo,” ubwo urimenya nk’iyerekwa ryari “ryaravuzwe,” kugira ngo werekane itandukaniro riri hagati y’ayo mayerekwa yombi yo muri Daniyeli igice cya munani. Iyerekwa ry’amateka y’ubuhanuzi Daniyeli yari “yarabonye”, kandi Daniyeli yifuzaga gusobanukirwa, ryari ritandukanye n’iyerekwa “ryavuzwe” Daniyeli yari “yarumvise”. Icy’ingenzi kurushaho, iyerekwa Daniyeli “yumvise” ni ryo yerekwa Gaburiyeli yagombaga guhesha Daniyeli kurisobanukirwa.</w:t>
      </w:r>
    </w:p>
    <w:p>
      <w:pPr>
        <w:pStyle w:val="ArticleBody"/>
        <w:jc w:val="left"/>
      </w:pPr>
      <w:r>
        <w:rPr>
          <w:rFonts w:ascii="Times New Roman" w:hAnsi="Times New Roman" w:eastAsia="Times New Roman" w:cs="Times New Roman"/>
        </w:rPr>
        <w:t>Ubumuntu bwagize uruhare mu kurema Bibiliya Yera bwanditse ijambo “iyerekwa” incuro icumi mu gice cya munani cya Daniyeli, kandi mu kubigenza butyo bwahishe itandukaniro riri hagati y’iyerekwa “ryabonwe” n’irindi yerekwa “ryumviswe”. Mu kubigenza butyo, bwatwikiriye ishimangirwa rigaragaza ko umugambi wa Kristo wari uko Daniyeli asobanukirwa iyerekwa yari “yumvise”, kuruta uko yasobanukirwa iyerekwa yari “yabonye”. Ubu dushobora kureba ibyo Gaburiyeli akora kugira ngo asohoze inshingano yahawe.</w:t>
      </w:r>
    </w:p>
    <w:p>
      <w:pPr>
        <w:pStyle w:val="ArticleScripture"/>
        <w:jc w:val="left"/>
      </w:pPr>
      <w:r>
        <w:rPr>
          <w:rFonts w:ascii="Times New Roman" w:hAnsi="Times New Roman" w:eastAsia="Times New Roman" w:cs="Times New Roman"/>
        </w:rPr>
        <w:t>Nuko aza hafi y’aho nari mpagaze; ageze aho, mfatwa n’ubwoba, nikubita hasi nubamye. Ariko arambwira ati: Sobanukirwa, wa mwana w’umuntu we; kuko iyerekwa ari iry’igihe cy’imperuka. Akivugana nanjye, naguye mu bitotsi byinshi nubamye hasi ndeba ku butaka; ariko ankoraho, anshyira hahandi nihagaze nemye. Aravuga ati: Dore, ngiye kukumenyesha ibizaba ku iherezo ry’umujinya; kuko imperuka izaba mu gihe cyagenwe. Daniyeli 8:17–19.</w:t>
      </w:r>
    </w:p>
    <w:p>
      <w:pPr>
        <w:pStyle w:val="ArticleBody"/>
        <w:jc w:val="left"/>
      </w:pPr>
      <w:r>
        <w:rPr>
          <w:rFonts w:ascii="Times New Roman" w:hAnsi="Times New Roman" w:eastAsia="Times New Roman" w:cs="Times New Roman"/>
        </w:rPr>
        <w:t>Noneho Gaburiyeli atangira umurimo we wo gufasha Daniyeli gusobanukirwa iyerekwa ry’iminsi magana abiri na mirongo itatu ry’amanywa n’umugoroba, ari ryo kuri. Mbere na mbere amumenyesha ko iyerekwa ry’amateka y’ubuhanuzi, iyerekwa châzôn, rizabaho mu “gihe cy’imperuka.” Hanyuma, Daniyeli ari mu bitotsi by’ubuhanuzi, Gaburiyeli akora kuri Daniyeli maze amuhagarika yemye. Aramubwira ati “Nzagutera kumenya.”</w:t>
      </w:r>
    </w:p>
    <w:p>
      <w:pPr>
        <w:pStyle w:val="ArticleBody"/>
        <w:jc w:val="left"/>
      </w:pPr>
      <w:r>
        <w:rPr>
          <w:rFonts w:ascii="Times New Roman" w:hAnsi="Times New Roman" w:eastAsia="Times New Roman" w:cs="Times New Roman"/>
        </w:rPr>
        <w:t>Ibyo ni byo Palmoni (Kristo) yari yabwiye Gaburiyeli gukora, ubwo yavugaga ati: “Gaburiyeli, menyesha uyu muntu gusobanukirwa n’iyerekwa rya mar’eh” ry’umugoroba n’igitondo. Gaburiyeli avuga ko azamenyesha Daniyeli “kumenya ibizaba ku mperuka y’uburakari.” Ngaho rero! Aho ni ho hari “ibihe birindwi” byo mu Balewi makumyabiri na gatandatu! Byahishwe n’ubwo buryo nyine bw’ubuhanuzi Gaburiyeli yari yarayoboye abahanuzi inshuro nyinshi guhamya no gukoresha mu nyandiko zabo! Ubwo buryo ni “umurongo ku wundi murongo, aha hato n’ahandi hato”.</w:t>
      </w:r>
    </w:p>
    <w:p>
      <w:pPr>
        <w:pStyle w:val="ArticleBody"/>
        <w:jc w:val="left"/>
      </w:pPr>
      <w:r>
        <w:rPr>
          <w:rFonts w:ascii="Times New Roman" w:hAnsi="Times New Roman" w:eastAsia="Times New Roman" w:cs="Times New Roman"/>
        </w:rPr>
        <w:t>Mu gitabo cyitwa “Thoughts on Daniel and the Revelation”, cyanditswe na Uriah Smith (igitabo Abadivantisiti bose, ndetse n’abaturanyi babo, bakwiriye kuba bazi), Smith agira icyo avuga ku mirongo ya cumi na karindwi kugeza ku ya cumi n’icyenda yo mu gice cya munani cya Daniyeli:</w:t>
      </w:r>
    </w:p>
    <w:p>
      <w:pPr>
        <w:pStyle w:val="ArticleScripture"/>
        <w:jc w:val="left"/>
      </w:pPr>
      <w:r>
        <w:rPr>
          <w:rFonts w:ascii="Times New Roman" w:hAnsi="Times New Roman" w:eastAsia="Times New Roman" w:cs="Times New Roman"/>
        </w:rPr>
        <w:t>Avuga muri rusange ko ku gihe cyagenwe iherezo rizabaho, kandi ko azamumenyesha ibizaba ku iherezo rya nyuma ry’uburakari, ni bwo atangira gusobanura iyerekwa. Uburakari bugomba kumvikana ko bukubiyemo igihe runaka. Ni ikihe gihe? Imana yabwiye ubwoko bwayo bw’Abisirayeli ko izabasukaho uburakari bwayo kubera ubugome bwabo; bityo itanga amabwiriza yerekeye “umutware w’umunyabyaha, utanduye, wa Isirayeli”: “Kuraho igitambaro cyo ku mutwe, ukureho n’ikamba.... Nzabihindura, nzabihindura, nzabihindura rwose: kandi ntibizongera kubaho ukundi, kugeza aho uzaza ari we bifitiye uburenganzira; kandi nzabiha we.” Ezekiel 21:25–27, 31.</w:t>
      </w:r>
    </w:p>
    <w:p>
      <w:pPr>
        <w:pStyle w:val="ArticleScripture"/>
        <w:jc w:val="left"/>
      </w:pPr>
      <w:r>
        <w:rPr>
          <w:rFonts w:ascii="Times New Roman" w:hAnsi="Times New Roman" w:eastAsia="Times New Roman" w:cs="Times New Roman"/>
        </w:rPr>
        <w:t>“Ngiki ni cyo gihe cy’uburakari bw’Imana ku bwoko bwayo bw’isezerano; igihe ubuturo bwera n’ingabo bizakandagirirwa munsi y’ibirenge. Ikimenyetso cy’ubwami cyakuweho, n’ikamba riramburwa, igihe Isirayeli yashyirwaga munsi y’ubwami bwa Babuloni. Byongeye guhirikwa n’Abamedi n’Abaperesi, byongera guhirikwa n’Abagiriki, byongera guhirikwa n’Abaroma, bihuye n’inshuro eshatu iryo jambo risubirwamo n’umuhanuzi. Hanyuma Abayahudi, bamaze kwanga Kristo, bidatinze batatanyirijwe hirya no hino ku isi yose; kandi Isirayeli yo mu mwuka yafashe umwanya w’urubyaro rw’ukuri rw’inyuguti; ariko bari mu butware bw’imbaraga zo ku isi, kandi bazabugumamo kugeza igihe intebe ya Dawidi izongera gushingwa,—kugeza igihe Uwo ari we muragwa wayo ukwiriye, Mesiya, Igikomangoma cy’amahoro, azazira, maze icyo gihe ayihabwe. Ubwo ni bwo uburakari buzaba buhagaritse. Ibyo bizaba ku mperuka y’iki gihe, marayika agiye kubimenyesha Daniyeli ubu.” Uriah Smith, Daniel and the Revelation, 201, 202.</w:t>
      </w:r>
    </w:p>
    <w:p>
      <w:pPr>
        <w:pStyle w:val="ArticleBody"/>
        <w:jc w:val="left"/>
      </w:pPr>
      <w:r>
        <w:rPr>
          <w:rFonts w:ascii="Times New Roman" w:hAnsi="Times New Roman" w:eastAsia="Times New Roman" w:cs="Times New Roman"/>
        </w:rPr>
        <w:t>“uburakari” Smith arimo kugaragaza bwatangiye igihe Manase yajyanwaga i Babuloni n’Abashuri mu mwaka wa 677 mbere ya Kristo. Ikibabaje ni uko Smith afata ihirikwa rya Sedekiya mu mwaka wa 586 mbere ya Kristo, maze akarikoresha nk’intangiriro y’igihe cy’“uburakari” bwo mu murongo wa cumi n’icyenda. Mu by’ukuri, Smith ntiyigera asobanura icyo bivuze kuba uwo murongo uvuga ngo “iherezo rya nyuma ry’uburakari.” Abifata nk’aho ari “uburakari” gusa; nyamara niba hariho “iherezo rya nyuma” ry’uburakari, ikibonezamvugo n’ubwenge bisaba ko habaho nibura n’“iherezo rya mbere” ry’uburakari. Smith yari azi ko ya myaka mirongo irindwi y’ubunyage yatangiranye n’igitero cya mbere Nebukadinezari yagabye kuri Yehoyakimu mu mwaka wa 606 mbere ya Kristo, ariko yemeza ko intangiriro y’igihe cy’uburakari ari igitero cya gatatu cya Nebukadinezari, cyagabwe kuri Sedekiya, umwami wa nyuma w’u Buyuda.</w:t>
      </w:r>
    </w:p>
    <w:p>
      <w:pPr>
        <w:pStyle w:val="ArticleScripture"/>
        <w:jc w:val="left"/>
      </w:pPr>
      <w:r>
        <w:rPr>
          <w:rFonts w:ascii="Times New Roman" w:hAnsi="Times New Roman" w:eastAsia="Times New Roman" w:cs="Times New Roman"/>
        </w:rPr>
        <w:t>“Nubwo dufite inkuru irambuye kurushaho y’ubuzima bwe bwo mu buto bwe [ubwa Daniyeli] kuruta ibyanditswe ku bw’umuhanuzi uwo ari we wese, nyamara ivuka rye n’umuryango akomokamo byasigaye mu mwijima wuzuye, keretse gusa ko yari uwo mu rubyaro rw’abami, bishoboka ko yari uwo mu nzu ya Dawidi, yari imaze icyo gihe kugwira cyane. Ahera kugaragara ari umwe mu bajyanywe bunyago b’abanyacyubahiro bo mu Buyuda, mu mwaka wa mbere wa Nebukadinezari, umwami w’i Babuloni, mu itangiriro ry’imyaka mirongo irindwi y’ubunyage, BC 606. Yeremiya na Habakuki bari bagikomeza kuvuga ubuhanuzi bwabo. Ezekiyeli yatangiye nyuma gato, kandi nyuma y’aho ho hato, Obadiya; ariko bombi barangije umurimo wabo imyaka myinshi mbere y’iherezo ry’umurimo muremure kandi w’icyubahiro wa Daniyeli. Abahanuzi batatu gusa ni bo bamukurikiye, Hagayi na Zekariya, bakoze umurimo w’ubuhanuzi icyarimwe mu gihe kigufi, BC 520–518, na Malaki, uwa nyuma mu bahanuzi bo mu Isezerano rya Kera, wamamaye igihe gito ahagana kuri BC 397.” Uriah Smith, Daniel and the Revelation, 19.</w:t>
      </w:r>
    </w:p>
    <w:p>
      <w:pPr>
        <w:pStyle w:val="ArticleBody"/>
        <w:jc w:val="left"/>
      </w:pPr>
      <w:r>
        <w:rPr>
          <w:rFonts w:ascii="Times New Roman" w:hAnsi="Times New Roman" w:eastAsia="Times New Roman" w:cs="Times New Roman"/>
        </w:rPr>
        <w:t>Smith yasobanukiwe neza ko “uburakari” bwo mu murongo wa cumi n’icyenda ari igihe runaka. Yasobanukiwe neza ko icyo gihe ari ukuribatwa kw’aheranda n’ingabo, bihuye na Daniyeli igice cya munani umurongo wa cumi na gatatu, kandi yasobanukiwe neza ko iherezo ryacyo ari ku wa 22 Ukwakira 1844.</w:t>
      </w:r>
    </w:p>
    <w:p>
      <w:pPr>
        <w:pStyle w:val="ArticleBody"/>
        <w:jc w:val="left"/>
      </w:pPr>
      <w:r>
        <w:rPr>
          <w:rFonts w:ascii="Times New Roman" w:hAnsi="Times New Roman" w:eastAsia="Times New Roman" w:cs="Times New Roman"/>
        </w:rPr>
        <w:t>Smith yari afite ukuri ku rugero runaka, ariko ntiyamenye ukuri nyakuri kubera gukora ibyari biranga uburyo yashyiraga mu bikorwa ubuhanuzi. Yemeye ko amateka ari yo ayobora uko asobanura ijambo ry’ubuhanuzi, aho kwemera ko ijambo ry’ubuhanuzi ari ryo riyobora uko asobanukirwa amateka. Nitwemera ko Bibiliya ari yo isobanura amateka y’ubuhanuzi, ni bwo tuba dufite amakuru akwiriye yo kwegera amateka.</w:t>
      </w:r>
    </w:p>
    <w:p>
      <w:pPr>
        <w:pStyle w:val="ArticleBody"/>
        <w:jc w:val="left"/>
      </w:pPr>
      <w:r>
        <w:rPr>
          <w:rFonts w:ascii="Times New Roman" w:hAnsi="Times New Roman" w:eastAsia="Times New Roman" w:cs="Times New Roman"/>
        </w:rPr>
        <w:t>Bibiliya yigisha ko icyo umuntu anesheshwa, aba abaye umugaragu wacyo.</w:t>
      </w:r>
    </w:p>
    <w:p>
      <w:pPr>
        <w:pStyle w:val="ArticleScripture"/>
        <w:jc w:val="left"/>
      </w:pPr>
      <w:r>
        <w:rPr>
          <w:rFonts w:ascii="Times New Roman" w:hAnsi="Times New Roman" w:eastAsia="Times New Roman" w:cs="Times New Roman"/>
        </w:rPr>
        <w:t>Mu gihe babasezeranya umudendezo, bo ubwabo ni imbata z'ubwononyi; kuko icyo umuntu aneshwa na cyo, ni cyo na we ahindukirwamo imbata. 2 Petero 2:19.</w:t>
      </w:r>
    </w:p>
    <w:p>
      <w:pPr>
        <w:pStyle w:val="ArticleBody"/>
        <w:jc w:val="left"/>
      </w:pPr>
      <w:r>
        <w:rPr>
          <w:rFonts w:ascii="Times New Roman" w:hAnsi="Times New Roman" w:eastAsia="Times New Roman" w:cs="Times New Roman"/>
        </w:rPr>
        <w:t>Manase yajyanywe i Babuloni mu mwaka wa 677 M.K. Ni ho Yuda yaneshejwe kandi igashyirwa mu bubata. Iyi ni yo ngingo yo gutangiriraho igaragazwa ku mbonerahamwe zo mu 1843 no mu 1850, Sister White yemeza ko ari iz’ukuri. Smith atangiza kuribatanwa kwo muri Daniyeli igice cya munani, umurongo wa cumi na gatatu, kuri Zedekiya, umwami wa nyuma wa Yuda. Zedekiya yari iherezo ry’urubanza rwagiye ruterwa buhoro buhoro, si intangiriro yarwo. Sister White agaragaza ko kujyanwa kwa Manase i Babuloni mu bunyage kwari “ingwate” y’ibyari bigiye kuza. “Ingwate” ni ubwishyu bwa mbere, kandi igaragaza itangiriro ry’igurwa rifite andi yishyurwa azakurikiraho.</w:t>
      </w:r>
    </w:p>
    <w:p>
      <w:pPr>
        <w:pStyle w:val="ArticleScripture"/>
        <w:jc w:val="left"/>
      </w:pPr>
      <w:r>
        <w:rPr>
          <w:rFonts w:ascii="Times New Roman" w:hAnsi="Times New Roman" w:eastAsia="Times New Roman" w:cs="Times New Roman"/>
        </w:rPr>
        <w:t>Abahanuzi bakomeje imiburo yabo n’ibibwiriza byabo ari abizerwa; nta bwoba bagize babwira Manase n’ubwoko bwe; ariko ubutumwa bwabo burasuzugurwa; u Buyuda bwari bwarasubiye inyuma ntibwigeze bwumva. Kugira ngo habe ikimenyetso gifatika cy’ibizagera kuri ubwo bwoko nibukomeza kutihana, Uwiteka yemeye ko umwami wabwo afatwa n’itsinda ry’abasirikare b’Abashuri, “bamuboheje iminyururu, bamujyana i Babuloni,” umurwa mukuru wabo w’igihe gito. Iryo yababaro ryagaruye umwami akenge; “yinginga Uwiteka Imana ye, yicisha bugufi cyane imbere y’Imana ya ba sekuruza be, arayisenga: na Yo iramwumvira, yumva ugusaba kwe, imusubiza i Yerusalemu mu bwami bwe. Nuko Manase amenya yuko Uwiteka ari we Mana.” 2 Ngoma 33:11–13. Ariko uko kwihana, nubwo kwari gutangaje, kwaje bitinze cyane ngo gukize ubwami ingaruka zangiza z’imyaka myinshi y’imigenzo yo gusenga ibigirwamana. Benshi bari barasitaye baragwa, ntibongera na hato guhaguruka. Abahanuzi n’Abami, 382.</w:t>
      </w:r>
    </w:p>
    <w:p>
      <w:pPr>
        <w:pStyle w:val="ArticleBody"/>
        <w:jc w:val="left"/>
      </w:pPr>
      <w:r>
        <w:rPr>
          <w:rFonts w:ascii="Times New Roman" w:hAnsi="Times New Roman" w:eastAsia="Times New Roman" w:cs="Times New Roman"/>
        </w:rPr>
        <w:t>Manase yaranze “ingwati” yatangije “umuvumo” w’“ibihe birindwi,” ari wo “burakari” bwa nyuma, kuko “uburakari bwa mbere” bwari bwaratangiye ubwo ubwami bwo mu majyaruguru bwajyanwaga mu bunyage mu mwaka wa 723 Mbere ya Kristo. Hanyuma, igihe Yehoyakimu yahirikwaga ku ngoma, kandi Daniyeli akajyanwa mu bunyage, imyaka mirongo irindwi y’ubunyage Yeremiya yagaragaje yatangiye mu mwaka wa 606 Mbere ya Kristo. Abami babiri nyuma ya Yehoyakimu, Yerusalemu yararimbuwe, kandi umwami wa nyuma w’u Buyuda, Sedekiya, yarebaga uko abahungu be bicirwa imbere ye, hanyuma bamunogoramo amaso maze ajyanwa ari imbohe i Babuloni.</w:t>
      </w:r>
    </w:p>
    <w:p>
      <w:pPr>
        <w:pStyle w:val="ArticleBody"/>
        <w:jc w:val="left"/>
      </w:pPr>
      <w:r>
        <w:rPr>
          <w:rFonts w:ascii="Times New Roman" w:hAnsi="Times New Roman" w:eastAsia="Times New Roman" w:cs="Times New Roman"/>
        </w:rPr>
        <w:t>Smith yahaye urubanza rwose rw’iterambere kuri Sedekiya, kandi akoresha urubanza rwa Sedekiya nk’umwandiko gihamya wo gushyigikira igitekerezo cye. Urubanza rwa Sedekiya, wari “umwami mubi kandi wanduye,” rwerekanye ko ikamba ry’u Buyuda ryagombaga gukurwaho kugeza aho Kristo azazira gushinga ubwami. Smith yaravuze ati: “bagengwa n’ubutegetsi bwo ku isi, kandi ni ko bizakomeza kuba kugeza igihe intebe ya Dawidi izongera gushyirwaho,—kugeza igihe Uwo ari we muragwa wayo ukwiriye, Mesiya, Umwami w’amahoro, azazira, maze ubwo ni bwo izamuhabwa.” Ku wa 22 Ukwakira 1844, mu isohozwa rya Daniyeli igice cya karindwi, n’imirongo ya cumi na gatatu n’iya cumi na kane, Kristo, uhagarariwe nk’Umwana w’umuntu, yaje imbere ya Data kugira ngo ahabwe ubwami.</w:t>
      </w:r>
    </w:p>
    <w:p>
      <w:pPr>
        <w:pStyle w:val="ArticleScripture"/>
        <w:jc w:val="left"/>
      </w:pPr>
      <w:r>
        <w:rPr>
          <w:rFonts w:ascii="Times New Roman" w:hAnsi="Times New Roman" w:eastAsia="Times New Roman" w:cs="Times New Roman"/>
        </w:rPr>
        <w:t>Nabonye mu iyerekwa rya nijoro, maze dore umuntu usa n’Umwana w’umuntu aza ari ku bicu byo mu ijuru, agera ku Mukuru wa kera kose, bamumugeza imbere ye. Maze ahabwa ubutware n’icyubahiro n’ubwami, kugira ngo amoko yose n’amahanga yose n’indimi zose bimukorere: ubutware bwe ni ubutware bw’iteka ryose, butazashira, kandi ubwami bwe ni ubwami butazarimbuka. Daniyeli 7:13, 14.</w:t>
      </w:r>
    </w:p>
    <w:p>
      <w:pPr>
        <w:pStyle w:val="ArticleBody"/>
        <w:jc w:val="left"/>
      </w:pPr>
      <w:r>
        <w:rPr>
          <w:rFonts w:ascii="Times New Roman" w:hAnsi="Times New Roman" w:eastAsia="Times New Roman" w:cs="Times New Roman"/>
        </w:rPr>
        <w:t>Mushikiwacu White yemeza ko Daniyeli igice cya karindwi, n’umurongo wa cumi na gatatu n’uwa cumi na kane, byasohoye ku wa 22 Ukwakira 1844.</w:t>
      </w:r>
    </w:p>
    <w:p>
      <w:pPr>
        <w:pStyle w:val="ArticleScripture"/>
        <w:jc w:val="left"/>
      </w:pPr>
      <w:r>
        <w:rPr>
          <w:rFonts w:ascii="Times New Roman" w:hAnsi="Times New Roman" w:eastAsia="Times New Roman" w:cs="Times New Roman"/>
        </w:rPr>
        <w:t>“Ukuza kwa Kristo nk’Umutambyi Mukuru wacu akinjira Ahera Cyane, kugira ngo haboneke kwezwa kw’Ubuturo Bwera, nk’uko bigaragarizwa muri Daniyeli 8:14; ukuza k’Umwana w’umuntu ageze imbere y’Iminsi ya Kera, nk’uko byerekanwa muri Daniyeli 7:13; n’ukuza k’Umwami aje mu rusengero Rwe, nk’uko byahanuwe na Malaki, byose ni ibisobanuro by’ikorwa rimwe; kandi ibyo nanone bishushanywa no kuza k’Umukwe aje mu bukwe, nk’uko Kristo yabivuze mu mugani w’abakobwa icumi bo muri Matayo 25.” The Great Controversy, 426.</w:t>
      </w:r>
    </w:p>
    <w:p>
      <w:pPr>
        <w:pStyle w:val="ArticleBody"/>
        <w:jc w:val="left"/>
      </w:pPr>
      <w:r>
        <w:rPr>
          <w:rFonts w:ascii="Times New Roman" w:hAnsi="Times New Roman" w:eastAsia="Times New Roman" w:cs="Times New Roman"/>
        </w:rPr>
        <w:t>Smith ntiyakemu ikigize cy’ingenzi cy’“iherezo rya nyuma ry’uburakari.” Yirinze ihame rya Bibiliya ryagaragazaga ko Yuda yatsinzwe mu gihe cya Manase, kandi ko iminyago yatangiye ku ngoma ebyiri mbere ya Zedekiya, na yo yagaragazaga ko Yuda yari isanzwe iri mu butware bwa Babuloni, mbere yuko Zedekiya agera ku iherezo rye. Nubwo hari ibyo yasize ku ruhande ku buryo bugaragara, yakomeje kuvuga ati, “dore igihe cy’uburakari bw’Imana ku bwoko bwayo bw’isezerano; igihe urusengero n’ingabo bizakandagirirwa munsi y’ibirenge.” Bityo rero, ahuza mu buryo butaziguye “igihe cy’uburakari bw’Imana” na Daniyeli igice cya munani, hamwe n’ikibazo cyo mu murongo wa cumi na gatatu kigira kiti “kugeza ryari.” Igisubizo cyo mu murongo wa cumi na kane, cyari kugeza ku wa 22 Ukwakira 1844.</w:t>
      </w:r>
    </w:p>
    <w:p>
      <w:pPr>
        <w:pStyle w:val="ArticleBody"/>
        <w:jc w:val="left"/>
      </w:pPr>
      <w:r>
        <w:rPr>
          <w:rFonts w:ascii="Times New Roman" w:hAnsi="Times New Roman" w:eastAsia="Times New Roman" w:cs="Times New Roman"/>
        </w:rPr>
        <w:t>Gutatana mu bubata bw’i Babuloni kwabaye amateka yagiye akomeza buhoro buhoro atangira mu mwaka wa 677 Mbere ya Kristo, akomeza kugeza mu wa 1844. Icyo gihe kingana n’imyaka ibihumbi bibiri magana atanu na makumyabiri, ari yo by’ukuri ya “bihe birindwi” byo mu Balewi makumyabiri na gatandatu. Iherezo ry’icyo gihe ku wa 22 Ukwakira 1844 ryahaye Daniyeli umuhamya wa kabiri ku byerekeye “iyerekwa rya mar’eh” ry’iminsi ibihumbi bibiri na magana atatu y’umugoroba n’igitondo.</w:t>
      </w:r>
    </w:p>
    <w:p>
      <w:pPr>
        <w:pStyle w:val="ArticleBody"/>
        <w:jc w:val="left"/>
      </w:pPr>
      <w:r>
        <w:rPr>
          <w:rFonts w:ascii="Times New Roman" w:hAnsi="Times New Roman" w:eastAsia="Times New Roman" w:cs="Times New Roman"/>
        </w:rPr>
        <w:t>Gaburiyeli yabwiwe kumenyesha Daniyeli iryo yerekwa, kandi icyo Gaburiyeli yakoze ni ugutanga umugabo wa kabiri ushimangira itariki y’iherezo yo ku wa 22 Ukwakira 1844. Ntiyatanzwe gusa nk’umugabo wa kabiri wo gukomeza itariki y’isohozwa ry’ubuhanuzi bwombi bw’ibihe, ahubwo nk’uko Smith yabigaragaje neza, igihe cyari gifitanye isano n’uwo mugabo wa kabiri cyemeza 1844, cyari cyaragaragajwe mu murongo wa cumi na gatatu, nk’igihe ubuturo bwera n’ingabo byagombaga gukandagirirwa munsi y’ibirenge. Ikibazo kiri mu murongo wa cumi na gatatu ni iki: “Iyerekwa ryerekeye igitambo gihoraho, n’igicumuro cy’ubutayu, rizamara igihe kingana iki, kugira ngo ubuturo bwera n’ingabo bikandagirirwe munsi y’ibirenge?” Icyo gihe ni cyo cyari “ibihe birindwi” byo mu Balewi makumyabiri na gatandatu.</w:t>
      </w:r>
    </w:p>
    <w:p>
      <w:pPr>
        <w:pStyle w:val="ArticleBody"/>
        <w:jc w:val="left"/>
      </w:pPr>
      <w:r>
        <w:rPr>
          <w:rFonts w:ascii="Times New Roman" w:hAnsi="Times New Roman" w:eastAsia="Times New Roman" w:cs="Times New Roman"/>
        </w:rPr>
        <w:t>Icyo Smith atabonye, cyangwa yirinze kugaragaza, ni uko “uburakari” buvugwa ku murongo wa cumi n’icyenda bwari “iherezo rya nyuma” ry’ubwo burakari. Niba hari “iherezo rya nyuma”, noneho hari n’“iherezo rya mbere”, kandi Daniyeli agaragaza aho “uburakari bwa mbere” bwarangiriye, mu gice cya cumi na kimwe. Ari kugaragaza ubupapa bwategekaga mu gihe cy’Imyaka y’Umwijima, kandi avuga ko ubupapa bwari kuzatera imbere kugeza ubwo uburakari busohoye, cyangwa burangiye.</w:t>
      </w:r>
    </w:p>
    <w:p>
      <w:pPr>
        <w:pStyle w:val="ArticleScripture"/>
        <w:jc w:val="left"/>
      </w:pPr>
      <w:r>
        <w:rPr>
          <w:rFonts w:ascii="Times New Roman" w:hAnsi="Times New Roman" w:eastAsia="Times New Roman" w:cs="Times New Roman"/>
        </w:rPr>
        <w:t>Kandi umwami azakora uko yishakiye; kandi azishyira hejuru, yihimbaze asumbe imana yose, kandi azavuga amagambo y’ibitangaza arwanya Imana iruta izindi mana; kandi azagubwa neza kugeza ubwo uburakari buzaba busohoye: kuko icyagenwe kizakorwa. Danieli 11:36.</w:t>
      </w:r>
    </w:p>
    <w:p>
      <w:pPr>
        <w:pStyle w:val="ArticleBody"/>
        <w:jc w:val="left"/>
      </w:pPr>
      <w:r>
        <w:rPr>
          <w:rFonts w:ascii="Times New Roman" w:hAnsi="Times New Roman" w:eastAsia="Times New Roman" w:cs="Times New Roman"/>
        </w:rPr>
        <w:t>Umurongo wa mirongo itatu na gatandatu usanzwe usobanurwa cyane ko ari wo ntumwa Pawulo yavuguruye mu magambo ye mu rwandiko rwe rwa kabiri yandikiye Abatesalonike.</w:t>
      </w:r>
    </w:p>
    <w:p>
      <w:pPr>
        <w:pStyle w:val="ArticleScripture"/>
        <w:jc w:val="left"/>
      </w:pPr>
      <w:r>
        <w:rPr>
          <w:rFonts w:ascii="Times New Roman" w:hAnsi="Times New Roman" w:eastAsia="Times New Roman" w:cs="Times New Roman"/>
        </w:rPr>
        <w:t>Ntihakagire umuntu n’umwe ubabeshya uburyo ubwo ari bwo bwose; kuko uwo munsi utazaza hatabanje kubaho ubuhakanyi, kandi wa muntu w’icyaha akamenyekana, wa mwana wo kurimbuka; urwanya kandi wihīmbaza hejuru ya byose byitwa Imana, cyangwa byose bisengwa; kugira ngo yicare mu rusengero rw’Imana nk’Imana, yiyerekana yuko ari Imana. 2 Abatesalonike 2:3, 4.</w:t>
      </w:r>
    </w:p>
    <w:p>
      <w:pPr>
        <w:pStyle w:val="ArticleBody"/>
        <w:jc w:val="left"/>
      </w:pPr>
      <w:r>
        <w:rPr>
          <w:rFonts w:ascii="Times New Roman" w:hAnsi="Times New Roman" w:eastAsia="Times New Roman" w:cs="Times New Roman"/>
        </w:rPr>
        <w:t>“Umuntu w’icyaha” wa Pawulo, ari na we “umwana wo kurimbuka,” “urwanya kandi akishyira hejuru y’icyitwa cyose Imana, cyangwa igisengwa,” ni na we “mwami” “uzakora ibyo yishakiye; kandi azishyira hejuru, kandi azikuza asumbe imana yose.” Izo ngeri zombi z’amagambo zerekeza kuri papa w’i Roma. Daniyeli yandika ko papa azatera imbere, ari byo bivuga gusunikira ibintu imbere, kugeza ubwo “uburakari buzaba busohoye.” Uburakari buvugwa mu murongo wa mirongo itatu n’itandatu bwari “bwaragenwe.” Ijambo “bwaragenwe” risobanura “gukomeretsa.”</w:t>
      </w:r>
    </w:p>
    <w:p>
      <w:pPr>
        <w:pStyle w:val="ArticleBody"/>
        <w:jc w:val="left"/>
      </w:pPr>
      <w:r>
        <w:rPr>
          <w:rFonts w:ascii="Times New Roman" w:hAnsi="Times New Roman" w:eastAsia="Times New Roman" w:cs="Times New Roman"/>
        </w:rPr>
        <w:t>Ubupapa bwahawe “igikomere cyica” mu 1798, kandi icyo gihe “uburakari bwa mbere” bwari busohojwe cyangwa bwarangiye. Ijambo “gusohoza” risobanura kurangiza cyangwa guhagarika. Iherezo ry’“uburakari” mu gice cya munani, umurongo wa cumi n’icyenda, ryagaragaje iherezo ry’igihe ubuturo bwera n’ingabo byagombaga gukandagirirwa. Ibyo byarangiye mu 1844, ariko uburakari “bwa mbere” bwo bwarangiye mu 1798.</w:t>
      </w:r>
    </w:p>
    <w:p>
      <w:pPr>
        <w:pStyle w:val="ArticleBody"/>
        <w:jc w:val="left"/>
      </w:pPr>
      <w:r>
        <w:rPr>
          <w:rFonts w:ascii="Times New Roman" w:hAnsi="Times New Roman" w:eastAsia="Times New Roman" w:cs="Times New Roman"/>
        </w:rPr>
        <w:t>“uburakari bwa nyuma” bwarangiye mu wa 1844, nyuma y’imyaka ibihumbi bibiri na magana atanu na makumyabiri, uhereye igihe umwami Manase yajyanwaga i Babuloni n’Abanyashuri mu wa 677 mbere ya Kristo. “Uburakari bwa mbere” bwarangiye mu wa 1798, nyuma y’imyaka ibihumbi bibiri na magana atanu na makumyabiri, uhereye igihe ubwami bwo mu majyaruguru bwa Isirayeli bwajyanwaga mu bunyage n’Abanyashuri mu wa 723 mbere ya Kristo.</w:t>
      </w:r>
    </w:p>
    <w:p>
      <w:pPr>
        <w:pStyle w:val="ArticleBody"/>
        <w:jc w:val="left"/>
      </w:pPr>
      <w:r>
        <w:rPr>
          <w:rFonts w:ascii="Times New Roman" w:hAnsi="Times New Roman" w:eastAsia="Times New Roman" w:cs="Times New Roman"/>
        </w:rPr>
        <w:t>Hari ibindi byinshi byo kuvuga ku “bihe birindwi” byihishe mu gitabo cya Daniyeli, kandi tuzabigarukaho mu nyandiko yacu ikurikira.</w:t>
      </w:r>
    </w:p>
    <w:p>
      <w:pPr>
        <w:pStyle w:val="ArticleScripture"/>
        <w:jc w:val="left"/>
      </w:pPr>
      <w:r>
        <w:rPr>
          <w:rFonts w:ascii="Times New Roman" w:hAnsi="Times New Roman" w:eastAsia="Times New Roman" w:cs="Times New Roman"/>
        </w:rPr>
        <w:t>“‘Kandi wandikire marayika w’itorero ry’Abanyalawodikiya uti: Ibi ni byo bivuzwe n’Amena, Umuhamya wizerwa kandi w’ukuri, Intangiriro y’irema ry’Imana; nzi imirimo yawe, yuko udakonje kandi ntunashyuhe: icyampa ukaba ukonje cyangwa ushyushye. Nuko rero kuko uri akazuyazi, kandi ntukonje kandi ntunashyuhe, nzakuruka mu kanwa kanjye. Kuko uvuga uti, Ndi umukire, kandi ngwije ubutunzi, kandi nta cyo nkennye; nyamara ntumenya yuko uri umugorwa, kandi uteye agahinda, kandi uri umukene, kandi impumyi, kandi wambaye ubusa.’”</w:t>
      </w:r>
    </w:p>
    <w:p>
      <w:pPr>
        <w:pStyle w:val="ArticleScripture"/>
        <w:jc w:val="left"/>
      </w:pPr>
      <w:r>
        <w:rPr>
          <w:rFonts w:ascii="Times New Roman" w:hAnsi="Times New Roman" w:eastAsia="Times New Roman" w:cs="Times New Roman"/>
        </w:rPr>
        <w:t>“Umwami hano atwereka ko ubutumwa bugomba kugezwa ku bwoko Bwe n’abakozi yahamagaranye inshingano yo kuburira abantu atari ubutumwa bw’amahoro n’umutekano. Si ubutumwa bw’amateka cyangwa bw’inyigisho gusa, ahubwo ni ubutumwa bukora kandi bukoreshwa mu buryo bwose no muri buri ngingo yose. Ubwoko bw’Imana bugaragazwa mu butumwa buhabwa Abalawodikiya nk’abari mu mwanya wo kwirundanyiriza icyizere gishingiye ku kamere. Bari mu mutekano wabo no mu bworoherane, biyumvamo ko bageze ku rwego rwo hejuru rw’ibyo bagezeho mu by’umwuka. ‘Kuko uvuga uti, Ndi umutunzi, ndatunganye, kandi nta cyo nkennye; ariko ntuzi yuko uri umunyabyago, kandi ko uteye agahinda, kandi ko uri umukene, n’impumyi, kandi wambaye ubusa.’</w:t>
      </w:r>
    </w:p>
    <w:p>
      <w:pPr>
        <w:pStyle w:val="ArticleScripture"/>
        <w:jc w:val="left"/>
      </w:pPr>
      <w:r>
        <w:rPr>
          <w:rFonts w:ascii="Times New Roman" w:hAnsi="Times New Roman" w:eastAsia="Times New Roman" w:cs="Times New Roman"/>
        </w:rPr>
        <w:t>“Nta buriganya bukomeye bushobora kuza ku mitima y’abantu buruta ukwiringira ko bari mu kuri kandi nyamara bibeshya rwose! Ubutumwa bw’Umuhamya W’Ukuri busanga ubwoko bw’Imana buri mu kuyobywa kubabaje, nyamara ari inyangamugayo muri uko kuyobywa. Ntibazi ko uko bahagaze ari ukw’agahomamunwa imbere y’Imana. Mu gihe abo ubutumwa bubwirwa bishimagiza ko bari mu mimerere yo mu mwuka ishyizwe hejuru, ubutumwa bw’Umuhamya W’Ukuri busenya icyizere cyabo cy’umutekano binyuze mu kwamagana gutangaje kugaragaza imimerere yabo nyakuri y’ubuhumyi bwo mu mwuka, ubukene, n’ubworo. Ubuhamya, bukakaye kandi bukomeye bene ako kageni, ntibushobora kuba ari ukwibeshya, kuko ari Umuhamya W’Ukuri uvuga, kandi ubuhamya Bwe bugomba kuba ari ubw’ukuri.”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Gatatu</dc:title>
  <dc:subject>Iyerekwa Ribiri</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