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Icya Kane</w:t>
      </w:r>
    </w:p>
    <w:p>
      <w:pPr>
        <w:pStyle w:val="ArticleSubtitle"/>
        <w:jc w:val="left"/>
      </w:pPr>
      <w:r>
        <w:rPr>
          <w:rFonts w:ascii="Arial" w:hAnsi="Arial" w:eastAsia="Arial" w:cs="Arial"/>
        </w:rPr>
        <w:t>Ikigero cy’Ipimisho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Turimo kuvuga ku “bihe birindwi” byo mu Balewi makumyabiri na gatandatu nk’uko bigaragara mu gitabo cya Daniyeli. Ibi tubikora kuko kimwe mu biranga ubuhanuzi bw’“ibihe birindwi” ari uko bigereranywa n’“ibuye risitaza” abubatsi banze. Ndimo gusobanura iryo buye risitaza rigaragazwa mu Byanditswe ko ari ukuri gushobora kubonwa, nyamara kutabonwa. Ku babona uko kuri ni ukw’agaciro kenshi, ariko ku batakubona ntikuba gusa icyo batsitazaho, ahubwo ni ryo buye ribasya rikabagira ifu.</w:t>
      </w:r>
    </w:p>
    <w:p>
      <w:pPr>
        <w:pStyle w:val="ArticleBody"/>
        <w:jc w:val="left"/>
      </w:pPr>
      <w:r>
        <w:rPr>
          <w:rFonts w:ascii="Times New Roman" w:hAnsi="Times New Roman" w:eastAsia="Times New Roman" w:cs="Times New Roman"/>
        </w:rPr>
        <w:t>Igihe Kristo yerekanaga ibuye abubatsi banze, yagaragaje ko ibuye ryo mu mfuruka rizahinduka “umutwe” w’imfuruka. Ubutumwa bw’ibyerekeye ibuye ryanzwe mu Byanditswe buri gihe bwerekeye ku kuba Imana irengagiza abantu b’isezerano rya mbere, mu gihe kimwe kandi Imana iri kugirana isezerano n’abantu batari basanzwe ari ubwoko bw’Imana.</w:t>
      </w:r>
    </w:p>
    <w:p>
      <w:pPr>
        <w:pStyle w:val="ArticleScripture"/>
        <w:jc w:val="left"/>
      </w:pPr>
      <w:r>
        <w:rPr>
          <w:rFonts w:ascii="Times New Roman" w:hAnsi="Times New Roman" w:eastAsia="Times New Roman" w:cs="Times New Roman"/>
        </w:rPr>
        <w:t>Yesu arababwira ati: Mbese ntimwari mwasomye mu Byanditswe ngo: Ibuye abubatsi banze ni ryo ryabaye irikomeza imfuruka; ibyo byakozwe n’Umwami, kandi ni igitangaza mu maso yacu? Ni cyo gituma mbabwira nti: Ubwami bw’Imana muzabunyagwa, buhabwe ishyanga ryera imbuto zabwo. Kandi uzagwa kuri iri buye azavunagurika; ariko uwo rizagwaho wese rizamuhonda rimumaremo ifu. Matayo 21:42–44.</w:t>
      </w:r>
    </w:p>
    <w:p>
      <w:pPr>
        <w:pStyle w:val="ArticleBody"/>
        <w:jc w:val="left"/>
      </w:pPr>
      <w:r>
        <w:rPr>
          <w:rFonts w:ascii="Times New Roman" w:hAnsi="Times New Roman" w:eastAsia="Times New Roman" w:cs="Times New Roman"/>
        </w:rPr>
        <w:t>“Ihanura ry’igihe” rya mbere cyane William Miller yayoboweho n’abamarayika bera ni rya “ibihe birindwi” byo mu Balewi makumyabiri na gatandatu. Uwadivantisimu w’i Lawodikiya watangiye uburyo bwo gusenya ukuri kw’ishingiro Umwami yari yarashyize hamwe anyujije mu murimo wa Miller, ubwo wanangaga ubuvumbuzi bwa mbere cyane bwa Miller. Birumvikana ko, ikigereranyo cyose cy’ubuhanuzi cy’ishingiro ryera kiba ari ikigereranyo cya Kristo, ari we “Ibuye”; bityo kwangwa kw’“ibihe birindwi” mu 1863 ntikugaragaza gusa intangiriro y’uburyo bwo kwanga ukuri kw’ishingiro, ahubwo binagereranya kwanga Kristo. Nk’uko biri mu buhamya bwa Kristo bw’ibuye ryanzwe, Petero na we agaragaza ko kimwe mu buhanuzi bufitanye isano n’ibuye ry’ishingiro ari uko amaherezo rizahinduka “umutwe w’imfuruka.”</w:t>
      </w:r>
    </w:p>
    <w:p>
      <w:pPr>
        <w:pStyle w:val="ArticleScripture"/>
        <w:jc w:val="left"/>
      </w:pPr>
      <w:r>
        <w:rPr>
          <w:rFonts w:ascii="Times New Roman" w:hAnsi="Times New Roman" w:eastAsia="Times New Roman" w:cs="Times New Roman"/>
        </w:rPr>
        <w:t>Ni cyo gituma no mu Byanditswe handitswe ngo: Dore, nshyira muri Siyoni ibuye rikomeza imfuruka rikuru, ryatoranijwe, ry’igiciro cyinshi; kandi uwamwizera ntazakozwa isoni. Nuko rero kuri mwe mwizera ni uw’igiciro cyinshi; ariko ku batumvira, ibuye abubatsi banze ni ryo ryahindutse irikomeza imfuruka rikuru, kandi ni ibuye risitaza n’urutare rubabaza, ari bo basitara ku ijambo kuko batumvira; ari na cyo bashyiriweho. Ariko mwebweho muri ubwoko bwatoranijwe, ubupadiri bwa cyami, ishyanga ryera, abantu b’umwihariko; kugira ngo mwerekane ishimwe ry’Uwabahamagaye abakura mu mwijima akabageza mu mucyo we w’igitangaza; mwebwe kera mutari ubwoko, ariko none mukaba muri ubwoko bw’Imana; mwebwe mutari mwaragiriwe imbabazi, ariko none mukaba mwaragiriwe imbabazi. 1 Petero 2:6–8.</w:t>
      </w:r>
    </w:p>
    <w:p>
      <w:pPr>
        <w:pStyle w:val="ArticleBody"/>
        <w:jc w:val="left"/>
      </w:pPr>
      <w:r>
        <w:rPr>
          <w:rFonts w:ascii="Times New Roman" w:hAnsi="Times New Roman" w:eastAsia="Times New Roman" w:cs="Times New Roman"/>
        </w:rPr>
        <w:t>Ibuye ry’imfatiro mu ntangiriro y’Ubwadiventisiti, rihinduka iry’ingenzi ku mfuruka. Yesaya ahuje na Kristo na Petero, kandi Yesaya akoresha ibuye ry’imfatiro ashushanya ubwoko bw’isezerano burimo gusimburwa n’ubundi bwoko bushya bw’isezerano. Mu buhamya bwe, ahagararira itsinda ryagiranye isezerano n’urupfu, kandi ryakiriye ikinyoma. Ikinyoma bakiriye ni cya kinyoma Pawulo avuga ko kizazana ubushukanyi bukomeye ku bagiranye isezerano n’urupfu, kuko batakiriye gukunda ukuri.</w:t>
      </w:r>
    </w:p>
    <w:p>
      <w:pPr>
        <w:pStyle w:val="ArticleScripture"/>
        <w:jc w:val="left"/>
      </w:pPr>
      <w:r>
        <w:rPr>
          <w:rFonts w:ascii="Times New Roman" w:hAnsi="Times New Roman" w:eastAsia="Times New Roman" w:cs="Times New Roman"/>
        </w:rPr>
        <w:t>Nuko rero nimwumve ijambo ry’Uwiteka, mwa bagabo b’abakobanyi mwe, mutegeka ubu bwoko buri i Yerusalemu. Kuko mwavuze muti: Twagiranye isezerano n’urupfu, kandi twumvikanye n’ikuzimu; igihe icyorezo kirengeje urugero kizanyuramo, ntikizatugeraho; kuko twagize ibinyoma ubuhungiro bwacu, kandi twihishe munsi y’ibinyoma. Ni cyo gituma Uwiteka Imana avuga atya ati: Dore, nshyize i Siyoni ibuye ry’ishingiro, ibuye ryageragejwe, ibuye rikomeza imfuruka ry’igiciro cyinshi, urufatiro rukomeye rwose; uwizera ntazahutira guhunga. Kandi nzashyira urubanza ku rugero, no gukiranuka ku mugozi ugaragaza ukugororoka; maze urubura ruzatwara ubuhungiro bw’ibinyoma, amazi yuzure aho bihishe. Kandi isezerano ryanyu n’urupfu rizakurwaho, no kumvikana kwanyu n’ikuzimu ntikuzahagarara; igihe icyorezo kirengeje urugero kizanyuramo, ni bwo kizabakandagira. Yesaya 28:14–18.</w:t>
      </w:r>
    </w:p>
    <w:p>
      <w:pPr>
        <w:pStyle w:val="ArticleBody"/>
        <w:jc w:val="left"/>
      </w:pPr>
      <w:r>
        <w:rPr>
          <w:rFonts w:ascii="Times New Roman" w:hAnsi="Times New Roman" w:eastAsia="Times New Roman" w:cs="Times New Roman"/>
        </w:rPr>
        <w:t>“ibihe birindwi” byahishwe munsi y’ibinyoma, kandi igihe Imana izarenga ku bantu bayo b’isezerano rya kera maze ikinjirana isezerano n’abihumbi ijana na mirongo ine na bane, ibuye ryahoze ryanzwe, ari ryo buye ry’imfuruka, rizazamuka ribe “umutwe” w’imfuruka. Ku basobanukiwe uku kuri, ni ubw’igiciro cyinshi, ariko ku batagusobanukiwe, ibuye rihinduka umutwe w’imfuruka ntiribajanjagura gusa, ahubwo mu buryo bw’ikigereranyo rihinduka ibuye ryo ku mva yabo.</w:t>
      </w:r>
    </w:p>
    <w:p>
      <w:pPr>
        <w:pStyle w:val="ArticleBody"/>
        <w:jc w:val="left"/>
      </w:pPr>
      <w:r>
        <w:rPr>
          <w:rFonts w:ascii="Times New Roman" w:hAnsi="Times New Roman" w:eastAsia="Times New Roman" w:cs="Times New Roman"/>
        </w:rPr>
        <w:t>Mu gitabo cya Daniyeli, mu gice cya munani n’umurongo wa cumi n’icyenda, dusangamo “iherezo rya nyuma” ry’uburakari, bityo bikagaragaza ko hagomba no kubaho “iherezo rya mbere” ry’uburakari. Igihe gitangira mu mwaka wa 677 mbere ya Kristo, kugeza ku wa 22 Ukwakira 1844, gishushanya igihe ubuturo bwera (n’ingabo) byagombaga gukandagirirwa. Ariko nk’uko byanditswe muri Daniyeli igice cya cumi na kimwe, umurongo wa mirongo itatu n’itandatu, ubupapa bwagombaga gutsinda kugeza ubwo uburakari bwarangiraga. Niba iherezo ry’uburakari ryo mu gice cya munani rihagarariye iherezo ry’igihe runaka, noneho iherezo ry’uburakari ryo mu gice cya cumi na kimwe na ryo rihagarariye iherezo ry’igihe runaka. Ibi ni byo Bibiliya yigisha mu buryo bugaragara, nubwo uku kuri kwahishwe n’ibinyoma n’abagiranye isezerano n’urupfu.</w:t>
      </w:r>
    </w:p>
    <w:p>
      <w:pPr>
        <w:pStyle w:val="ArticleBody"/>
        <w:jc w:val="left"/>
      </w:pPr>
      <w:r>
        <w:rPr>
          <w:rFonts w:ascii="Times New Roman" w:hAnsi="Times New Roman" w:eastAsia="Times New Roman" w:cs="Times New Roman"/>
        </w:rPr>
        <w:t>Iherezo ry’izo nzika zombi risobanura iherezo ry’igihe kimwe kimwe, kuko byombi byari isohozwa ry’umuvumo umwe w’imyaka ibihumbi bibiri na magana atanu na makumyabiri yo gutatanywa, kujyanwa mu bunyage no kuba abacakara. Ubwami bw’amajyaruguru ni bwo bwabanje kubabazwa no gutatanywa, kujyanwa mu bunyage no kuba abacakara mu gihe cy’“ibihe birindwi,” ubwo mu mwaka wa 723 Mbere ya Kristo, umwami wa Ashuri yabajyanaga mu bunyage. Ubwami bw’amajyepfo bwahuye n’iyo fate imwe mu mwaka wa 677 Mbere ya Kristo. Yeremiya yemeza uku kuri.</w:t>
      </w:r>
    </w:p>
    <w:p>
      <w:pPr>
        <w:pStyle w:val="ArticleScripture"/>
        <w:jc w:val="left"/>
      </w:pPr>
      <w:r>
        <w:rPr>
          <w:rFonts w:ascii="Times New Roman" w:hAnsi="Times New Roman" w:eastAsia="Times New Roman" w:cs="Times New Roman"/>
        </w:rPr>
        <w:t>Isirayeli ni intama yatatanye; intare zarayitatanishije: ubwa mbere umwami wa Ashuri yarayimiriye; hanyuma uyu Nebukadinezari umwami wa Babuloni yamennye amagufwa yayo. Yeremiya 50:17.</w:t>
      </w:r>
    </w:p>
    <w:p>
      <w:pPr>
        <w:pStyle w:val="ArticleBody"/>
        <w:jc w:val="left"/>
      </w:pPr>
      <w:r>
        <w:rPr>
          <w:rFonts w:ascii="Times New Roman" w:hAnsi="Times New Roman" w:eastAsia="Times New Roman" w:cs="Times New Roman"/>
        </w:rPr>
        <w:t>Yeremiya arimo agaragaza urubanza rugenda rwiyongera. Abanyashuriya bavana ubwami bw’amajyaruguruho mu mwaka wa 723 Mbere ya Kristo, hanyuma bajyana Manase i Babuloni, umurwa mukuru wabo, mu mwaka wa 677 Mbere ya Kristo. Hanyuma Nebukadinezari ajyana Yehoyakimu, bityo bikaba ikimenyetso cy’itangiriro ry’imyaka mirongo irindwi y’ubunyage mu mwaka wa 606 Mbere ya Kristo. Hanyuma Nebukadinezari ajyana Sedekiya kandi arimbura Yerusalemu mu mwaka wa 586 Mbere ya Kristo.</w:t>
      </w:r>
    </w:p>
    <w:p>
      <w:pPr>
        <w:pStyle w:val="ArticleBody"/>
        <w:jc w:val="left"/>
      </w:pPr>
      <w:r>
        <w:rPr>
          <w:rFonts w:ascii="Times New Roman" w:hAnsi="Times New Roman" w:eastAsia="Times New Roman" w:cs="Times New Roman"/>
        </w:rPr>
        <w:t>Ubwami bwo mu majyepfo bwari bwaraburiwe ko buzasangwaho iherezo nk’iryo ryageze ku bwami bwo mu majyaruguru nibukomeza mu bugome bwabwo bwo kwigomeka. Urubanza rwaciriwe ubwami bwo mu majyaruguru rwagombaga no kurangizwa ku bwami bwo mu majyepfo, kandi ikimenyetso cy’urwo rubanza cyari umurongo wagombaga kuramburwa hejuru ya Yuda. Mu buhamya bwa Yesaya, byari gusa “umurongo,” ariko mu murongo ukurikira, “umurongo” ni “umurongo wa Samariya.”</w:t>
      </w:r>
    </w:p>
    <w:p>
      <w:pPr>
        <w:pStyle w:val="ArticleScripture"/>
        <w:jc w:val="left"/>
      </w:pPr>
      <w:r>
        <w:rPr>
          <w:rFonts w:ascii="Times New Roman" w:hAnsi="Times New Roman" w:eastAsia="Times New Roman" w:cs="Times New Roman"/>
        </w:rPr>
        <w:t>Nuko Uwiteka Imana ya Isirayeli avuga iti: Dore ngiye guteza i Yerusalemu n’i Buyuda ibyago bikomeye, ku buryo uzabyumva wese amatwi ye yombi azavugira. Kandi nzagoborera Yerusalemu umurongo wa Samariya n’isusuruko ry’inzu ya Ahabu; kandi nzahanagura Yerusalemu nk’uko umuntu ahanagura isahani, ayihanagura maze akayubikaubika. Kandi nzareka ibisigaye by’umurage wanjye, mbibohere mu maboko y’abanzi babo; na bo bazahinduka umuhigo n’iminyago by’abanzi babo bose; kuko bakoze ibibi imbere yanjye, kandi barandakaje, uhereye ku munsi ba sekuruza babo baviriye muri Egiputa ukageza n’uyu munsi. 2 Abami 21:12–15.</w:t>
      </w:r>
    </w:p>
    <w:p>
      <w:pPr>
        <w:pStyle w:val="ArticleBody"/>
        <w:jc w:val="left"/>
      </w:pPr>
      <w:r>
        <w:rPr>
          <w:rFonts w:ascii="Times New Roman" w:hAnsi="Times New Roman" w:eastAsia="Times New Roman" w:cs="Times New Roman"/>
        </w:rPr>
        <w:t>Mu mirongo y’ubuhanuzi tumaze kuvuga harimo imvugo ebyiri z’ubuhanuzi zigomba kwitabwaho. Iya mbere ni ugusagamba kw’amatwi, indi na yo ni urusumbazuma. Muri iyo mirongo kandi, umurongo wa Samariya na wo ugaragazwa ko ari urusumbazuma rw’inzu ya Ahabu. Umurongo n’urusumbazuma ni ibikoresho by’urubanza bikoreshwa mu gikorwa cyo kubaka. Muri iyo mirongo, bigaragaza ko urubanza rumwe rwashyizweho ku bwami bwo mu majyaruguru, rugereranywa na Samariya n’inzu ya Ahabu, ari na rwo rwagombaga kuzazanwa kuri Yuda na Yerusalemu. Igihe umuburo watangwaga, ubwami bwo mu majyaruguru bwa Isirayeli bwari bwaramaze guterwa, gutsindwa, kurimburwa no kujyanwa mu bunyage. Ubutumwa bw’urubanza rw’Imana butera ugusagamba kw’amatwi y’abumva uwo muburo. Byombi, urusumbazuma n’ugusagamba kw’amatwi, biboneka incuro eshatu buri kimwe mu Byanditswe. Muri buri gihe, bigaragaza uburakari bw’Imana ku bwoko bwayo.</w:t>
      </w:r>
    </w:p>
    <w:p>
      <w:pPr>
        <w:pStyle w:val="ArticleScripture"/>
        <w:jc w:val="left"/>
      </w:pPr>
      <w:r>
        <w:rPr>
          <w:rFonts w:ascii="Times New Roman" w:hAnsi="Times New Roman" w:eastAsia="Times New Roman" w:cs="Times New Roman"/>
        </w:rPr>
        <w:t>Nuko Uwiteka araza, arahagarara, arahamagara nk’uko yari yaragize no mu zindi ncuro ati: Samweli, Samweli. Nuko Samweli arasubiza ati: Vuga, kuko umugaragu wawe yumva. Maze Uwiteka abwira Samweli ati: Dore, ngiye gukora ikintu muri Isirayeli, ku buryo amatwi y’umuntu wese uzacyumva azavugiriza. Kuri uwo munsi nzasohoza kuri Eli ibyo navuze byose ku byerekeye inzu ye; ibyo nzatangira, ni byo kandi nzarangiza. 1 Samweli 3:10–12.</w:t>
      </w:r>
    </w:p>
    <w:p>
      <w:pPr>
        <w:pStyle w:val="ArticleBody"/>
        <w:jc w:val="left"/>
      </w:pPr>
      <w:r>
        <w:rPr>
          <w:rFonts w:ascii="Times New Roman" w:hAnsi="Times New Roman" w:eastAsia="Times New Roman" w:cs="Times New Roman"/>
        </w:rPr>
        <w:t>Guhirikwa kw’inzu ya Eli ni bwo buhanuzi bwari gutuma amatwi y’umuntu wese ubwise yumvikanamo urusaku. Uko kumvikanamo urusaku kw’amatwi, mu gihe cya Samweli, gushushanya ugucaho kw’inzu ya Eli. Isohozwa ry’ibyo byahanuwe Samweli ni uguhirikwa kw’inzu ya Eli no gushyirwaho kwa Samweli nk’umuhanuzi. Samweli ahagarariye abantu, nk’uko Petero avuga, kera batari ubwoko bw’Imana, ariko none bakaba ari bwo; kuko igihe Samweli yashyirwagaho nk’umuhanuzi, inzu ya Eli yarimbuwe. Yeremiya na we atangaza urubanza ku bayobozi b’i Yerusalemu rutuma amatwi yumvikanamo urusaku.</w:t>
      </w:r>
    </w:p>
    <w:p>
      <w:pPr>
        <w:pStyle w:val="ArticleScripture"/>
        <w:jc w:val="left"/>
      </w:pPr>
      <w:r>
        <w:rPr>
          <w:rFonts w:ascii="Times New Roman" w:hAnsi="Times New Roman" w:eastAsia="Times New Roman" w:cs="Times New Roman"/>
        </w:rPr>
        <w:t>Kandi uvuge uti: Nimwumve ijambo ry’Uwiteka, mwa bami b’u Buyuda mwe, n’abatuye i Yerusalemu; uku ni ko Uwiteka Nyiringabo, Imana ya Isirayeli, avuga ati: Dore ngiye guteza ibyago aha hantu, ku buryo uzabyumva wese amatwi ye azasakuza. Yeremiya 19:3.</w:t>
      </w:r>
    </w:p>
    <w:p>
      <w:pPr>
        <w:pStyle w:val="ArticleBody"/>
        <w:jc w:val="left"/>
      </w:pPr>
      <w:r>
        <w:rPr>
          <w:rFonts w:ascii="Times New Roman" w:hAnsi="Times New Roman" w:eastAsia="Times New Roman" w:cs="Times New Roman"/>
        </w:rPr>
        <w:t>Izo nyandiko uko ari eshatu zivuga ugutwi kuvuza zifitanye isano n’ubwoko bw’isezerano bwagiranye isezerano n’urupfu, hanyuma bukagabwaho igitero, bukaneswa, bukarimburwa, bukatatanywa, kandi bukajyanwa mu bucakara. Ugutwi kuvuza ni ikimenyetso cy’urubanza rw’uburakari bw’Imana, kandi ikimenyetso cy’urwo rubanza na cyo cyagaragajwe inshuro eshatu mu Byanditswe, hifashishijwe ijambo “plummet.” Twamaze kurisoma mu gitabo cya kabiri cy’Abami no muri Yesaya, ariko hari n’ahandi hantu hamwe “plummet” ivugwa mu Byanditswe, kandi aho hantu iryo jambo plummet ryahinduwemo rivuye ku rindi jambo ry’Igiheburayo ritandukanye n’iryakoreshejwe aho hantu habiri hambere.</w:t>
      </w:r>
    </w:p>
    <w:p>
      <w:pPr>
        <w:pStyle w:val="ArticleScripture"/>
        <w:jc w:val="left"/>
      </w:pPr>
      <w:r>
        <w:rPr>
          <w:rFonts w:ascii="Times New Roman" w:hAnsi="Times New Roman" w:eastAsia="Times New Roman" w:cs="Times New Roman"/>
        </w:rPr>
        <w:t>Nuko marayika wavuganaga nanjye aragaruka, arankangura, nk’umuntu ukangurwa avanywe mu bitotsi bye, arambaza ati: “Urabona iki?” Ndasubiza nti: “Nitegereje, maze dore, mbona igitereko cy’itara cyose gikozwe mu izahabu, gifite urwabya ku mutwe wacyo, kandi gifite amatara yacyo arindwi akiriho, n’imiyoboro irindwi ijya kuri ayo matara arindwi ari ku mutwe wacyo. Kandi iruhande rwacyo hari ibiti bibiri by’imyelayo, kimwe kiri iburyo bw’urwabya, ikindi kiri ibumoso bwabwo.” Maze ndasubiza mbwira marayika wavuganaga nanjye nti: “Ibi ni ibiki, databuja?” Nuko marayika wavuganaga nanjye arasubiza arambwira ati: “Mbese ntuzi ibyo ari byo?” Ndasubiza nti: “Oya, databuja.” Nuko aransubiza arambwira ati: “Iri ni ryo jambo ry’Uwiteka kuri Zerubabeli, rivuga riti: ‘Si ku bushobozi, si no ku mbaraga, ahubwo ni ku Mwuka wanjye,’ ni ko Uwiteka Nyiringabo avuga. ‘Uri nde, wa musozi munini we? Imbere ya Zerubabeli uzahinduka ikibaya; kandi azazana ibuye rikuru ryo hejuru, abantu basakuza bati: Ubuntu, ubuntu bube kuri ryo.’” Nuko ijambo ry’Uwiteka rinzaho riti: “Amaboko ya Zerubabeli ni yo yashyizeho urufatiro rw’iyi nzu; kandi amaboko ye ni yo azayuzuza; maze muzamenya yuko Uwiteka Nyiringabo ari we wanyohereje kuri mwe. Mbese ni nde wasuzuguye umunsi w’ibitangira bito? Kuko bazanezerwa, kandi bazabona urusumbazipima mu kuboko kwa Zerubabeli hamwe na ba barindwi; abo ni amaso y’Uwiteka, agenda hirya no hino mu isi yose.” Maze ndamusubiza nti: “Ibi biti bibiri by’imyelayo biri iburyo bw’igitereko cy’itara no ibumoso bwacyo ni ibiki?” Nongera kumusubiza nti: “Aya mashami abiri y’imyelayo ni ayahe, asuka amavuta y’izahabu ayavana muri yo ubwayo anyuze muri ya miyoboro ibiri y’izahabu?” Aransubiza ati: “Mbese ntuzi ibyo ari byo?” Ndasubiza nti: “Oya, databuja.” Nuko aravuga ati: “Aba ni bo basizwe babiri bahagarara iruhande rw’Umwami w’isi yose.” Zakariya 4:1–14.</w:t>
      </w:r>
    </w:p>
    <w:p>
      <w:pPr>
        <w:pStyle w:val="ArticleBody"/>
        <w:jc w:val="left"/>
      </w:pPr>
      <w:r>
        <w:rPr>
          <w:rFonts w:ascii="Times New Roman" w:hAnsi="Times New Roman" w:eastAsia="Times New Roman" w:cs="Times New Roman"/>
        </w:rPr>
        <w:t>Ijambo ryahinduwemo “akabuye k’icyuma gafatishwa ku mugozi ugorora” mu 2 Abami no muri Yesaya 28 ni “mishqâl,” kandi risobanura uburemere. Muri iyo mirongo yombi, uburemere (akabuye gafatishwa ku mugozi ugorora) bwagombaga kongerwa ku murongo. Uburemere ni bwo bukoreshwa mu gipimo, kandi bugereranya urubanza. Umurongo ufite uburemere ni umurongo w’urubanza. Umurongo wa Samariya wari igihe cy’“ibihe birindwi,” cyangwa imyaka ibihumbi bibiri na magana atanu na makumyabiri. Icyo gihe nyine cyagombaga gushyirwa ku bwami bw’epfo nk’uko cyari cyarashyizwe ku bwami bw’amajyaruguru. Iherezo rya buri murongo ryerekanwa mu gitabo cya Daniyeli nk’iherezo ry’uburakari bwa nyuma cyangwa iherezo ry’uburakari bwa mbere. Icyo gihe kigereranywa muri Daniyeli nk’igihe Yerusalemu n’ingabo byagombaga gukandagirizwa n’ububasha bubiri buteza kurimbuka, ari bwo ubupagani n’ubupapa. Ibi bihe byombi byatangiraga igihe imigi yabyo mikuru yafatwaga, ikaneshejwe, ikarimburwa kandi abaturage bayo bakajyanwa mu bucakara.</w:t>
      </w:r>
    </w:p>
    <w:p>
      <w:pPr>
        <w:pStyle w:val="ArticleBody"/>
        <w:jc w:val="left"/>
      </w:pPr>
      <w:r>
        <w:rPr>
          <w:rFonts w:ascii="Times New Roman" w:hAnsi="Times New Roman" w:eastAsia="Times New Roman" w:cs="Times New Roman"/>
        </w:rPr>
        <w:t>Ariko muri Zekariya, ijambo “plummet” rikomoka ku guhuza amagambo abiri y’Igiheburayo. Ijambo rya mbere ni “‘eben”, kandi risobanura “kubaka”, kandi risobanura no “ibuye”. Risobanura “ibuye ryo kubakisha”. Iryo jambo hanyuma rihuzwa n’ijambo ry’Igiheburayo “bedîyl”, risobanura “gutandukanya cyangwa gushyira ukwabyo”. “Plummet” yo muri Zekariya ni rya buye ryubakwaho kandi rigatera gutandukana no kugabanywamo ibice. Uko gutandukana kuba hagati y’amatsinda abiri y’abaramya; itsinda rimwe ryishima iyo ribonye iryo buye, rikagira umutwe w’imfuruka yaryo, kandi rikaryubakaho, n’irindi ritaryibona, rikaryanga, rikarisitaza, hanyuma amaherezo rikarimenagurwaho, ari bwo rihinduka ibuye ryaryo ryo hejuru cyangwa ibuye ry’imva yaryo. Itsinda rimwe rigirana isezerano n’ubugingo, irindi rikagirana isezerano n’urupfu.</w:t>
      </w:r>
    </w:p>
    <w:p>
      <w:pPr>
        <w:pStyle w:val="ArticleBody"/>
        <w:jc w:val="left"/>
      </w:pPr>
      <w:r>
        <w:rPr>
          <w:rFonts w:ascii="Times New Roman" w:hAnsi="Times New Roman" w:eastAsia="Times New Roman" w:cs="Times New Roman"/>
        </w:rPr>
        <w:t>Mu mateka ya Zekariya, Isirayeli ya kera yari imaze kuva i Babuloni kugira ngo yongere kubaka kandi isubizeho Yerusalemu. Zerubabeli yashyizweho kuba umutware, kandi yari agomba kugenzura uwo murimo. Yashyizeho ibuye ry’ifatizo mu ntangiriro z’umurimo, kandi ashyiraho ibuye rikuru ryo ku mutwe, ari ryo buye risoza inyubako, ku iherezo ry’umurimo. Zerubabeli bisobanura ngo “urubyaro rwa Babuloni”. Ubuhanuzi bwose bugaragaza iminsi y’imperuka, kandi izina rya Zerubabeli ni ikimenyetso cy’amateka y’ubutumwa bw’umumarayika wa mbere igihe ibuye ry’ifatizo ryashyirwagaho; kandi izina rye ni n’ikimenyetso cy’ubutumwa bw’umumarayika wa gatatu, igihe ibuye rikuru ryo ku mutwe, ari ryo buye risoza inyubako, rishyirwaho. Ukugaragara kw’isukwa rya Mwuka Wera haba mu rugendo rwa mbere cyangwa mu rugendo rwa kabiri kugereranywa n’izina rya Zerubabeli (urubyaro rwa Babuloni), kuko rihagarariye ubutumwa buhamagarira igisekuru cya nyuma cy’“urubyaro rwa Babuloni” gusohokamo. Rihagarariye ubutumwa bw’Induru ya Saa Sita z’ijoro bwabayeho mu rugendo rwa mbere, kandi buri hafi kuba mu rugendo rwa nyuma rw’Induru Iranguruye.</w:t>
      </w:r>
    </w:p>
    <w:p>
      <w:pPr>
        <w:pStyle w:val="ArticleBody"/>
        <w:jc w:val="left"/>
      </w:pPr>
      <w:r>
        <w:rPr>
          <w:rFonts w:ascii="Times New Roman" w:hAnsi="Times New Roman" w:eastAsia="Times New Roman" w:cs="Times New Roman"/>
        </w:rPr>
        <w:t>Ibiti byombi by’imyelayo, amashami abiri y’imyelayo, n’abasizwe babiri bagereranya ibyombo iyo miyoboro ibiri ya zahabu isukamo amavuta:</w:t>
      </w:r>
    </w:p>
    <w:p>
      <w:pPr>
        <w:pStyle w:val="ArticleScripture"/>
        <w:jc w:val="left"/>
      </w:pPr>
      <w:r>
        <w:rPr>
          <w:rFonts w:ascii="Times New Roman" w:hAnsi="Times New Roman" w:eastAsia="Times New Roman" w:cs="Times New Roman"/>
        </w:rPr>
        <w:t>“Abo basizwe amavuta bahagaze iruhande rw’Umwami w’isi yose bafite umwanya wahoze uhabwa Satani nk’ikirubi gitwikira. Binyuze ku byaremwe byera bikikije intebe ye y’ubwami, Umwami akomeza itumanaho rihoraho n’abatuye isi. Amavuta ya zahabu agereranya ubuntu Imana ikoresha ikomeza guha amatabaza y’abizera, kugira ngo atazima cyangwa ngo azimangatane. Iyo ayo mavuta yera atamenwa ava mu ijuru binyuze mu butumwa bwa Mwuka w’Imana, ibikoresho by’ikibi byari kugira ubutegetsi busesuye ku bantu.”</w:t>
      </w:r>
    </w:p>
    <w:p>
      <w:pPr>
        <w:pStyle w:val="ArticleScripture"/>
        <w:jc w:val="left"/>
      </w:pPr>
      <w:r>
        <w:rPr>
          <w:rFonts w:ascii="Times New Roman" w:hAnsi="Times New Roman" w:eastAsia="Times New Roman" w:cs="Times New Roman"/>
        </w:rPr>
        <w:t>“Imana isuzugurwa iyo tutakiriye ubutumwa itwoherereza. Bityo twanga amavuta ya zahabu yari gusukwa mu bugingo bwacu kugira ngo agezwe ku bari mu mwijima. Igihe ihamagara rizaza riti: ‘Dore, umukwe araje; nimusohoke mujye kumusanganira,’ abatigeze bakira ayo mavuta yera, abatabungabunze ubuntu bwa Kristo mu mitima yabo, bazasanga, nk’ abigishwakazi b’abapfu, ko batiteguye guhura n’Umwami wabo. Nta bushobozi bafite muri bo ubwabo bwo kubona ayo mavuta, kandi imibereho yabo irasenyuka. Ariko niba Mwuka Wera w’Imana asabwe, niba twingingira nka Mose tuti: ‘Nyereka ubwiza bwawe,’ urukundo rw’Imana ruzasukwa mu mitima yacu. Binyuze mu miyoboro ya zahabu, ayo mavuta ya zahabu azagezwa kuri twe. ‘Si ku bushobozi, kandi si ku mbaraga, ahubwo ni ku Mwuka wanjye, ni ko Uwiteka Nyiringabo avuga.’ Binyuze mu kwakira imirasire irabagirana y’Izuba ryo Gukiranuka, abana b’Imana bamurika nk’amatabaza mu isi.” Review and Herald, July 20, 1897.</w:t>
      </w:r>
    </w:p>
    <w:p>
      <w:pPr>
        <w:pStyle w:val="ArticleBody"/>
        <w:jc w:val="left"/>
      </w:pPr>
      <w:r>
        <w:rPr>
          <w:rFonts w:ascii="Times New Roman" w:hAnsi="Times New Roman" w:eastAsia="Times New Roman" w:cs="Times New Roman"/>
        </w:rPr>
        <w:t>Zakariya yari yarabajije incuro nyinshi abo biti by’imyelayo bibiri ari bo, bityo akerekeza ibitekerezo ku bimenyetso bitandukanye by’abahamya babiri. Mushiki wa White agaragaza ko ibyo biti by’imyelayo bibiri ari bo bahamya babiri bo mu Ibyahishuwe igice cya cumi na kimwe.</w:t>
      </w:r>
    </w:p>
    <w:p>
      <w:pPr>
        <w:pStyle w:val="ArticleScripture"/>
        <w:jc w:val="left"/>
      </w:pPr>
      <w:r>
        <w:rPr>
          <w:rFonts w:ascii="Times New Roman" w:hAnsi="Times New Roman" w:eastAsia="Times New Roman" w:cs="Times New Roman"/>
        </w:rPr>
        <w:t>“Ku byerekeye abo bahamya babiri, umuhanuzi akomeza gutangaza ati: ‘Aba ni bo biti by’imyelayo bibiri, n’ibitereko by’amatabaza bibiri bihagaze imbere y’Imana y’isi.’ Umwanditsi wa Zaburi yaravuze ati: ‘Ijambo ryawe ni itabaza ry’ibirenge byanjye, kandi ni umucyo umurikira inzira yanjye.’ Ibyahishuwe 11:4; Zaburi 119:105. Abo bahamya babiri bagereranya Ibyanditswe Byera byo mu Isezerano rya Kera n’iryo mu Isezerano Rishya.” Intambara Ikomeye, 267.</w:t>
      </w:r>
    </w:p>
    <w:p>
      <w:pPr>
        <w:pStyle w:val="ArticleBody"/>
        <w:jc w:val="left"/>
      </w:pPr>
      <w:r>
        <w:rPr>
          <w:rFonts w:ascii="Times New Roman" w:hAnsi="Times New Roman" w:eastAsia="Times New Roman" w:cs="Times New Roman"/>
        </w:rPr>
        <w:t>Zekariya yashakaga gusobanukirwa abo bahamya babiri abo ari bo. Mu Mpinduramatwara y’Abafaransa, bari Isezerano rya Kera n’Isezerano Rishya. Bashushanywaga nka Mose na Eliya bishwe n’inyamaswa yazamutse iva ikuzimu, ibicira mu muhanda. Bagereranya umurimo wa Future for America wishwe ku wa 18 Nyakanga 2020.</w:t>
      </w:r>
    </w:p>
    <w:p>
      <w:pPr>
        <w:pStyle w:val="ArticleBody"/>
        <w:jc w:val="left"/>
      </w:pPr>
      <w:r>
        <w:rPr>
          <w:rFonts w:ascii="Times New Roman" w:hAnsi="Times New Roman" w:eastAsia="Times New Roman" w:cs="Times New Roman"/>
        </w:rPr>
        <w:t>Mu ntangiriro y’igice, nyuma y’uko Zekariya akanguwe, igihe ayo magufwa yumye y’abapfuye ahurijwe hamwe, ariko akaba ataraba mazima, Gaburiyeli arabaza ati: “Urabona iki?” Zekariya asobanura ibyo yabonye, hanyuma akabaza ati: “Ibi ni ibiki, databuja?” Gaburiyeli ashimangira ingingo y’icyo kibazo, asubiza ikibazo cya Zekariya akoresheje ikindi kibazo. Abaza Zekariya ati: “Ntumenya ibyo ari byo?” Hanyuma Gaburiyeli arasubiza ati: “Iri ni ijambo ry’Uwiteka kuri Zerubabeli, rivuga riti: Si ku bushobozi, kandi si ku mbaraga, ahubwo ni ku Mwuka wanjye, ni ko Uwiteka Nyiringabo avuga.”</w:t>
      </w:r>
    </w:p>
    <w:p>
      <w:pPr>
        <w:pStyle w:val="ArticleBody"/>
        <w:jc w:val="left"/>
      </w:pPr>
      <w:r>
        <w:rPr>
          <w:rFonts w:ascii="Times New Roman" w:hAnsi="Times New Roman" w:eastAsia="Times New Roman" w:cs="Times New Roman"/>
        </w:rPr>
        <w:t>Ijambo ry’Uwiteka ryahawe Zerubabeli ryari iri: “Si ku bw’ubushobozi, kandi si ku bw’imbaraga, ahubwo ni ku bw’Umwuka wanjye. Uri nde wa musozi munini? Imbere ya Zerubabeli uzahinduka ikibaya; kandi azazana ibuye rikuru ryo ku mutwe waryo, hagati y’induru zo gusakuza, bavuga bati: Ubuntu, ubuntu bube kuri ryo.”</w:t>
      </w:r>
    </w:p>
    <w:p>
      <w:pPr>
        <w:pStyle w:val="ArticleBody"/>
        <w:jc w:val="left"/>
      </w:pPr>
      <w:r>
        <w:rPr>
          <w:rFonts w:ascii="Times New Roman" w:hAnsi="Times New Roman" w:eastAsia="Times New Roman" w:cs="Times New Roman"/>
        </w:rPr>
        <w:t>Zerubabeli, umutware, ashushanya intumwa itegura inzira mu mateka yo mu ntangiriro no mu iherezo, imbere yayo umusozi ugahinduka ikibaya. Yesaya aranga umurimo w’iyo ntumwa nyine kandi akavuga ko iz “atunganya mu butayu inzira nyabagendwa y’Imana yacu,” kandi ko izatuma “buri kibaya” “gishyirwa hejuru.” Izanatuma kandi “buri musozi n’agasozi” “bimanurwa,” kuko “umusozi munini” uri imbere y’umutware Zerubabeli “uzahinduka ikibaya.”</w:t>
      </w:r>
    </w:p>
    <w:p>
      <w:pPr>
        <w:pStyle w:val="ArticleBody"/>
        <w:jc w:val="left"/>
      </w:pPr>
      <w:r>
        <w:rPr>
          <w:rFonts w:ascii="Times New Roman" w:hAnsi="Times New Roman" w:eastAsia="Times New Roman" w:cs="Times New Roman"/>
        </w:rPr>
        <w:t>Ubutumwa bwa William Miller bw’ibihe birindwi (“seven times”) yabuherewe n’Imana. Zerubabeli agereranya William Miller washyizeho ibuye ry’ifatizo ry’“ibihe birindwi,” kandi ni na we ugereranya amaboko “azazana ibuye ryo ku mutwe,” hamwe no “gutaka, avuza induru ati, Ubuntu, Ubuntu bube kuri ryo.” Isubirwamo ry’ijambo “ubuntu” incuro ebyiri rigereranya ubutumwa bw’Umuborogo wa Saa sita z’ijoro. “Gutaka” kigereranya ubutumwa bumwe n’ubugaragazwa n’ijwi rirenga ry’umumarayika wa gatatu, naho “kuvuza induru” kugereranya Umuborogo wa Saa sita z’ijoro. Uyu murongo wose uvuga iby’ubutumwa bw’Umuborogo wa Saa sita z’ijoro. Uvuga iby’abakobwa b’isugi bari basinziriye mu rupfu mu mihanda yo mu Ibyahishuwe igice cya cumi na kimwe, inyura mu kibaya cy’amagufwa yumye y’abapfuye. Uvuga ku kuzuka kw’ayo magufwa yumye y’abapfuye, kandi uvuga no ku ruhare rwa gihanuzi rw’“akazimya” isugi z’ubwenge zibona bikaziteza kwishima.</w:t>
      </w:r>
    </w:p>
    <w:p>
      <w:pPr>
        <w:pStyle w:val="ArticleBody"/>
        <w:jc w:val="left"/>
      </w:pPr>
      <w:r>
        <w:rPr>
          <w:rFonts w:ascii="Times New Roman" w:hAnsi="Times New Roman" w:eastAsia="Times New Roman" w:cs="Times New Roman"/>
        </w:rPr>
        <w:t>Hanyuma Zekariya aravuga ati: “byongeye kandi.” “Byongeye kandi” bisobanura gushyira umurongo ukurikira hejuru y’umurongo wabanje. Ibyo byerekeza ku ihame ry’ubuhanuzi ryo “umurongo ku wundi.” Ikiganiro cyabanje cyagaragaje gukanguka mu gicuku kw’ubwoko bw’Imana, bugereranywa na Zekariya. Ikiganiro cyabanje cyashimangiye kenshi icyifuzo cy’ubwoko bw’Imana mu minsi y’imperuka cyo gusobanukirwa abo batangabuhamya babiri bo mu Ibyahishuwe igice cya cumi na kimwe ari bo. Ikiganiro cyabanje cyagaragaje ko Zerubabeli ahagarariye umurimo wo mu gikorwa cya mbere kandi n’umurimo wo mu gikorwa cya nyuma. Cyagaragaje ko “amaboko” ya Zerubabeli (agereranya imbaraga za kimuntu) yagombaga gushyiraho ibuye ry’urufatiro n’iry’umutwe, nyamara umurimo w’amaboko ye warangijwe kandi urangizwa gusa n’imbaraga ziva ku Mana z’Umuhumuriza.</w:t>
      </w:r>
    </w:p>
    <w:p>
      <w:pPr>
        <w:pStyle w:val="ArticleBody"/>
        <w:jc w:val="left"/>
      </w:pPr>
      <w:r>
        <w:rPr>
          <w:rFonts w:ascii="Times New Roman" w:hAnsi="Times New Roman" w:eastAsia="Times New Roman" w:cs="Times New Roman"/>
        </w:rPr>
        <w:t>Ikiganiro cyakurikiyeho, kigomba gushyirwa hejuru y’ikiganiro cyabanje, kigaragaza yuko igihe “amaboko ya Zerubabeli” arangiza umurimo, ni bwo ubwoko bw’Imana bwo mu minsi y’imperuka “buzamenya yuko Uwiteka” “yatumye” Gaburiyeli, umucyo utanga umucyo, “ku” bwoko bw’Imana. Bazamenya uburyo bw’itumanaho ryo mu ijuru ari bwo kuri kwa mbere kugereranywa mu isano n’Ibyahishuwe bya Yesu Kristo. Kwanga ubutumwa n’umurimo bya Zerubabeli, ni ukwanga ubutumwa buva kuri Gaburiyeli, ubwo yahawe na Kristo, na We na bwo yabuherewe kuri Data.</w:t>
      </w:r>
    </w:p>
    <w:p>
      <w:pPr>
        <w:pStyle w:val="ArticleBody"/>
        <w:jc w:val="left"/>
      </w:pPr>
      <w:r>
        <w:rPr>
          <w:rFonts w:ascii="Times New Roman" w:hAnsi="Times New Roman" w:eastAsia="Times New Roman" w:cs="Times New Roman"/>
        </w:rPr>
        <w:t>Nuko ibyiciro bibiri by’abaramya bisobanurwa. Icyiciro kimwe “cyasuzuguye umunsi w’ibintu bito?” Ikindi cyiciro “kizanezerwa” ubwo “bazabona umurongo upima mu kuboko kwa Zerubabeli hamwe n’ayo arindwi” ari yo “maso y’Uwiteka, yiruka hirya no hino mu isi yose.” Abasuzugura umunsi w’ibintu bito basuzugura umurimo w’amateka wa William Miller, nk’uko ushushanywa n’“umurongo upima.” Batandukanywa n’abanezerwa iyo babonye “umurongo upima” mu maboko ya Zerubabeli. “Umurongo upima” wa Zekariya ni ibuye ry’inyubako ritera ugucikamo ibice. Icyiciro kimwe gisuzugura “umurongo upima,” kuko cyanga kubona ko “umurongo upima” uri mu kuboko kwa Zerubabeli uri kumwe n’“ayo arindwi.” Ijambo “arindwi” riri kumwe n’“umurongo upima,” ni ryo jambo rimwe ry’Igiheburayo ryahinduwemo “inshuro ndwi” mu Balewi makumyabiri na gatandatu.</w:t>
      </w:r>
    </w:p>
    <w:p>
      <w:pPr>
        <w:pStyle w:val="ArticleBody"/>
        <w:jc w:val="left"/>
      </w:pPr>
      <w:r>
        <w:rPr>
          <w:rFonts w:ascii="Times New Roman" w:hAnsi="Times New Roman" w:eastAsia="Times New Roman" w:cs="Times New Roman"/>
        </w:rPr>
        <w:t>Nuko Zekariya yongera kuvuga ko, igihe akangutse, atazi abo batangabuhamya babiri ari bo. Ni cyo gituma yongera kubaza ati: “Iyi miti ibiri y’imyelayo ni iki?” Arongera kubisubiramo, abaza ati: “Aya mashami abiri y’imyelayo, anyuze muri ya miyoboro ibiri ya zahabu, asohora muri yo ubwayo amavuta ya zahabu, ni iki?” Nuko Gaburiyeli ashimangira icyo kibazo, yongera gusubiza ikibazo cya Zekariya akoresheje ikindi kibazo ati: “Mbese ntuzi ibyo ari byo?” Zekariya arasubiza ati: “Oya.” Hanyuma Gaburiyeli aravuga ati: “Aba ni ba basutsweho amavuta babiri, bahagarara iruhande rw’Umwami w’isi yose.”</w:t>
      </w:r>
    </w:p>
    <w:p>
      <w:pPr>
        <w:pStyle w:val="ArticleBody"/>
        <w:jc w:val="left"/>
      </w:pPr>
      <w:r>
        <w:rPr>
          <w:rFonts w:ascii="Times New Roman" w:hAnsi="Times New Roman" w:eastAsia="Times New Roman" w:cs="Times New Roman"/>
        </w:rPr>
        <w:t>Igice gitangirana na Gaburiyeli akangura Zekariya amukura mu bitotsi. Ni cyo gituma Zekariya ahagarariye ba bakobwa b’abageni bakangurwa mu gicuku, kandi igihe abo bakobwa b’abageni bakangurwa, bahagararirwa nk’abafite umutwaro uremereye cyane wo gusobanukirwa icyo abahamya babiri bo mu Byahishuwe igice cya cumi na kimwe bahagarariye. Ibitabo byose bya Bibiliya bihurira kandi bigasorezwa mu gitabo cy’Ibyahishuwe. Abahanuzi bose bahuriza hamwe, kuko Imana atari yo nyir’akajagari. Abahanuzi bose bavuga cyane ku minsi y’imperuka kurusha iminsi babayemo.</w:t>
      </w:r>
    </w:p>
    <w:p>
      <w:pPr>
        <w:pStyle w:val="ArticleBody"/>
        <w:jc w:val="left"/>
      </w:pPr>
      <w:r>
        <w:rPr>
          <w:rFonts w:ascii="Times New Roman" w:hAnsi="Times New Roman" w:eastAsia="Times New Roman" w:cs="Times New Roman"/>
        </w:rPr>
        <w:t>Gaburiyeli akoresha ihame rya Alufa na Omega agaragaza ko Zerubabeli ari we uzatangiza kandi akarangiza umurimo wo kubaka urusengero. Umurimo we ugereranywa no gushyiraho ibuye ry’urufatiro mu ntangiriro n’ibuye ryo ku mutwe ku iherezo. Zerubabeli ahagarariye urugendo rw’Abamilerite n’urugendo rwa Future for America.</w:t>
      </w:r>
    </w:p>
    <w:p>
      <w:pPr>
        <w:pStyle w:val="ArticleBody"/>
        <w:jc w:val="left"/>
      </w:pPr>
      <w:r>
        <w:rPr>
          <w:rFonts w:ascii="Times New Roman" w:hAnsi="Times New Roman" w:eastAsia="Times New Roman" w:cs="Times New Roman"/>
        </w:rPr>
        <w:t>Icyo Gaburiyeli ageza kuri Zakariya ni uko umurimo w’Ijwi ryo mu Gicuku, haba mu rugendo rwa marayika wa mbere cyangwa mu rugendo rwa marayika wa gatatu, usohozwa n’imbaraga z’Umwuka Wera.</w:t>
      </w:r>
    </w:p>
    <w:p>
      <w:pPr>
        <w:pStyle w:val="ArticleBody"/>
        <w:jc w:val="left"/>
      </w:pPr>
      <w:r>
        <w:rPr>
          <w:rFonts w:ascii="Times New Roman" w:hAnsi="Times New Roman" w:eastAsia="Times New Roman" w:cs="Times New Roman"/>
        </w:rPr>
        <w:t>Mu gihe baryamye bapfuye mu muhanda, isi yishimiye imirambo yabo; ariko igihe bazukaga, isi iratinya maze bo barishima. Bishima kuko babona urusumbazambuga rw’izo “nshuro ndwi” mu kuboko kwa Zerubabeli. Urwo rusumbazambuga ni ibuye ryubakwaho, ritandukanya abanyabwenge n’abapfapfa.</w:t>
      </w:r>
    </w:p>
    <w:p>
      <w:pPr>
        <w:pStyle w:val="ArticleBody"/>
        <w:jc w:val="left"/>
      </w:pPr>
      <w:r>
        <w:rPr>
          <w:rFonts w:ascii="Times New Roman" w:hAnsi="Times New Roman" w:eastAsia="Times New Roman" w:cs="Times New Roman"/>
        </w:rPr>
        <w:t>Zekariya ntavuga ati “barindwi,” ahubwo aravuga ati “abo barindwi.” Babona imyaka ibihumbi bibiri na magana atanu na makumyabiri yo gutatanywa. Ijambo ryahinduwemo ngo “barindwi” ni ryo jambo rimwe ryahinduwemo ngo “inshuro ndwi” mu gitabo cy’Abalewi makumyabiri na gatandatu, kandi rihagarariye “umuvumo” w’uburetwa wazanywe ku bwami bwombi bwa Isirayeli, ubw’amajyaruguru n’ubw’amajyepfo. Igitabo cya Daniyeli kigaragaza ko “abo barindwi” ari uburakari bwa mbere n’ubwa nyuma.</w:t>
      </w:r>
    </w:p>
    <w:p>
      <w:pPr>
        <w:pStyle w:val="ArticleBody"/>
        <w:jc w:val="left"/>
      </w:pPr>
      <w:r>
        <w:rPr>
          <w:rFonts w:ascii="Times New Roman" w:hAnsi="Times New Roman" w:eastAsia="Times New Roman" w:cs="Times New Roman"/>
        </w:rPr>
        <w:t>Ibuye ry’urufatiro ryashyizweho na William Miller ryari “ibihe birindwi,” kandi ibuye ryo ku mutwe ryashyizweho n’umuryango w’umumarayika wa gatatu ni “ibihe birindwi.” Abanezerwa iyo babonye “biriya birindwi” mu gukanguka kw’Induru yo mu Gicuku yo mu minsi y’imperuka, bazabona ugucikamo ibice no gutandukanywa kw’icy’igiciro n’icy’ubugome. Icy’igiciro kizanezerwa uko kizagenda cyinjira mu bumwe bwuzuye, kandi icy’ubugome kizamenya bitinze ko kidafite amavuta yamanukaga anyuze mu miyoboro ibiri ya zahabu. Ukuri gutera umunezero ku itsinda rimwe kuzaba ibuye risitaza ku rindi tsinda, nubwo kwari kuboneka ngo kubonwe n’abari bose biteguye kubona.</w:t>
      </w:r>
    </w:p>
    <w:p>
      <w:pPr>
        <w:pStyle w:val="ArticleBody"/>
        <w:jc w:val="left"/>
      </w:pPr>
      <w:r>
        <w:rPr>
          <w:rFonts w:ascii="Times New Roman" w:hAnsi="Times New Roman" w:eastAsia="Times New Roman" w:cs="Times New Roman"/>
        </w:rPr>
        <w:t>Nk’uko “ibihe birindwi” byabaye ikigeragezo mu ntangiriro mu 1856, ubwo U-Adiventisime w’i Filadelifiya wahindurirwaga mu U-Adiventisime w’i Lawodikiya, ni ko “ibihe birindwi” byongeye kuba ikigeragezo ku mperuka, aho nyine U-Adiventisime w’i Lawodikiya ahindurirwa mu U-Adiventisime w’i Filadelifiya. Ikigeragezo cyo mu ntangiriro cyananiwe mu 1863, binyuze mu kwanga inyigisho ya Bibiliya y’“ibihe birindwi.” Abananirwa icyo kigeragezo ku mperuka mu 2023, bazabiterwa no kwanga ubunararibonye busabwa n’umuti ugaragazwa n’“ibihe birindwi” byo mu Balewi makumyabiri na gatandatu.</w:t>
      </w:r>
    </w:p>
    <w:p>
      <w:pPr>
        <w:pStyle w:val="ArticleBody"/>
        <w:jc w:val="left"/>
      </w:pPr>
      <w:r>
        <w:rPr>
          <w:rFonts w:ascii="Times New Roman" w:hAnsi="Times New Roman" w:eastAsia="Times New Roman" w:cs="Times New Roman"/>
        </w:rPr>
        <w:t>Byari ngombwa kumenya ko igitabo cya Daniyeli gishyigikira mu buryo bwuzuye “ibihe birindwi,” mbere y’uko dutangira gusuzuma ubutumwa bw’ubuhanuzi bwo mu bice bitandatu bya mbere by’igitabo cya Daniyeli, kuko igice cya kane n’icya gatanu bivuga iby’“ibihe birindwi,” kandi bigaragaza intangiriro n’iherezo by’amahembe abiri y’inyamaswa yo ku isi ivugwa mu Ibyahishuwe igice cya cumi na gatatu.</w:t>
      </w:r>
    </w:p>
    <w:p>
      <w:pPr>
        <w:pStyle w:val="ArticleBody"/>
        <w:jc w:val="left"/>
      </w:pPr>
      <w:r>
        <w:rPr>
          <w:rFonts w:ascii="Times New Roman" w:hAnsi="Times New Roman" w:eastAsia="Times New Roman" w:cs="Times New Roman"/>
        </w:rPr>
        <w:t>Mu nyandiko ikurikira tuzatangira gusuzuma ibyo bice bitandatu bya mbere.</w:t>
      </w:r>
    </w:p>
    <w:p>
      <w:pPr>
        <w:pStyle w:val="ArticleScripture"/>
        <w:jc w:val="left"/>
      </w:pPr>
      <w:r>
        <w:rPr>
          <w:rFonts w:ascii="Times New Roman" w:hAnsi="Times New Roman" w:eastAsia="Times New Roman" w:cs="Times New Roman"/>
        </w:rPr>
        <w:t>Umucyo Daniyeli yahawe n’Imana wari waragenewe by’umwihariko iyi minsi y’imperuka. Iyerekwa yabonye ku nkengero z’Ulai na Hidekeli, inzuzi zikomeye zo muri Shinari, ubu riri gusohozwa, kandi ibyabaye byose byahanuwe bizasohora bidatinze.</w:t>
      </w:r>
    </w:p>
    <w:p>
      <w:pPr>
        <w:pStyle w:val="ArticleScripture"/>
        <w:jc w:val="left"/>
      </w:pPr>
      <w:r>
        <w:rPr>
          <w:rFonts w:ascii="Times New Roman" w:hAnsi="Times New Roman" w:eastAsia="Times New Roman" w:cs="Times New Roman"/>
        </w:rPr>
        <w:t>“Mutekereze ku mimerere y’ishyanga ry’Abayuda igihe ubuhanuzi bwa Daniyeli bwatangwaga.</w:t>
      </w:r>
    </w:p>
    <w:p>
      <w:pPr>
        <w:pStyle w:val="ArticleScripture"/>
        <w:jc w:val="left"/>
      </w:pPr>
      <w:r>
        <w:rPr>
          <w:rFonts w:ascii="Times New Roman" w:hAnsi="Times New Roman" w:eastAsia="Times New Roman" w:cs="Times New Roman"/>
        </w:rPr>
        <w:t>“Nimutange igihe kirenzeho cyo kwiga Bibiliya. Ntabwo dusobanukirwa Ijambo uko twagombye. Igitabo cy’Ibyahishuwe gitangirana n’itegeko ridusaba gusobanukirwa inyigisho gikubiyemo. Imana iravuga iti: ‘Hahirwa usoma, hahirwa n’abumva amagambo y’ubu buhanuzi, bakitondera ibyanditswemo: kuko igihe kiri bugufi.’ Igihe twe nk’ubwoko tuzasobanukirwa icyo iki gitabo kitubwira, hazaboneka muri twe ububyutse bukomeye. Ntabwo dusobanukirwa byuzuye amasomo cyigisha, nubwo twarahawe itegeko ryo kugishakashaka no kucyiga.”</w:t>
      </w:r>
    </w:p>
    <w:p>
      <w:pPr>
        <w:pStyle w:val="ArticleScripture"/>
        <w:jc w:val="left"/>
      </w:pPr>
      <w:r>
        <w:rPr>
          <w:rFonts w:ascii="Times New Roman" w:hAnsi="Times New Roman" w:eastAsia="Times New Roman" w:cs="Times New Roman"/>
        </w:rPr>
        <w:t>“Mu bihe byashize abigisha batangazaga ko Daniyeli n’Ibyahishuwe ari ibitabo bifunze, maze abantu babitera umugongo. Umwenda wo kwikingiriza, kubera ko wasaga n’ufite ubwiru, watumye benshi batinyuka kuwuterura, Imana ubwayo yawukuye kuri ibyo bice by’Ijambo ryayo. Izina ubwaryo, ‘Ibyahishuwe,’ rinyuranya n’imvugo ivuga ko ari igitabo gifunze. ‘Ibyahishuwe’ bisobanura ko hari ikintu cy’ingirakamaro gihishuwe. Ukuri kuboneka muri iki gitabo kugenewe abariho muri iyi minsi y’imperuka. Duhagaze aho umwenda wo kwikingiriza ukuwe ahari ibyera by’ibintu byera. Ntidukwiriye guhagarara inyuma. Dukwiriye kwinjira, atari dufite ibitekerezo byo kutitwararika no gusuzugura ibyera, cyangwa intambwe z’ubwihutirwe, ahubwo twinjirane kubaha no gutinya Imana. Twegereje igihe ubwo ubuhanuzi bwo mu gitabo cy’Ibyahishuwe buzasohozwa.”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Icya Kane</dc:title>
  <dc:subject>Ikigero cy’Ipimisho</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