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Cyenda</w:t>
      </w:r>
    </w:p>
    <w:p>
      <w:pPr>
        <w:pStyle w:val="ArticleSubtitle"/>
        <w:jc w:val="left"/>
      </w:pPr>
      <w:r>
        <w:rPr>
          <w:rFonts w:ascii="Arial" w:hAnsi="Arial" w:eastAsia="Arial" w:cs="Arial"/>
        </w:rPr>
        <w:t>Ubutumwa bwa Marayika wa Mbere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Daniyeli igice cya mbere kigereranya ubutumwa bw’umumarayika wa mbere bwo mu Byahishuwe igice cya cumi na kane. Yehoyakimu agaragaza mu buryo bw’ikigereranyo ko ari uguhabwa imbaraga kw’ubutumwa bw’umumarayika wa mbere, atari ukuhagera kwabwo mu “gihe cy’imperuka.” Abahanuzi bose bagaragaza “iminsi y’imperuka” y’urubanza rw’iperereza, bityo icyo gice kikaba kigereranya ku wa 11 Nzeri 2001, igihe igikorwa cy’igeragezwa ry’abanyagihumbi ijana na mirongo ine na bane cyatangiraga. Muri Malaki igice cya gatatu, icyo gikorwa cyagaragajwe nk’igikorwa cyo kwezwa, igihe intumwa itegura inzira kugira ngo intumwa y’isezerano ize itunguranye mu rusengero rwayo. Intumwa itegura inzira, ari na yo “jwi” rirangurura mu butayu, na yo ubwayo ni ikigeragezo, kandi icyo ni kimwe mu bigize igikorwa cyo kwezwa. Muri Malaki igice cya gatatu, abanyagihumbi ijana na mirongo ine na bane bagereranywa nk’abahungu ba Lewi. Abahungu ba Lewi bagereranya abahagaze hamwe n’intumwa Mose, mu bugome bwo kwigomeka kw’inyana y’izahabu, kwagereranyaga ishusho ya ya nyamaswa.</w:t>
      </w:r>
    </w:p>
    <w:p>
      <w:pPr>
        <w:pStyle w:val="ArticleBody"/>
        <w:jc w:val="left"/>
      </w:pPr>
      <w:r>
        <w:rPr>
          <w:rFonts w:ascii="Times New Roman" w:hAnsi="Times New Roman" w:eastAsia="Times New Roman" w:cs="Times New Roman"/>
        </w:rPr>
        <w:t>Gutsinda ikigeragezo cy’ishusho cy’inyamaswa, ni ikindi kigereranyo cya Bibiliya cy’ikigeragezo cya kabiri mu bigeragezo bitatu bigize inzira yo kwezwa. Bene Lewi bagomba gutsinda icyo kigeragezo mbere y’uko bashyirwaho ikimenyetso.</w:t>
      </w:r>
    </w:p>
    <w:p>
      <w:pPr>
        <w:pStyle w:val="ArticleBody"/>
        <w:jc w:val="left"/>
      </w:pPr>
      <w:r>
        <w:rPr>
          <w:rFonts w:ascii="Times New Roman" w:hAnsi="Times New Roman" w:eastAsia="Times New Roman" w:cs="Times New Roman"/>
        </w:rPr>
        <w:t>Gushyirwaho kwo muri Ezekiyeli ibice bya munani n’icyenda, ni urundi rugero rw’umurimo wo kwezwa watangiye ku wa 11 Nzeri 2001. Mu gice cya munani, abari i Yerusalemu amaherezo bapfukamira izuba, bagereranya ibisekuru bine by’U-Adiventisimu bw’i Lawodikiya. Mu gice cya cyenda, abahabwa ikimenyetso, basuhuza kandi baririra ibizira biri gukorerwa muri Yerusalemu. Yerusalemu ni itorero ry’Imana.</w:t>
      </w:r>
    </w:p>
    <w:p>
      <w:pPr>
        <w:pStyle w:val="ArticleBody"/>
        <w:jc w:val="left"/>
      </w:pPr>
      <w:r>
        <w:rPr>
          <w:rFonts w:ascii="Times New Roman" w:hAnsi="Times New Roman" w:eastAsia="Times New Roman" w:cs="Times New Roman"/>
        </w:rPr>
        <w:t>Ubutumwa bw’abamarayika batatu na bwo ni ikigereranyo cy’igikorwa cyo kwezwa. Ubutumwa butatu bugaragaza uburyo bw’igeragezwa ry’intambwe eshatu, kandi birakenewe ko abahungu ba Lewi batsinda ikigeragezo cya mbere kugira ngo babe banemerewe no kugira uruhare mu kigeragezo cya kabiri. Ikigeragezo cya gatatu ni ubwoko butandukanye bw’igeragezo, kuko kigereranya ikigeragezo kigaragaza niba abahungu ba Lewi baratsinze neza ibigeragezo bibiri bya mbere. Ni ikigeragezo cy’ubuhanuzi kigaragaza ukuri. Ikigeragezo cya mbere ni ikigeragezo cy’imirire (mu buryo bw’umwuka), kuko gutsindwa cyangwa kugitsinda bishingira ku kuba abahungu ba Lewi bemera ubutumwa butangwa na Mwuka Muziranenge binyuze kuri Eliya, intumwa itegura inzira y’intumwa y’isezerano.</w:t>
      </w:r>
    </w:p>
    <w:p>
      <w:pPr>
        <w:pStyle w:val="ArticleBody"/>
        <w:jc w:val="left"/>
      </w:pPr>
      <w:r>
        <w:rPr>
          <w:rFonts w:ascii="Times New Roman" w:hAnsi="Times New Roman" w:eastAsia="Times New Roman" w:cs="Times New Roman"/>
        </w:rPr>
        <w:t>Umurongo wa mbere w’igitabo cy’Ibyahishuwe ushimangira uburemere bw’uwo butumwa. Ugaragaza ku bushake ko ubutumwa intumwa ya kimuntu, ihagarariwe nka Yohana, yoherereza amatorero, yabuherewe na Gaburiyeli, wabwakiriye kuri Kristo, na we akaba yari yabwakiriye ku Data. Ubutumwa bwa Eliya bufite ubutware bw’Ubumana, kandi kwanga ubutumwa bwa Yohana, cyangwa bwa Eliya, cyangwa “ijwi rirangurura mu butayu”, ni ukwanga Ibyahishuwe bya Yesu Kristo.</w:t>
      </w:r>
    </w:p>
    <w:p>
      <w:pPr>
        <w:pStyle w:val="ArticleBody"/>
        <w:jc w:val="left"/>
      </w:pPr>
      <w:r>
        <w:rPr>
          <w:rFonts w:ascii="Times New Roman" w:hAnsi="Times New Roman" w:eastAsia="Times New Roman" w:cs="Times New Roman"/>
        </w:rPr>
        <w:t>Ikigeragezo cya kabiri ni ikigeragezo kigaragara, kuko iyo abahungu ba Lewi bamaze kurya ubutumwa bwa Eliya, bwari buri mu kuboko kw’umumarayika wamanutse kugira ngo amurikishe isi ubwiza bwe, baba bemeye uburyo bwa Bibiliya bubafasha gutahura neza ibimenyetso by’ibihe. Ubwo buryo butuma abahungu ba Lewi bamenya ko ibyo bimenyetso by’ibihe bigaragaza yuko itorero na leta biri kwegerana muri Leta Zunze Ubumwe z’Amerika, mu gusohozwa kw’ikigeragezo cy’ishusho y’inyamaswa. Ikirushijeho kugira umumaro, ibyo bimenyetso by’ibihe, iyo bishyizwe mu rwego rw’imirongo y’ivugurura yera, ni byo shingiro rya Alufa na Omega, intangiriro igaragaza iherezo. Imirongo y’ivugurura yera igaragaza ko ubwoko bw’Imana bugomba gukora ibishoboka byose buri mu bushobozi bwabwo kugira ngo bufatanye umurimo wo kwitegura gushyirwaho ikimenyetso cy’Imana.</w:t>
      </w:r>
    </w:p>
    <w:p>
      <w:pPr>
        <w:pStyle w:val="ArticleScripture"/>
        <w:jc w:val="left"/>
      </w:pPr>
      <w:r>
        <w:rPr>
          <w:rFonts w:ascii="Times New Roman" w:hAnsi="Times New Roman" w:eastAsia="Times New Roman" w:cs="Times New Roman"/>
        </w:rPr>
        <w:t>Nuko rero, bakundwa banjye, nk’uko mwahoraga mwumvira, si uko nkiri kumwe namwe gusa, ahubwo noneho birushijeho cyane ubwo ntari kumwe namwe, mukorere agakiza kanyu mufite ubwoba no guhinda umushyitsi. Kuko Imana ari yo ibakorera muri mwe, kugira ngo mushake no gukora ibyo yishimira. Mukore byose mutitotomba kandi mutagira impaka, kugira ngo mube abatagibwaho umugayo kandi bataryarya, abana b’Imana batabaho umugayo, hagati y’igihe kigoramye kandi cyononekaye, abo murabagiraniramo nk’amatabaza mu isi. Abafilipi 2:12–15.</w:t>
      </w:r>
    </w:p>
    <w:p>
      <w:pPr>
        <w:pStyle w:val="ArticleBody"/>
        <w:jc w:val="left"/>
      </w:pPr>
      <w:r>
        <w:rPr>
          <w:rFonts w:ascii="Times New Roman" w:hAnsi="Times New Roman" w:eastAsia="Times New Roman" w:cs="Times New Roman"/>
        </w:rPr>
        <w:t>Daniyeli, Hananiya, Mishayeli na Azariya, ari bane umubare, bagereranya Abadiventisti b’Umunsi wa Karindwi bo hirya no hino ku isi, bemera ko ku wa 11 Nzeri 2001 ari ho hamenyekaniye ukumanuka kwa marayika wo mu Byahishuwe cumi n’umunani, kandi bagahitamo gufata manu yahishwe iri mu kuboko kwe bakayirya. Iyo manu yahishwe igomba kuribwa, nk’uko intumwa Pawulo imaze kubivuga, igereranya Imana (manu yahishwe), ikorera mu bwoko bwayo kugira ngo ikore ibyo ishaka n’ibiyinezeza byayo byiza. Pawulo agereranya intumwa y’Abafiladelifiya, kandi kwanga ubutumwa bwe byari urupfu. Daniyeli, Hananiya, Mishayeli na Azariya bagereranya abahitamo kurya manu yahishwe.</w:t>
      </w:r>
    </w:p>
    <w:p>
      <w:pPr>
        <w:pStyle w:val="ArticleScripture"/>
        <w:jc w:val="left"/>
      </w:pPr>
      <w:r>
        <w:rPr>
          <w:rFonts w:ascii="Times New Roman" w:hAnsi="Times New Roman" w:eastAsia="Times New Roman" w:cs="Times New Roman"/>
        </w:rPr>
        <w:t>Muri abo harimo abo mu bana ba Yuda: Daniyeli, Hananiya, Mishayeli na Azariya. Nuko umutware w’inkone abita andi mazina: Daniyeli amwita Beluteshazari; Hananiya amwita Shaduraki; Mishayeli amwita Meshaki; Azariya amwita Abedenego. Ariko Daniyeli yiyemeza mu mutima we kutihumanya ibyokurya by’umwami, cyangwa divayi yanywaga; ni cyo cyatumye asaba umutware w’inkone ko atamuhumanya. Daniyeli 1:6–8.</w:t>
      </w:r>
    </w:p>
    <w:p>
      <w:pPr>
        <w:pStyle w:val="ArticleBody"/>
        <w:jc w:val="left"/>
      </w:pPr>
      <w:r>
        <w:rPr>
          <w:rFonts w:ascii="Times New Roman" w:hAnsi="Times New Roman" w:eastAsia="Times New Roman" w:cs="Times New Roman"/>
        </w:rPr>
        <w:t>Daniyeli yiyemeje ko yifuza kurya ubutumwa bwamanuwe buvuye mu ijuru ku wa 11 Nzeri 2001, kandi ko yanze n’ubutumwa bushushanyijwe nk’indyo n’icyo kunywa bya Babuloni. Ashipenazi ni we wari waratoranyije mu banyagano b’u Buyuda abazazanwa imbere y’umwami.</w:t>
      </w:r>
    </w:p>
    <w:p>
      <w:pPr>
        <w:pStyle w:val="ArticleScripture"/>
        <w:jc w:val="left"/>
      </w:pPr>
      <w:r>
        <w:rPr>
          <w:rFonts w:ascii="Times New Roman" w:hAnsi="Times New Roman" w:eastAsia="Times New Roman" w:cs="Times New Roman"/>
        </w:rPr>
        <w:t>Nuko umwami abwira Ashipenazi umutware w’inkone ze ko bamuzanira bamwe mu bana ba Isirayeli, no mu rubyaro rw’umwami no mu batware; abasore batariho inenge n’imwe, bafite uburanga bwiza, bazi ubwenge bwose, b’abahanga mu bumenyi, basobanukiwe n’ubushishozi, kandi bafite ubushobozi bwo guhagarara mu ngoro y’umwami, abo bazigisha ubuhanga n’ururimi by’Abakaludaya. Daniyeli 1:4, 5.</w:t>
      </w:r>
    </w:p>
    <w:p>
      <w:pPr>
        <w:pStyle w:val="ArticleBody"/>
        <w:jc w:val="left"/>
      </w:pPr>
      <w:r>
        <w:rPr>
          <w:rFonts w:ascii="Times New Roman" w:hAnsi="Times New Roman" w:eastAsia="Times New Roman" w:cs="Times New Roman"/>
        </w:rPr>
        <w:t>Nituramuka urukurikirane rw’ubutware rugaragazwa mu Byahishuwe igice cya mbere, umurongo wa mbere, Nebukadinezari yari yarategetse Ashipenazi gutoranya abana basohoje ubuhanuzi Yesaya yari yarabwiye Hezekiya. Ashipenazi yakiriye ubwo butumwa, hanyuma abuha Melizari, umutware w’inkone. Nebukadinezari ahagarariye Data wo mu ijuru; Ashipenazi ahagarariye Kristo, kandi Melizari ahagarariye Gaburiyeli. Ashipenazi yari azi abana agomba gutoranya, kandi yari azi ko Daniyeli yafata icyemezo gikwiye ku byokurya, mbere y’uko amugeza imbere y’umwami.</w:t>
      </w:r>
    </w:p>
    <w:p>
      <w:pPr>
        <w:pStyle w:val="ArticleScripture"/>
        <w:jc w:val="left"/>
      </w:pPr>
      <w:r>
        <w:rPr>
          <w:rFonts w:ascii="Times New Roman" w:hAnsi="Times New Roman" w:eastAsia="Times New Roman" w:cs="Times New Roman"/>
        </w:rPr>
        <w:t>Nuko Imana yari yahesheje Daniyeli kugirirwa neza no gukundwa n’umutware w’inkone. Maze umutware w’inkone abwira Daniyeli ati: Ntinya databuja umwami wabageneye ibyokurya n’ibyo kunywa; kuko ni iki cyatuma abonye mu maso hanyu hasa nabi kurusha urubyiruko rw’abo mu rwego rumwe namwe? Bityo mwatuma nshyira umutwe wanjye mu kaga imbere y’umwami. Daniyeli 1:9, 10.</w:t>
      </w:r>
    </w:p>
    <w:p>
      <w:pPr>
        <w:pStyle w:val="ArticleBody"/>
        <w:jc w:val="left"/>
      </w:pPr>
      <w:r>
        <w:rPr>
          <w:rFonts w:ascii="Times New Roman" w:hAnsi="Times New Roman" w:eastAsia="Times New Roman" w:cs="Times New Roman"/>
        </w:rPr>
        <w:t>Aha Melizari agaragaza intambwe ya mbere y’ubutumwa bw’abamarayika batatu. Intambwe ya mbere ni ugutinya Imana, nk’uko bigaragazwa no gutinya kwa Melizari Nebukadinezari. Ijambo ry’Igiheburayo risobanura “ukuri,” ryaremwe rihurijwe hamwe inyuguti ya mbere, iya cumi na gatatu, n’iya nyuma by’inyuguti z’Igiheburayo, ryamaze kugaragazwa muri izi nyandiko ko rigereranya gahunda y’igeragezwa ry’intambwe eshatu y’ubutumwa bw’abamarayika batatu. Bityo, byashingiwe ku batangabuhamya benshi ko ubutumwa bw’umumarayika wa mbere bwari bukubiyemo ibigeragezo uko ari bitatu muri bya bigeragezo bitatu bigereranywa n’ubutumwa bw’abamarayika batatu. Ubutumwa bw’umumarayika wa mbere bugaragazwa nk’ubutumwa bwiza bw’iteka ryose, bityo bugasobanurwa ko ari bwo butumwa bwiza bumwe kuva mu minsi ya Adamu kugeza ku Kugaruka kwa Kabiri kwa Kristo.</w:t>
      </w:r>
    </w:p>
    <w:p>
      <w:pPr>
        <w:pStyle w:val="ArticleScripture"/>
        <w:jc w:val="left"/>
      </w:pPr>
      <w:r>
        <w:rPr>
          <w:rFonts w:ascii="Times New Roman" w:hAnsi="Times New Roman" w:eastAsia="Times New Roman" w:cs="Times New Roman"/>
        </w:rPr>
        <w:t>Nuko mbona undi mumarayika aguruka aringanije ijuru rwagati, afite ubutumwa bwiza bw’iteka ryose bwo kubwira abatuye mu isi, n’amahanga yose, n’imiryango yose, n’indimi zose, n’abantu bose, avuga n’ijwi rirenga ati: Nimutinye Imana, muyihimbaze; kuko igihe cyo guca urubanza kwayo gisohoye; kandi muramye Iyaremye ijuru n’isi n’inyanja n’amasōko y’amazi. Ibyahishuwe 14:6, 7.</w:t>
      </w:r>
    </w:p>
    <w:p>
      <w:pPr>
        <w:pStyle w:val="ArticleBody"/>
        <w:jc w:val="left"/>
      </w:pPr>
      <w:r>
        <w:rPr>
          <w:rFonts w:ascii="Times New Roman" w:hAnsi="Times New Roman" w:eastAsia="Times New Roman" w:cs="Times New Roman"/>
        </w:rPr>
        <w:t>Intambwe ya mbere y’ubutumwa bw’umumarayika wa mbere ni ugutinya Imana. Intambwe ya kabiri ni ukuyiha icyubahiro, naho iya gatatu ni ukuza kw’igihe cy’urubanza rwayo. Mu isano bifitanye n’ubundi butumwa bw’abo bamarayika babiri, ubutumwa bw’umumarayika wa mbere ni ubu ngo: “Nimutinye Imana.” Hanyuma ubutumwa bw’umumarayika wa kabiri butangaza kugwa kwa Babuloni, kandi haba mu rugendo rw’Abamilerite rw’umumarayika wa mbere, cyangwa mu rugendo rw’umumarayika wa gatatu, umuhamagaro wo kuva muri Babuloni ni ho ihishurwa ry’isukwa rya Mwuka Wera risohozwa. Muri icyo gihe, cyaba kigereranywa no Kurira kwa Saa Sita z’Ijoro, n’ijwi rirenga, cyangwa imvura y’itumba n’impeshyi, abatangaza ubwo butumwa bahimbaza Imana. Ubutumwa bw’umumarayika wa kabiri ni ho Imana ihabwa icyubahiro, kandi icyo gihe kiyobora ku ngingo y’igihe aho urubanza rw’iperereza rwatangiriye mu mateka y’Abamilerite, cyangwa urubanza rw’indaya ya Babuloni rubaho mu gihe cy’ikibazo cy’itegeko ryo ku Cyumweru.</w:t>
      </w:r>
    </w:p>
    <w:p>
      <w:pPr>
        <w:pStyle w:val="ArticleBody"/>
        <w:jc w:val="left"/>
      </w:pPr>
      <w:r>
        <w:rPr>
          <w:rFonts w:ascii="Times New Roman" w:hAnsi="Times New Roman" w:eastAsia="Times New Roman" w:cs="Times New Roman"/>
        </w:rPr>
        <w:t>Ubwoba bwa Melizari bugereranya ubutumwa bw’umumarayika wa mbere, kandi ni bwo butangiza ikigeragezo cy’iminsi cumi cyerekeye indyo, aho umubare cumi na wo usobanura ikigeragezo. Imvugo ya Melizari yo gutinya umwami yari imeze nk’iya Daniyeli yo gutinya Imana kuruta umwami, no kwiyemeza mu mutima we kutanduzwa n’indyo ya Babuloni. Igihe ikigeragezo cya Daniyeli n’abo batatu b’intwari cyamaze cyari imyaka itatu, bityo kikaba kigereranya intambwe eshatu z’ubutumwa bw’abamarayika batatu.</w:t>
      </w:r>
    </w:p>
    <w:p>
      <w:pPr>
        <w:pStyle w:val="ArticleScripture"/>
        <w:jc w:val="left"/>
      </w:pPr>
      <w:r>
        <w:rPr>
          <w:rFonts w:ascii="Times New Roman" w:hAnsi="Times New Roman" w:eastAsia="Times New Roman" w:cs="Times New Roman"/>
        </w:rPr>
        <w:t>Nuko umwami abagenera ibyokurya bya buri munsi byo ku meza y’umwami, n’umuvinyu umwami yanywaga; bityo bakarererwa imyaka itatu, kugira ngo nimara gushira bazahagarare imbere y’umwami. Daniel 1:5.</w:t>
      </w:r>
    </w:p>
    <w:p>
      <w:pPr>
        <w:pStyle w:val="ArticleBody"/>
        <w:jc w:val="left"/>
      </w:pPr>
      <w:r>
        <w:rPr>
          <w:rFonts w:ascii="Times New Roman" w:hAnsi="Times New Roman" w:eastAsia="Times New Roman" w:cs="Times New Roman"/>
        </w:rPr>
        <w:t>Igice cya mbere cya Daniyeli kigereranya guhabwa imbaraga k’ubutumwa bw’umumarayika wa mbere, kandi ni ho haranga intangiriro y’ikigeragezo cy’ibyokurya, ari cyo mu mateka y’Abamilerite cyagereranyijwe no kurya agatabo gato. Igihe cy’igeragezwa cya Daniyeli na ba bandi batatu b’intwari cyasohorejwe mu minsi icumi ya mbere muri iyo myaka itatu. Icumi ni ikimenyetso cy’igikorwa cy’igeragezwa nk’uko cyagaragajwe na Isirayeli ya kera igihe banengaga ikigeragezo cya cumi cyagereranyijwe n’ubutumwa bwa Yosuwa na Kalebu. Kandi cyongeye kugaragazwa no mu gihe cy’itotezwa mu itorero ry’i Simuruna.</w:t>
      </w:r>
    </w:p>
    <w:p>
      <w:pPr>
        <w:pStyle w:val="ArticleScripture"/>
        <w:jc w:val="left"/>
      </w:pPr>
      <w:r>
        <w:rPr>
          <w:rFonts w:ascii="Times New Roman" w:hAnsi="Times New Roman" w:eastAsia="Times New Roman" w:cs="Times New Roman"/>
        </w:rPr>
        <w:t>Ntutinye ibyo ugiye kubabazwa na byo; dore, Satani azajugunya bamwe muri mwe muri gereza, kugira ngo mugeragezwe; kandi muzagira umubabaro iminsi icumi: ujye uba indahemuka kugeza ku rupfu, nanjye nzaguha ikamba ry’ubugingo. Ibyahishuwe 2:10.</w:t>
      </w:r>
    </w:p>
    <w:p>
      <w:pPr>
        <w:pStyle w:val="ArticleBody"/>
        <w:jc w:val="left"/>
      </w:pPr>
      <w:r>
        <w:rPr>
          <w:rFonts w:ascii="Times New Roman" w:hAnsi="Times New Roman" w:eastAsia="Times New Roman" w:cs="Times New Roman"/>
        </w:rPr>
        <w:t>Inama yaherejwe itorero ry’i Simuruna ni uko ritagomba gutinya igikorwa cyo kugeragezwa, kuko iyo baba baratinye Imana, yari kubagororera uko gutinya kwabo kwubaha Imana ikabaha ikamba ry’ubugingo. Uko gutinya Imana kugereranywa n’icyifuzo cya Daniyeli cyo kurya manu yo mu ijuru.</w:t>
      </w:r>
    </w:p>
    <w:p>
      <w:pPr>
        <w:pStyle w:val="ArticleScripture"/>
        <w:jc w:val="left"/>
      </w:pPr>
      <w:r>
        <w:rPr>
          <w:rFonts w:ascii="Times New Roman" w:hAnsi="Times New Roman" w:eastAsia="Times New Roman" w:cs="Times New Roman"/>
        </w:rPr>
        <w:t>Nuko Daniyeli abwira Melizari, umutware w’inkone yari yarashyizeho gutegeka Daniyeli, Hananiya, Mishaeli na Azariya, ati: Ndakwinginze, gerageza abagaragu bawe iminsi cumi; baduhe kurya imboga, kandi baduhe amazi yo kunywa. Hanyuma isura yacu izasuzumwe imbere yawe, n’isura y’abana barya ku byokurya by’umwami; kandi uko uzabona, abe ari ko ugirira abagaragu bawe. Nuko yemera ibyo muri iyo ngingo, maze abagerageza iminsi cumi. Daniyeli 1:10–14.</w:t>
      </w:r>
    </w:p>
    <w:p>
      <w:pPr>
        <w:pStyle w:val="ArticleBody"/>
        <w:jc w:val="left"/>
      </w:pPr>
      <w:r>
        <w:rPr>
          <w:rFonts w:ascii="Times New Roman" w:hAnsi="Times New Roman" w:eastAsia="Times New Roman" w:cs="Times New Roman"/>
        </w:rPr>
        <w:t>Ikigeragezo cya mbere kwari ugutinya Imana, nk’uko bigaragazwa na Meluzari na Daniyeli, ubwo Daniyeli yari yariyemeje mu mutima we kutiyandurisha ibyokurya n’ibinyobwa by’i Babuloni. Ikintu cya kabiri kigize ubutumwa bw’umumarayika wa mbere ni uguhimbaza Imana, kandi ibyo bigereranya ukugaragarira amaso kw’ingaruka z’imirire. Nyuma y’iminsi icumi, Daniyeli na ba bandi batatu b’ingenzi bahimbarije Imana mu isura yabo y’umubiri.</w:t>
      </w:r>
    </w:p>
    <w:p>
      <w:pPr>
        <w:pStyle w:val="ArticleScripture"/>
        <w:jc w:val="left"/>
      </w:pPr>
      <w:r>
        <w:rPr>
          <w:rFonts w:ascii="Times New Roman" w:hAnsi="Times New Roman" w:eastAsia="Times New Roman" w:cs="Times New Roman"/>
        </w:rPr>
        <w:t>Nuko rero nyuma y’iminsi icumi, mu maso habo hagaragaye harushaho kuba heza, kandi imibiri yabo yari ibyibushye kuruta iy’abana bose bāryaga ku mugabane w’ibyokurya by’umwami. Ni ko Melizari akuraho umugabane w’ibyokurya byabo n’umuvinyu bagombaga kunywa; maze abaha ibinyampeke. Kandi abo bana bane, Imana ibaha ubwenge n’ubuhanga mu myigire yose no mu bumenyi bwose; naho Daniyeli yari afite gusobanukirwa mu byo yeretswe byose no mu nzozi zose. Daniyeli 1:15–17.</w:t>
      </w:r>
    </w:p>
    <w:p>
      <w:pPr>
        <w:pStyle w:val="ArticleBody"/>
        <w:jc w:val="left"/>
      </w:pPr>
      <w:r>
        <w:rPr>
          <w:rFonts w:ascii="Times New Roman" w:hAnsi="Times New Roman" w:eastAsia="Times New Roman" w:cs="Times New Roman"/>
        </w:rPr>
        <w:t>Abo bana bane batsinze ikigeragezo cya mbere cyerekeye indyo, ari na cyo Adamu na Eva baguyemo, kandi kikaba cyagereranyaga ikigeragezo cya mbere Kristo yahise ahura na cyo akimara kubatizwa. Umubatizo wa Kristo wari uguhabwa imbaraga kw’ubutumwa bwa mbere mu murongo we w’ubuhanuzi. Wahaye imbaraga kandi wemeza ubutumwa bwatangajwe n’“ijwi rirangurura mu butayu”. Hanyuma, nk’uko byagendekeye Daniyeli na ba bandi batatu b’intwari, Kristo yageragerejwe ku byerekeye indyo iminsi mirongo ine, nk’uko na Daniyeli yageragerejwe iminsi icumi. Daniyeli na Kristo bashushanyaga ikigeragezo cya manu yahishwe yari mu kuboko kwa marayika wamanutse ku wa 11 Nzeri 2001. Hari hakurikiraho ibindi bigeragezo bibiri kuri Kristo, no kuri Daniyeli. Ikigeragezo cya kabiri ni ho Daniyeli na ba bandi batatu b’intwari bahesheje Imana icyubahiro binyuze mu maso habo. Ikigeragezo cyakurikiye icya ndyo kuri Kristo na cyo cyagereranyaga ubwiza.</w:t>
      </w:r>
    </w:p>
    <w:p>
      <w:pPr>
        <w:pStyle w:val="ArticleScripture"/>
        <w:jc w:val="left"/>
      </w:pPr>
      <w:r>
        <w:rPr>
          <w:rFonts w:ascii="Times New Roman" w:hAnsi="Times New Roman" w:eastAsia="Times New Roman" w:cs="Times New Roman"/>
        </w:rPr>
        <w:t>Maze Satani aramubwira ati: Niba uri Umwana w’Imana, tegeka iri buye rihinduke umugati. Yesu aramusubiza ati: Handitswe ngo: Umuntu ntazabeshwaho n’umugati gusa, ahubwo azabeshwaho na buri jambo ry’Imana. Maze Satani amujyana ku musozi muremure, amwereka ubwami bwose bwo mu isi mu kanya gato. Satani aramubwira ati: Ubu butware bwose n’ubwiza bwabwo nzabiguha; kuko nabihawe, kandi uwo nshatse wese ndabimuha. Nuko rero, niwunama ukandamya imbere yanjye, byose bizaba ibyawe. Yesu aramusubiza ati: Va imbere yanjye, Satani; kuko handitswe ngo: Uramye Uwiteka Imana yawe, abe ari we wenyine ukorera. Matayo 4:3–8.</w:t>
      </w:r>
    </w:p>
    <w:p>
      <w:pPr>
        <w:pStyle w:val="ArticleBody"/>
        <w:jc w:val="left"/>
      </w:pPr>
      <w:r>
        <w:rPr>
          <w:rFonts w:ascii="Times New Roman" w:hAnsi="Times New Roman" w:eastAsia="Times New Roman" w:cs="Times New Roman"/>
        </w:rPr>
        <w:t>Nyuma y’uko Kristo amaze gutsinda ikigeragezo cy’imirire, Satani yahise amuha “ubwiza” bw’ubwami bwose bwo mu isi, ariko Kristo ahitamo guhimbaza Umwami uruta abami bose. Adamu na Eva batsinzwe ikigeragezo cya mbere, maze bahita bashaka guhisha ubusa bwabo bakoresheje amababi y’umutini, kuko batari bakigaragaza ubwiza bw’Imana, nk’uko bwashushanywaga n’umwambaro w’umucyo bari barambaye mbere. Igihe Daniyeli na ba basore batatu b’intwari batsindaga ikigeragezo cy’imirire, bahise bahabwa “knowledge and skill in all learning and wisdom: and Daniel had understanding in all visions and dreams.”</w:t>
      </w:r>
    </w:p>
    <w:p>
      <w:pPr>
        <w:pStyle w:val="ArticleBody"/>
        <w:jc w:val="left"/>
      </w:pPr>
      <w:r>
        <w:rPr>
          <w:rFonts w:ascii="Times New Roman" w:hAnsi="Times New Roman" w:eastAsia="Times New Roman" w:cs="Times New Roman"/>
        </w:rPr>
        <w:t>Batsinze ikizamini cya kabiri, cyari ikizamini cyo kubona cyari cyarakozwe na Melizari. Mu mateka y’Abamillerite, ubutumwa bw’umumarayika wa kabiri bwaranze itandukaniro hagati y’abemeye n’abanze ubutumwa bw’“ijwi” rirangurura mu butayu, nk’uko ryagereranywaga na William Miller. Mu buryo bw’ubuhanuzi, icyo gihe urugendo rw’Abamillerite rwahise ruba ihembe rigaragara kandi ari ryo ryonyine ry’ukuri rya Giprotestanti, naho abanze ubwo butumwa n’urwo rugendo bahinduka abakobwa ba Roma. Bari barahisemo kurya indyo no kunywa vino bya Babuloni, mu kubirwanya n’igitabo gitoya. Nyuma y’imyaka itatu, Daniyeli n’abanyacyubahiro bazanwe imbere kugira ngo bacirwe urubanza na Nebukadinezari.</w:t>
      </w:r>
    </w:p>
    <w:p>
      <w:pPr>
        <w:pStyle w:val="ArticleScripture"/>
        <w:jc w:val="left"/>
      </w:pPr>
      <w:r>
        <w:rPr>
          <w:rFonts w:ascii="Times New Roman" w:hAnsi="Times New Roman" w:eastAsia="Times New Roman" w:cs="Times New Roman"/>
        </w:rPr>
        <w:t>Nuko ku iherezo ry’iminsi umwami yari yaravuze ko babazanira, umutware w’inkone yabazanye imbere ya Nebukadinezari. Nuko umwami avugana na bo; maze muri bo bose ntihaboneka uhwana na Daniyeli, Hananiya, Mishayeli na Azariya; ni cyo cyatumye bahagarara imbere y’umwami. Kandi mu byo umwami yababazagaho byose by’ubwenge n’ubushishozi, yabasanze baruta incuro cumi abanyabugenge n’abapfumu bo mu bwami bwe bwose. Nuko Daniyeli akomeza kubaho ageza mu mwaka wa mbere w’umwami Kuro. Daniyeli 1:18–21.</w:t>
      </w:r>
    </w:p>
    <w:p>
      <w:pPr>
        <w:pStyle w:val="ArticleBody"/>
        <w:jc w:val="left"/>
      </w:pPr>
      <w:r>
        <w:rPr>
          <w:rFonts w:ascii="Times New Roman" w:hAnsi="Times New Roman" w:eastAsia="Times New Roman" w:cs="Times New Roman"/>
        </w:rPr>
        <w:t>Daniyeli na ba batatu b’indashyikirwa batsinze ikigeragezo cy’iminsi “icumi,” maze nyuma yaho basangwa barusha abandi bose ubwenge incuro “icumi” igihe batsindaga ikizamini cyabo cya nyuma.</w:t>
      </w:r>
    </w:p>
    <w:p>
      <w:pPr>
        <w:pStyle w:val="ArticleBody"/>
        <w:jc w:val="left"/>
      </w:pPr>
      <w:r>
        <w:rPr>
          <w:rFonts w:ascii="Times New Roman" w:hAnsi="Times New Roman" w:eastAsia="Times New Roman" w:cs="Times New Roman"/>
        </w:rPr>
        <w:t>Igice cya mbere cya Daniyeli ni cyo kivugwamo bwa mbere ubutumwa bw’umumarayika wa mbere mu gitabo kigizwe n’ibitabo bya Daniyeli n’Ibyahishuwe. Gifite ibiranga bimwe n’iby’umumarayika wa mbere wo mu Ibyahishuwe igice cya cumi na kane. Gishyigikira ukuri kwabanje kuvugwa mu murongo wa mbere w’Ibyahishuwe, kuko Nebukadinezari yahaye ubutumwa Ashipenazi, na we abugeza kuri Melizari, hanyuma uwo aza kugirana imishyikirano na Daniyeli. Data yahaye Kristo ubutumwa, na we abugeza kuri Gaburiyeli, hanyuma uwo aza kugirana imishyikirano na Yohana.</w:t>
      </w:r>
    </w:p>
    <w:p>
      <w:pPr>
        <w:pStyle w:val="ArticleBody"/>
        <w:jc w:val="left"/>
      </w:pPr>
      <w:r>
        <w:rPr>
          <w:rFonts w:ascii="Times New Roman" w:hAnsi="Times New Roman" w:eastAsia="Times New Roman" w:cs="Times New Roman"/>
        </w:rPr>
        <w:t>Ubutumwa butangazwa, ari bwo butumwa ubu buri guhishurwa, bugaragaza uburyo bwo gutumanaho kwa Data ku rusengero rwe. Ikintu cya mbere Data ahitamo kugaragariza urusengero rwe ni inzira y’ibizamini by’intambwe eshatu by’abamarayika batatu. Ijambo ry’ubuhanuzi ry’Imana ryasobanuye mu bwitonzi bwinshi iyo nzira hakoreshejwe imirongo myinshi y’ubuhanuzi, kandi no hakoreshejwe amateka y’Abamillerite. Ayo kuri ni kimwe mu bice by’ingenzi by’umunā wahishwe wari mu kuboko kw’umumarayika ubwo yamanukaga ku wa 11 Nzeri 2001.</w:t>
      </w:r>
    </w:p>
    <w:p>
      <w:pPr>
        <w:pStyle w:val="ArticleBody"/>
        <w:jc w:val="left"/>
      </w:pPr>
      <w:r>
        <w:rPr>
          <w:rFonts w:ascii="Times New Roman" w:hAnsi="Times New Roman" w:eastAsia="Times New Roman" w:cs="Times New Roman"/>
        </w:rPr>
        <w:t>Ntibishoboka kugira uruhare, bityo rero no gutsinda ikigeragezo cya kabiri, niba utaratsinze ikigeragezo cya mbere. Uku kuri kwagaragajwe mu buryo busobanutse mu mateka ya Kristo n’ay’Abamilerite. Daniyeli igice cya kabiri ni ikigeragezo cya kabiri, ari cyo nk’uko Mushiki waacu White avuga, “amaherezo yacu y’iteka azagenerwaho.” Arongera akavuga ko ari ikigeragezo tugomba “gutsinda, mbere y’uko dushyirwaho ikimenyetso.” Icyo kigeragezo ubu kiri hafi kurangira.</w:t>
      </w:r>
    </w:p>
    <w:p>
      <w:pPr>
        <w:pStyle w:val="ArticleBody"/>
        <w:jc w:val="left"/>
      </w:pPr>
      <w:r>
        <w:rPr>
          <w:rFonts w:ascii="Times New Roman" w:hAnsi="Times New Roman" w:eastAsia="Times New Roman" w:cs="Times New Roman"/>
        </w:rPr>
        <w:t>Igice cya kabiri cya Daniyeli kivuga ibyerekeye ikigeragezo cy’ishusho y’inyamaswa, kandi birakwiriye rwose ko icyo gice kivuga iby’ishusho ikomeye, kandi ko byabaye gusa kubera ko Daniyeli yari yaratsinze ikigeragezo cy’imirire, kandi agahezagirwa guhabwa “inshuro icumi” kurushaho “gusobanukirwa” n’“ubwenge,” ari byo byatumye ashobora kumenya icyo kigeragezo. Nk’uko biri no ku muburo w’icyo kigeragezo mu nyandiko za Ellen White, ikigeragezo cy’ishusho kivugwa mu gice cya kabiri cya Daniyeli ni ikigeragezo gishushanya ingaruka z’ubuzima cyangwa urupfu.</w:t>
      </w:r>
    </w:p>
    <w:p>
      <w:pPr>
        <w:pStyle w:val="ArticleScripture"/>
        <w:jc w:val="left"/>
      </w:pPr>
      <w:r>
        <w:rPr>
          <w:rFonts w:ascii="Times New Roman" w:hAnsi="Times New Roman" w:eastAsia="Times New Roman" w:cs="Times New Roman"/>
        </w:rPr>
        <w:t>Ni cyo cyatumye umwami arakara, agira umujinya mwinshi cyane, ategeka ko abanyabwenge bose b’i Babuloni bicwa. Nuko itegeko rirasohoka ry’uko abanyabwenge bagombaga kwicwa; maze bashaka Daniyeli na bagenzi be ngo na bo bicwe. Daniyeli 2:12, 13.</w:t>
      </w:r>
    </w:p>
    <w:p>
      <w:pPr>
        <w:pStyle w:val="ArticleBody"/>
        <w:jc w:val="left"/>
      </w:pPr>
      <w:r>
        <w:rPr>
          <w:rFonts w:ascii="Times New Roman" w:hAnsi="Times New Roman" w:eastAsia="Times New Roman" w:cs="Times New Roman"/>
        </w:rPr>
        <w:t>Hari ibindi bibazo bike by’ubuhanuzi biri mu gice cya mbere cya Daniyeli dukeneye gusuzuma, kandi tuzakomeza kubivugaho mu nyandiko ikurikira.</w:t>
      </w:r>
    </w:p>
    <w:p>
      <w:pPr>
        <w:pStyle w:val="ArticleScripture"/>
        <w:jc w:val="left"/>
      </w:pPr>
      <w:r>
        <w:rPr>
          <w:rFonts w:ascii="Times New Roman" w:hAnsi="Times New Roman" w:eastAsia="Times New Roman" w:cs="Times New Roman"/>
        </w:rPr>
        <w:t>“Nabonye itsinda ryari rihagaze ririnzwe neza kandi rikomeye, ridaha urwaho na ruto abashakaga guhungabanya ukwizera kw’umubiri wari usanzwe ushinzwe. Imana yabitegerezaga ibishimye. Neretswe intambwe eshatu—ubutumwa bwa marayika wa mbere, uwa kabiri, n’uwa gatatu. Marayika wari umperekeje aravuga ati: ‘Azabona ishyano uzimura ibuye cyangwa ugakoma ku gasumari k’ubu butumwa. Gusobanukirwa nyakuri ubu butumwa bifite akamaro k’ingenzi cyane. Iherezo ry’ubugingo rishingiye ku buryo bwakirwa.’ Nongera kumanurirwa muri ubu butumwa, mbona ukuntu ubwoko bw’Imana bwaguze uburambe bwabwo ikiguzi gihenze. Bwari bwarabonetse binyuze mu mibabaro myinshi no mu ntambara zikomeye. Imana yari yarabayoboye intambwe ku yindi, kugeza ubwo ibashyize ku musingi ukomeye, utanyeganyezwa. Nabonye abantu ku giti cyabo begera uwo musingi bakawusuzuma. Bamwe, banezerewe, bahise bawukandagira. Abandi batangira kunenga umusingi. Bashakaga ko ukorerwaho ibyahindurwa, maze uwo musingi ukarushaho kuba uwuzuye, kandi abantu bakarushaho kugira umunezero. Bamwe bavuye kuri uwo musingi ngo bawusuzume maze batangaza ko washyizweho nabi. Ariko nabonye ko hafi ya bose bahagaze bashikamye kuri uwo musingi kandi bahuguraga abawuvuyeho guhagarika ibyo kwitotomba; kuko Imana ari Yo Mubyubatsi Mukuru, kandi bo barwanaga na Yo. Basubiragamo umurimo w’Imana w’igitangaza, wari warabayoboye ukabageza kuri uwo musingi ukomeye; maze bunze ubumwe, bahanika amaso yabo mu ijuru, kandi n’ijwi riranguruye bahimbaza Imana. Ibyo byakoze ku bamwe muri ba bandi bari baritotombeye uwo musingi bakawuvaho, na bo bongera kuwukandagiraho bafite isura yoroheje.”</w:t>
      </w:r>
    </w:p>
    <w:p>
      <w:pPr>
        <w:pStyle w:val="ArticleScripture"/>
        <w:jc w:val="left"/>
      </w:pPr>
      <w:r>
        <w:rPr>
          <w:rFonts w:ascii="Times New Roman" w:hAnsi="Times New Roman" w:eastAsia="Times New Roman" w:cs="Times New Roman"/>
        </w:rPr>
        <w:t>“Neretswe ngaruke ku itangazwa ryo kuza kwa mbere kwa Kristo. Yohana yatumwe afite umwuka n’imbaraga bya Eliya kugira ngo ategurire Yesu inzira. Abanze kwakira ubuhamya bwa Yohana ntibungukiwe n’inyigisho za Yesu. Kurwanya kwabo ubutumwa bwahanuraga ukuza Kwe kwabashyize ahantu batashoboraga kwakira bitabagoye ibihamya bikomeye cyane by’uko Yari Mesiya. Satani yayoboye abanze ubutumwa bwa Yohana gukomeza kujya kure yaho, banga Kristo kandi bamubamba ku musaraba. Mu gukora batyo, bishyize ahantu batashoboraga kwakira umugisha wo ku munsi wa Pentekote, wari kubigisha inzira yinjira mu buturo bwo mu ijuru. Gutabukamo k’umwenda ukingiriza wo mu rusengero kwagaragaje ko ibitambo n’imihango bya Kiyahudi bitari bikizakirwa. Igitambo gikomeye cyari cyatanzwe kandi cyarakiriwe, kandi Mwuka Wera wamanutse ku munsi wa Pentekote wakuye ibitekerezo by’abigishwa ku buturo bwo ku isi abijyana ku bwo mu ijuru, aho Yesu yari yarinjiye kubw’amaraso Ye bwite, kugira ngo asukire ku bigishwa Be ibyiza by’impongano Ye. Ariko Abayahudi basigaye mu mwijima mwinshi rwose. Batakaje umucyo wose bashoboraga kugira ku mugambi w’agakiza, kandi bakomeza kwiringira ibitambo byabo n’amaturo yabo bitagira umumaro. Ubuturo bwo mu ijuru bwari bwarasimbuye ubwo ku isi, nyamara nta bumenyi bari bafite bw’iyo mpinduka. Ni cyo cyatumye batabasha kungukirwa n’ubuvugizi bwa Kristo ahera.”</w:t>
      </w:r>
    </w:p>
    <w:p>
      <w:pPr>
        <w:pStyle w:val="ArticleScripture"/>
        <w:jc w:val="left"/>
      </w:pPr>
      <w:r>
        <w:rPr>
          <w:rFonts w:ascii="Times New Roman" w:hAnsi="Times New Roman" w:eastAsia="Times New Roman" w:cs="Times New Roman"/>
        </w:rPr>
        <w:t>“Benshi bitegereza n’ubwoba inzira Abayuda bayobotse yo kwanga no kubamba Kristo; kandi uko basoma amateka y’ukuntu yakorewe ibiteye isoni, batekereza ko bamukunda, kandi ko batari kumwihakana nk’uko Petero yabigenje, cyangwa ngo bamubambe nk’uko Abayuda babigenje. Ariko Imana, isoma imitima y’abantu bose, yagejeje ku igeragezwa urwo rukundo bakomezaga kuvuga ko bumva bakunda Yesu. Ijuru ryose ryitegerezaga n’inyota ikomeye cyane ukuntu ubutumwa bw’umumarayika wa mbere bwakiriwe. Ariko benshi bavugaga ko bakunda Yesu, kandi bakarira uko basomaga inkuru y’umusaraba, bashinyaguye inkuru nziza y’ukuza kwe. Aho kwakirana ubutumwa ibyishimo, batangaje ko ari ubuyobe. Bangaga abakundaga ukugaragara kwe maze babirukana mu matorero. Abanze ubutumwa bwa mbere ntibashoboraga kugirirwa umumaro n’ubwa kabiri; kandi nta n’ubwo bagiriwe umumaro n’ijwi ryo mu gicuku, ryagombaga kubategurira kwinjirana na Yesu, kubwo kwizera, ahera cyane h’urusengero rwo mu ijuru. Kandi kubera ko banze ubwo butumwa bubiri bwa mbere, bashegeshe cyane ubwenge bwabo ku buryo batabasha kubona umucyo n’umwe mu butumwa bw’umumarayika wa gatatu, bugaragaza inzira ijya ahera cyane. Nabonye ko nk’uko Abayuda babambye Yesu, ni ko amatorero y’izina yabambye ubu butumwa; ni cyo gituma badafite kumenya inzira ijya ahera cyane, kandi ntibashobora kugirirwa umumaro no kwinginga kwa Yesu akorera aho. Nk’Abayuda batambaga ibitambo byabo bitagira umumaro, na bo batanga amasengesho yabo atagira umumaro bayerekeje ku cyumba Yesu yavuyemo; kandi Satani, yishimiye ubwo buriganya, yambara ishusho y’iyobokamana, akayobora ibitekerezo by’aba biyita Abakristo abyerekeza kuri we ubwe, akoresha imbaraga ze, ibimenyetso bye n’ibitangaza by’ibinyoma, kugira ngo abakomeze mu mutego we.”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Cyenda</dc:title>
  <dc:subject>Ubutumwa bwa Marayika wa Mbere</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