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Mbere n’Ijana rya Gatatu</w:t>
      </w:r>
    </w:p>
    <w:p>
      <w:pPr>
        <w:pStyle w:val="ArticleSubtitle"/>
        <w:jc w:val="left"/>
      </w:pPr>
      <w:r>
        <w:rPr>
          <w:rFonts w:ascii="Arial" w:hAnsi="Arial" w:eastAsia="Arial" w:cs="Arial"/>
        </w:rPr>
        <w:t>Gufungura Ubuhanuzi: Gusobanukirwa Ikoreshwa Rya Gatatu ry’Imiterere 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Twagiye dusuzuma imikoreshereze y’ubuhanuzi mu buryo butatu. Ibi turabikora kugira ngo tumenye ko igihe Uwiteka yafunguraga ibanga ry’imirongo itandatu ya nyuma ya Daniyeli 11 binyuze mu isenyuka ry’Ubumwe bw’Abasoviyeti mu “gihe cy’imperuka” mu 1989, habonetse “kwiyongera k’ubumenyi” kwagombaga kugerageza icyo gisekuru cy’ubwoko bw’Imana.</w:t>
      </w:r>
    </w:p>
    <w:p>
      <w:pPr>
        <w:pStyle w:val="ArticleScripture"/>
        <w:jc w:val="left"/>
      </w:pPr>
      <w:r>
        <w:rPr>
          <w:rFonts w:ascii="Times New Roman" w:hAnsi="Times New Roman" w:eastAsia="Times New Roman" w:cs="Times New Roman"/>
        </w:rPr>
        <w:t>Arambwira ati: Genda, Daniyeli; kuko ayo magambo afunzwe kandi ashyizweho ikimenyetso kugeza igihe cy’imperuka. Benshi bazezwa, bazatunganywa babe abazungu, kandi bazageragezwa; ariko abanyabyaha bazakomeza gukora iby’ubugome; kandi nta n’umwe mu banyabyaha uzasobanukirwa; ahubwo abanyabwenge ni bo bazasobanukirwa. Daniyeli 12:9, 10.</w:t>
      </w:r>
    </w:p>
    <w:p>
      <w:pPr>
        <w:pStyle w:val="ArticleBody"/>
        <w:jc w:val="left"/>
      </w:pPr>
      <w:r>
        <w:rPr>
          <w:rFonts w:ascii="Times New Roman" w:hAnsi="Times New Roman" w:eastAsia="Times New Roman" w:cs="Times New Roman"/>
        </w:rPr>
        <w:t>Igihe cyose ukuri kudahishuwe n’Intare yo mu muryango wa Yuda, Satani akora kugira ngo arwanye ubwo butumwa. Kurwanywa kwazanywe ku byerekeye ukuri kwahishuwe muri iyo mirongo ya nyuma ya Daniyeli cumi na rimwe byateye ko hakorwa ubushakashatsi bwimbitse kurushaho ku by’ukuri bifitanye isano n’iyo mirongo, kugira ngo ubutabazi bwera bwo kurinda ayo kuri butazasenywa n’amakosa yashyirwagaho kugira ngo acuze ayo kuri yahishuwe. Imwe mu mahame yashyizwe ahagaragara hagati muri iyo mpaka, ni ugushyira ubuhanuzi ku nshuro eshatu. Mu ikubitiro byamenyekanye bifitanye isano n’ubukene bwo kuba umuntu ari ukuri ku byerekeye icyo “ibitambo bya buri munsi” mu gitabo cya Daniyeli byasobanuraga (ubupagani), n’amateka nyakuri ajyana no “kuvanwaho kw’ibitambo bya buri munsi” (508 AD).</w:t>
      </w:r>
    </w:p>
    <w:p>
      <w:pPr>
        <w:pStyle w:val="ArticleBody"/>
        <w:jc w:val="left"/>
      </w:pPr>
      <w:r>
        <w:rPr>
          <w:rFonts w:ascii="Times New Roman" w:hAnsi="Times New Roman" w:eastAsia="Times New Roman" w:cs="Times New Roman"/>
        </w:rPr>
        <w:t>Kumenya ububasha butatu bushyira ahantu mu butayu nk’urwego rw’ubuhanuzi, byajyanaga n’urwego rw’ubuhanuzi rw’Abamillerite rwari ububasha bubiri bwa mbere bushyira ahantu mu butayu; kandi kumenya kw’Abamillerite ko “ibya buri munsi” ari ubupagani byatanze amateka ahuje n’imirongo itandatu ya nyuma ya Daniyeli igice cya cumi na kimwe, nk’uko Mushiki wa White yavuze ko bikwiye. Bityo, kurwanywa kw’ubumenyi butari bwarafunguwe mu gihe cy’iherezo mu mwaka wa 1989, kwabyaye umucyo urushijeho kuba mwinshi, uko ubumenyi bwagendaga bwiyongera, kandi kwanagaragaje amategeko yihariye agenga kugenda kw’umumarayika wa gatatu, yajyanaga n’iterambere ry’amategeko amwe n’amwe y’ubuhanuzi yari yarakusanyijwe kandi agakoreshwa mu rugendo rw’umumarayika wa mbere na William Miller.</w:t>
      </w:r>
    </w:p>
    <w:p>
      <w:pPr>
        <w:pStyle w:val="ArticleBody"/>
        <w:jc w:val="left"/>
      </w:pPr>
      <w:r>
        <w:rPr>
          <w:rFonts w:ascii="Times New Roman" w:hAnsi="Times New Roman" w:eastAsia="Times New Roman" w:cs="Times New Roman"/>
        </w:rPr>
        <w:t>Twatekereje ku ikoreshwa inshuro eshatu kwa za Roma eshatu, kugwa inshuro eshatu kwa Babuloni, na ba Eliya batatu, none ubu turimo kwita ku ntumwa eshatu zitegura inzira y’Umugaragu w’Isezerano. Twabonye ko hari ihuriranye rikomeye n’isano isa cyane hagati ya za Roma eshatu n’ugwa inshuro eshatu kwa Babuloni, kandi ko hari n’isano isa cyane hagati ya ba Eliya batatu n’intumwa eshatu zitegura inzira. Mu minsi y’imperuka, William Miller na Future for America byombi bihagarariye Eliya wa gatatu kandi n’intumwa ya gatatu itegura inzira. Buri gihe Yesu agaragaza iherezo ry’ikintu akoresheje intangiriro y’ikintu, kandi umurimo wa marayika wa mbere ujyanirana n’umurimo wa marayika wa gatatu.</w:t>
      </w:r>
    </w:p>
    <w:p>
      <w:pPr>
        <w:pStyle w:val="ArticleScripture"/>
        <w:jc w:val="left"/>
      </w:pPr>
      <w:r>
        <w:rPr>
          <w:rFonts w:ascii="Times New Roman" w:hAnsi="Times New Roman" w:eastAsia="Times New Roman" w:cs="Times New Roman"/>
        </w:rPr>
        <w:t>Imana yahaye ubutumwa bwo mu Ibyahishuwe 14 umwanya wabwo mu murongo w’ubuhanuzi, kandi umurimo wabwo ntugomba guhagarara kugeza ku mperuka y’amateka y’iyi si. Ubutumwa bwa marayika wa mbere n’ubwa marayika wa kabiri buracyari ukuri kw’iki gihe, kandi bugomba kugendana bubangikanye n’ubu bukurikiraho. Marayika wa gatatu atangaza umuburo we n’ijwi rirenga. “Nyuma y’ibyo,” ni ko Yohana yavuze, “nabonye undi marayika amanuka ava mu ijuru, afite ubutware bukomeye, maze isi imurikirwa n’ubwiza bwe.” Muri uko kumurikirwa, umucyo w’ubutumwa bwose uko ari butatu uhujwe hamwe.” The 1888 Materials, 803, 804.</w:t>
      </w:r>
    </w:p>
    <w:p>
      <w:pPr>
        <w:pStyle w:val="ArticleBody"/>
        <w:jc w:val="left"/>
      </w:pPr>
      <w:r>
        <w:rPr>
          <w:rFonts w:ascii="Times New Roman" w:hAnsi="Times New Roman" w:eastAsia="Times New Roman" w:cs="Times New Roman"/>
        </w:rPr>
        <w:t>Urujya n’urwa marayika wa mbere n’uwa kabiri, rwari ruyobowe na William Miller. Mushiki wa White agaragaza ko Miller ari “intumwa yatoranyijwe.”</w:t>
      </w:r>
    </w:p>
    <w:p>
      <w:pPr>
        <w:pStyle w:val="ArticleScripture"/>
        <w:jc w:val="left"/>
      </w:pPr>
      <w:r>
        <w:rPr>
          <w:rFonts w:ascii="Times New Roman" w:hAnsi="Times New Roman" w:eastAsia="Times New Roman" w:cs="Times New Roman"/>
        </w:rPr>
        <w:t>“William Miller yarimo ahungabanya ubwami bwa Satani, kandi umwanzi mukuru ntiyashakaga gusa kuburizamo ingaruka z’ubutumwa, ahubwo yashakaga no kurimbura intumwa ubwayo.” Spirit of Prophecy, volume 4, 219.</w:t>
      </w:r>
    </w:p>
    <w:p>
      <w:pPr>
        <w:pStyle w:val="ArticleBody"/>
        <w:jc w:val="left"/>
      </w:pPr>
      <w:r>
        <w:rPr>
          <w:rFonts w:ascii="Times New Roman" w:hAnsi="Times New Roman" w:eastAsia="Times New Roman" w:cs="Times New Roman"/>
        </w:rPr>
        <w:t>Anagaragaza kandi ko Miller yari yaragereranyijweho na Eliya ndetse na Yohana Umubatiza.</w:t>
      </w:r>
    </w:p>
    <w:p>
      <w:pPr>
        <w:pStyle w:val="ArticleScripture"/>
        <w:jc w:val="left"/>
      </w:pPr>
      <w:r>
        <w:rPr>
          <w:rFonts w:ascii="Times New Roman" w:hAnsi="Times New Roman" w:eastAsia="Times New Roman" w:cs="Times New Roman"/>
        </w:rPr>
        <w:t>“Ibihumbi n’ibihumbi bayobowe kwemera ukuri kwabwirizwaga na William Miller, kandi abagaragu b’Imana barahagurutswe mu mwuka no mu mbaraga bya Eliya kugira ngo batangaze ubwo butumwa. Nk’uko Yohana, watangirizaga Yesu inzira, yari ari, ni ko n’ababwirizaga ubu butumwa bukomeye bumvaga bategetswe gushyira ishoka ku muzi w’igiti no guhamagarira abantu kwera imbuto zikwiriye kwihana.” Early Writings, 233.</w:t>
      </w:r>
    </w:p>
    <w:p>
      <w:pPr>
        <w:pStyle w:val="ArticleBody"/>
        <w:jc w:val="left"/>
      </w:pPr>
      <w:r>
        <w:rPr>
          <w:rFonts w:ascii="Times New Roman" w:hAnsi="Times New Roman" w:eastAsia="Times New Roman" w:cs="Times New Roman"/>
        </w:rPr>
        <w:t>Yohana Umubatiza, uwo nk’uko Yesu yabivuze yari Eliya wa kabiri, na we kandi yari intumwa ya mbere yagombaga gutegura inzira y’Intumwa y’Isezerano. Ni cyo gituma bigaragara ko rwose igikorwa cya marayika wa gatatu kizagira “intumwa yatoranyijwe.” Iyo ntumwa izaba yaragereranyijwe na Eliya, Yohana Umubatiza na William Miller. Hamwe na Miller, izo ntumwa ebyiri zatoranyijwe zigereranya intangiriro n’iherezo by’igikorwa cy’abamarayika batatu bo mu Ibyahishuwe cumi na bine, kandi bityo, hamwe, zigereranya Eliya wa gatatu kimwe n’intumwa ya gatatu izategura inzira y’Intumwa y’Isezerano.</w:t>
      </w:r>
    </w:p>
    <w:p>
      <w:pPr>
        <w:pStyle w:val="ArticleBody"/>
        <w:jc w:val="left"/>
      </w:pPr>
      <w:r>
        <w:rPr>
          <w:rFonts w:ascii="Times New Roman" w:hAnsi="Times New Roman" w:eastAsia="Times New Roman" w:cs="Times New Roman"/>
        </w:rPr>
        <w:t>Kwanga ubutumwa bw’umuhamagarirwa watoranyijwe bwo mu ntangiriro cyangwa bwo ku iherezo ni urupfu, kandi ubutumwa bwa Future for America bushingiye ku ikoreshwa ry’ubuhanuzi rya “line upon line,” ari bwo buryo bw’imvura y’itumba. Binyuze mu ikoreshwa rya “line upon line” bishyirwaho ko urugendo rw’Abamillerite rwagereranyaga urugendo rwa Future for America. Ikimenyetso cy’inzira cyo mu mateka y’Abamillerite ni William Miller, “intumwa yatoranyijwe.” Kwanga icyo kimenyetso cy’inzira ni ukwanga ubutumwa, bityo bigashyirwaho n’intangiriro n’iherezo by’Abadiventisimu ko kwanga intumwa ari na ko kwanga ubutumwa, kuko ubutumwa bugaragaza intumwa yatoranyijwe. Ni cyo gituma kwanga ubutumwa ari ukwanga intumwa, kandi ni na ko bimeze mu buryo bunyuranye. Nta mbyino ibaho hatari umubyinnyi.</w:t>
      </w:r>
    </w:p>
    <w:p>
      <w:pPr>
        <w:pStyle w:val="ArticleScripture"/>
        <w:jc w:val="left"/>
      </w:pPr>
      <w:r>
        <w:rPr>
          <w:rFonts w:ascii="Times New Roman" w:hAnsi="Times New Roman" w:eastAsia="Times New Roman" w:cs="Times New Roman"/>
        </w:rPr>
        <w:t>“Neretswe nsubizwa ku itangazwa ryo kuza kwa mbere kwa Kristo. Yohana yatumwe afite umwuka n’imbaraga bya Eliya kugira ngo ategurire Yesu inzira. Abanze kwemera ubuhamya bwa Yohana ntibungukiwe n’inyigisho za Yesu. Kurwanya kwabo ubutumwa bwahanuye ukuza Kwe kwabashyize aho batashoboraga kwakira bitabagoye ibimenyetso bikomeye kurushaho by’uko Yari Mesiya. Satani yayoboye abanze ubutumwa bwa Yohana gukomeza kujya kure yaho, banga na Kristo kandi bamubamba ku musaraba. Mu gukora batyo bishyize aho batashoboraga kwakira umugisha wo ku munsi wa Pentekote, wari kubigisha inzira yinjira mu buturo bwera bwo mu ijuru. Gutabukamo k’umwenda ukingiriza wo mu rusengero kwerekanye ko ibitambo n’imigenzo by’Abayuda bitari bikizemera. Igitambo Gikomeye cyari cyatanzwe kandi cyarakiriwe, kandi Umwuka Wera wamanutse ku munsi wa Pentekote yakuye ibitekerezo by’abigishwa ku buturo bwera bwo ku isi abijyana ku bwo mu ijuru, aho Yesu yari yarinjiye kubw’amaraso Ye bwite, kugira ngo asukire abigishwa Be inyungu z’impongano Ye. Ariko Abayuda basigaye mu mwijima wuzuye rwose. Batakaje umucyo wose bari gushobora kugira ku mugambi w’agakiza, kandi bakomeza kwiringira ibitambo byabo n’amaturo yabo bitagira umumaro. Ubuturo bwera bwo mu ijuru bwari bwarasimbuye ubwo ku isi, nyamara nta bumenyi bari bafite kuri iyo mpinduka. Ni cyo cyatumye batashoboraga kungukirwa no kwinginga kwa Kristo mu cyumba cyera.</w:t>
      </w:r>
    </w:p>
    <w:p>
      <w:pPr>
        <w:pStyle w:val="ArticleScripture"/>
        <w:jc w:val="left"/>
      </w:pPr>
      <w:r>
        <w:rPr>
          <w:rFonts w:ascii="Times New Roman" w:hAnsi="Times New Roman" w:eastAsia="Times New Roman" w:cs="Times New Roman"/>
        </w:rPr>
        <w:t>“Benshi barebana ubwoba inzira Abayudaaya banyuzemo banga kandi babamba Kristo; kandi uko basoma amateka y’uko yakorewe iyicarubozo riteye isoni, batekereza ko bamukunda, kandi ko batari kumwihakana nk’uko Petero yamwihakanye, cyangwa ngo bamubambe nk’uko Abayudaaya babigenje. Ariko Imana isoma imitima y’abantu bose, yazanye ku igeragezwa urwo rukundo bavuga ko bumvaga bakunda Yesu. Ijuru ryose ryakurikiranye rifite inyota ikomeye cyane uko ubutumwa bw’umumarayika wa mbere bwakiriwe. Ariko benshi bavugaga ko bakunda Yesu, kandi bagasesa amarira basoma inkuru y’umusaraba, bashinyaguye inkuru nziza yo kuza kwe. Aho kwakirana ubutumwa n’ibyishimo, bavuze ko ari ubuyobe. Bangaga abakundaga kuboneka kwe kandi babirukana mu matorero. Abanze ubutumwa bwa mbere ntibashoboraga kugirirwa umumaro n’ubwa kabiri; kandi ntibagize umumaro n’ijwi ryo mu gicuku, ryagombaga kubategurira kwinjirana na Yesu kubwo kwizera mu Ahera Cyane h’urusengero rwo mu ijuru. Kandi kubwo kwanga ubwo butumwa bubiri bwa mbere, babijijishije ubwenge bwabo ku buryo badashobora kubona umucyo mu butumwa bw’umumarayika wa gatatu, bwerekana inzira ijya mu Ahera Cyane. Nabonye ko nk’uko Abayudaaya babambye Yesu, ni ko amatorero asanzwe mu izina yabambye ubwo butumwa, bityo akaba nta bumenyi afite bw’inzira ijya mu Ahera Cyane, kandi ntashobora kugirirwa umumaro no kwinginga kwa Yesu ari aho. Nk’Abayudaaya batambaga ibitambo byabo bidafite umumaro, ni ko na bo bazamura amasengesho yabo atagira umumaro bayashyira ku cyumba Yesu yavuyemo; kandi Satani, anezerewe n’iyo mayeri yo kubeshya, yifata nk’ufite ishusho y’idini, akayobora intekerezo z’aba biyita Abakristo ku zimugana, akoresheje imbaraga ze, ibimenyetso bye n’ibitangaza by’ibinyoma, kugira ngo abakomeze mu mutego we.” Early Writings, 259–261.</w:t>
      </w:r>
    </w:p>
    <w:p>
      <w:pPr>
        <w:pStyle w:val="ArticleBody"/>
        <w:jc w:val="left"/>
      </w:pPr>
      <w:r>
        <w:rPr>
          <w:rFonts w:ascii="Times New Roman" w:hAnsi="Times New Roman" w:eastAsia="Times New Roman" w:cs="Times New Roman"/>
        </w:rPr>
        <w:t>Abanze “banze kwemera ubuhamya bwa Yohana ntibungukiwe n’inyigisho za Yesu,” kandi abanze “kwemera ubutumwa bwa mbere ntibashoboraga kungukirwa n’ubwa kabiri; kandi ntibungukiwe no gutaka kw’igicuku.” Umurimo wa Yohana wabanje kubatizwa kwa Kristo, hanyuma bidatinze yeza urusengero mu itangira ry’umurimo We. Umurimo wa Miller wateguriye Kristo kweza abahungu ba Lewi igihe yaje gitunguranye ku wa 22 Ukwakira 1844. Muri abo bagabo babiri b’abahamya, kwanga intumwa itegura inzira bihwanye n’urupfu.</w:t>
      </w:r>
    </w:p>
    <w:p>
      <w:pPr>
        <w:pStyle w:val="ArticleBody"/>
        <w:jc w:val="left"/>
      </w:pPr>
      <w:r>
        <w:rPr>
          <w:rFonts w:ascii="Times New Roman" w:hAnsi="Times New Roman" w:eastAsia="Times New Roman" w:cs="Times New Roman"/>
        </w:rPr>
        <w:t>Gukuraho no kwezwa byakozwe na Kristo mu murimo We nk’Intumwa y’Isezerano byari bigamije guhagurutsa ubwoko bwo gukora umurimo wo kugeza ubutumwa bw’agakiza ku isi. Uwo murimo urangizwa mbere y’igihe kigereranya igihe urubanza nyubahirizategeko rutangirira. Irimbuka rya Yerusalemu mu mateka y’abigishwa rigereranya urubanza nyubahirizategeko, kandi Ubadiventisime bwateye umugongo inshingano zabwo zo gukora uwo murimo, ariko Umwami yari yaragerageje kubakoranya hamwe. Yari yarayoboye ubwoko Bwe gutangaza imbonerahamwe yo mu 1850 nk’ishushanyo ry’ubutumwa bashoboraga kuba baragejeje ku isi.</w:t>
      </w:r>
    </w:p>
    <w:p>
      <w:pPr>
        <w:pStyle w:val="ArticleScripture"/>
        <w:jc w:val="left"/>
      </w:pPr>
      <w:r>
        <w:rPr>
          <w:rFonts w:ascii="Times New Roman" w:hAnsi="Times New Roman" w:eastAsia="Times New Roman" w:cs="Times New Roman"/>
        </w:rPr>
        <w:t>“Si ubushake bw’Imana bwari uko Isirayeli yazerera imyaka mirongo ine mu butayu; yifuzaga kubayobora ibageza mu gihugu cy’i Kanani ubudahwema no kubahashinga, bakaba ubwoko bwera kandi bwishimye. Ariko ‘ntibabashije kukinjiramo bitewe no kutizera kwabo.’ Abaheburayo 3:19. Kubera gusubira inyuma kwabo no kugomera Imana, baguye mu butayu, maze abandi barahagurutswa kugira ngo binjire mu Gihugu cy’Isezerano. Mu buryo nk’ubwo, si ubushake bw’Imana ko ukuza kwa Kristo gutinda bene aka kageni, kandi ko ubwoko bwayo buguma imyaka myinshi bene aka kageni muri iyi si y’icyaha n’umubabaro. Ariko kutizera kwababatandukanyije n’Imana. Nk’uko banze gukora umurimo yari yarabashinze, abandi bahagurutswe kugira ngo batangaze ubwo butumwa. Kubera imbabazi afitiye isi, Yesu aradindiza ukuza kwe, kugira ngo abanyabyaha babone uburyo bwo kumva umuburo no kubona muri We ubwugamo mbere y’uko umujinya w’Imana usukwa.” Intambara Ikomeye, 458.</w:t>
      </w:r>
    </w:p>
    <w:p>
      <w:pPr>
        <w:pStyle w:val="ArticleBody"/>
        <w:jc w:val="left"/>
      </w:pPr>
      <w:r>
        <w:rPr>
          <w:rFonts w:ascii="Times New Roman" w:hAnsi="Times New Roman" w:eastAsia="Times New Roman" w:cs="Times New Roman"/>
        </w:rPr>
        <w:t>Iyo Abadiventisiti baza kuba barakomeje gushikama ku kwizera kwabo, “umurimo wabo uba wararangiye.”</w:t>
      </w:r>
    </w:p>
    <w:p>
      <w:pPr>
        <w:pStyle w:val="ArticleScripture"/>
        <w:jc w:val="left"/>
      </w:pPr>
      <w:r>
        <w:rPr>
          <w:rFonts w:ascii="Times New Roman" w:hAnsi="Times New Roman" w:eastAsia="Times New Roman" w:cs="Times New Roman"/>
        </w:rPr>
        <w:t>“Iyo Abadiventisti, nyuma y’ugutenguhwa gukomeye ko mu wa 1844, baza kuba barakomeje gushikama mu kwizera kwabo kandi bagakomeza batera imbere bunze ubumwe mu migambi y’ubuyobozi bw’Imana irimo kwigaragaza, bakakira ubutumwa bw’umumarayika wa gatatu kandi bakabwamamaza ku isi mu mbaraga za Mwuka Wera, baba barabonye agakiza k’Imana, Uwiteka aba yarakoreshanye imbaraga nyinshi n’imihati yabo, umurimo uba wararangiye, kandi Kristo aba yaraje kera kwakira ubwoko Bwe ngo buhabwe ingororano yabwo. Ariko mu gihe cy’ugushidikanya no kutamenya neza kwakurikiye ugutenguhwa, benshi mu bizera iby’ukuza kwa Kristo baretse kwizera kwabo.... Bityo umurimo uradindira, maze isi isigara mu mwijima. Iyo umubiri wose w’Abadiventisti uba warishyize hamwe ku mategeko y’Imana no ku kwizera kwa Yesu, mbega ukuntu amateka yacu aba yaratandukanye cyane!” Evangelism, 695.</w:t>
      </w:r>
    </w:p>
    <w:p>
      <w:pPr>
        <w:pStyle w:val="ArticleBody"/>
        <w:jc w:val="left"/>
      </w:pPr>
      <w:r>
        <w:rPr>
          <w:rFonts w:ascii="Times New Roman" w:hAnsi="Times New Roman" w:eastAsia="Times New Roman" w:cs="Times New Roman"/>
        </w:rPr>
        <w:t>Mu mpeshyi yo mu mwaka wa 1844, Intumwa y’Isezerano yejeje urugendo rw’Abamillerite, hanyuma mu gihe cy’Itumba izana ubutumwa bw’umumarayika wa gatatu. Miller, ubutumwa bwe n’urugendo yari ahagarariye, byari byarasohoye umugani w’abakobwa cumi. Mu materaniro y’inkambi yabereye i Exeter, NH, ubutumwa bw’Induru yo Mu Gicuku burahagera, maze mu mezi abiri gusa hagaragara neza abari muri abo bakobwa bafite amavuta. Ayo matsinda yombi arahishurwa, kandi umumarayika wa gatatu aza afite ubutumwa mu kuboko kwe bwagombaga kuribwa, ariko abakobwa b’abanyabwenge “baretse ukwizera kwabo” muri “icyo gihe cy’ugushidikanya no kutamenya neza.”</w:t>
      </w:r>
    </w:p>
    <w:p>
      <w:pPr>
        <w:pStyle w:val="ArticleBody"/>
        <w:jc w:val="left"/>
      </w:pPr>
      <w:r>
        <w:rPr>
          <w:rFonts w:ascii="Times New Roman" w:hAnsi="Times New Roman" w:eastAsia="Times New Roman" w:cs="Times New Roman"/>
        </w:rPr>
        <w:t>“Igihe cyo gushidikanya no kudashyira mu gaciro” cyari cyaragereranyijwe n’abigishwa igihe yapfaga, ariko ku munsi wa gatatu atangira guhishurira abigishwa be ubutumwa bw’umuzuko we, kandi ntibigeze “barekura kwizera kwabo.” Igihe cyo gushidikanya no kudashyira mu gaciro ku bakobwa b’abanyabwenge bo mu rugendo rw’ubutumwa bw’umumarayika wa mbere n’ubw’umumarayika wa kabiri cyakomeje hafi imyaka itatu, maze icyo gihe Umwami ahishurira Mushiki wa Mwene Data White ko yarambuye ukuboko kwe kugira ngo yongere akoranye ibisigaye by’ubwoko bwe. Yayoboye ubwoko bwe gutangira umurimo wo gutangaza inyandiko no gukora icyapa cya kabiri cya Habakuki, ariko “abizera benshi b’Abadivantisiti barekuye kwizera kwabo.... Bityo umurimo urabangamirwa, kandi isi isigara mu mwijima.”</w:t>
      </w:r>
    </w:p>
    <w:p>
      <w:pPr>
        <w:pStyle w:val="ArticleBody"/>
        <w:jc w:val="left"/>
      </w:pPr>
      <w:r>
        <w:rPr>
          <w:rFonts w:ascii="Times New Roman" w:hAnsi="Times New Roman" w:eastAsia="Times New Roman" w:cs="Times New Roman"/>
        </w:rPr>
        <w:t>Mu 1849, William Miller, intumwa yatoranyijwe y’ubutumwa bw’abamarayika ba mbere n’uwa kabiri, yararuhukijwe. Iyo abageni b’abanyabwenge bo ku wa 22 Ukwakira 1844 “baza kuba barakomeje kwizera kwabo kandi bagakomeza bumwe mu buyobozi bw’Imana bwari burimo gufunguka,” Uwiteka aba yarahagurukije indi ntumwa ifite umwuka n’imbaraga bya Eliya. Ahubwo “kuza kwa Kristo” “kwaratinze kandi ubwoko Bwe” “mu buryo nk’ubwo” nk’Isirayeli ya kera bwari “kuzaguma” “imyaka myinshi muri iyi si y’icyaha n’agahinda.”</w:t>
      </w:r>
    </w:p>
    <w:p>
      <w:pPr>
        <w:pStyle w:val="ArticleBody"/>
        <w:jc w:val="left"/>
      </w:pPr>
      <w:r>
        <w:rPr>
          <w:rFonts w:ascii="Times New Roman" w:hAnsi="Times New Roman" w:eastAsia="Times New Roman" w:cs="Times New Roman"/>
        </w:rPr>
        <w:t>Nyuma y’imyaka ijana na makumyabiri n’itandatu nyuma y’ubwigomeke bwo mu 1863, Uwiteka yahagurukije intumwa yatoranyijwe y’umumarayika wa gatatu. Umurimo we wari uwo gutegurira inzira Intumwa y’Isezerano kugira ngo ize mu rusengero rwayo itunguranye kandi no kwinjira mu isano ry’isezerano n’ibihumbi ijana na mirongo ine na bine, mu gihe cy’imisozo y’urubanza rw’igenzura, ariko kandi no gutanga ubutumwa buhangana n’ubumwe bw’inshuro eshatu bwa Ahabu, Yezebeli n’abahanuzi be mu gihe cy’Urubanza Nyubahirizategeko, rutangirana n’itegeko ryo ku Cyumweru rigiye kuza vuba.</w:t>
      </w:r>
    </w:p>
    <w:p>
      <w:pPr>
        <w:pStyle w:val="ArticleBody"/>
        <w:jc w:val="left"/>
      </w:pPr>
      <w:r>
        <w:rPr>
          <w:rFonts w:ascii="Times New Roman" w:hAnsi="Times New Roman" w:eastAsia="Times New Roman" w:cs="Times New Roman"/>
        </w:rPr>
        <w:t>Intumwa ya gatatu itegura inzira ishushanya umurimo, ubutumwa, intumwa, n’umutwe wo guhindura ibintu mu bihe bya nyuma by’Urubanza rw’Iperereza. Eliya wa gatatu ashushanya umurimo, ubutumwa, intumwa n’umutwe wo guhindura ibintu mu bihe bya nyuma by’Urubanza rw’Isohozwa. Ubutumwa bw’intumwa itegura inzira, n’ubutumwa bwa Eliya, ni ubutumwa bwa gatatu muri za marira eshatu zo mu Byahishuwe ibice bya munani kugeza ku cya cumi na kimwe.</w:t>
      </w:r>
    </w:p>
    <w:p>
      <w:pPr>
        <w:pStyle w:val="ArticleBody"/>
        <w:jc w:val="left"/>
      </w:pPr>
      <w:r>
        <w:rPr>
          <w:rFonts w:ascii="Times New Roman" w:hAnsi="Times New Roman" w:eastAsia="Times New Roman" w:cs="Times New Roman"/>
        </w:rPr>
        <w:t>Mu mateka ahagarariwe n’intumwa itegura inzira, ubutumwa bw’Ibyago bya gatatu bugereranya Impanda ihamagarira Abadiventisiti b’i Lawodikiya “kungurira kuri jye izahabu yatunganyirijwe mu muriro, kugira ngo ube umukire; n’imyenda y’umweru, kugira ngo wambare, isoni z’ubwambure bwawe ntizigaragare; kandi usige amavuta ku maso yawe, kugira ngo ubone.” Ni ubutumwa bw’urukundo rw’Imana bwereka ubwoko bw’Imana ibicumuro byabwo, kuko “abo nkunda bose” “ndabacyaha kandi nkabahana.” Ni ubutumwa bwo gukiranuka kwa Kristo buhamagarira abantu kwemera imico Ye, igaragarizwa mu gihe Intumwa y’Isezerano iri kurangiza umurimo wo kweza urusengero rw’umutima, bityo agahamagarira abo akunda kugaragaza imico Ye no “kugira ishyaka rero, ukihana,” kuko ari “ku rugi” rw’igihe cy’igeno, rugereranya kurangira kw’igihe cy’imbabazi, aho “azaruka” Abadiventisiti b’i Lawodikiya “mu kanwa” Kaye. Urwo “rugi” rw’igeno ni urwo “akingura, kandi ntawe urufunga; kandi agafunga, kandi ntawe urukingura.”</w:t>
      </w:r>
    </w:p>
    <w:p>
      <w:pPr>
        <w:pStyle w:val="ArticleBody"/>
        <w:jc w:val="left"/>
      </w:pPr>
      <w:r>
        <w:rPr>
          <w:rFonts w:ascii="Times New Roman" w:hAnsi="Times New Roman" w:eastAsia="Times New Roman" w:cs="Times New Roman"/>
        </w:rPr>
        <w:t>Hariho icyo umuntu yabona nk’ivuguruzanya, ariko gikemurwa no gushyira mu bikorwa ihame rya “umurongo ku wundi Murongo,” nyamara benshi bashobora no kutamenya iryo rivuguruzanya riboneka. Iyo rikemuwe, ryongera gusobanuka ku ihinduka riva mu Rubanza rw’Iperereza rijya mu Rubanza Nyubahirizacyemezo, rizabaho ku itegeko rya ku Cyumweru rigiye kuza vuba. Rikemurwa no kwemera ko Pentekote ishushanya itegeko rya ku Cyumweru rigiye kuza vuba muri Leta Zunze Ubumwe z’Amerika. Kugira ngo turangize gusuzuma kwacu k’umutumwa wa gatatu utegura inzira nk’ikimenyetso mu Rubanza rw’Iperereza, mu buryo bunyuranye n’uko Eliya wa gatatu ari ikimenyetso cy’Urubanza Nyubahirizacyemezo, turaza kuvuga kuri iri vuguruzanya riboneka.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“Umumarayika wifatanya mu kwamamaza ubutumwa bw’umumarayika wa gatatu agomba kumurikisha isi yose ubwiza bwe. Hano hahanuwe umurimo uzakwira isi yose kandi ufite imbaraga zidasanzwe. Umuhaguruko werekeye ukuza kwa Kristo wo mu 1840–44 wari ukugaragaza kw’icyubahiro imbaraga z’Imana; ubutumwa bw’umumarayika wa mbere bwagejejwe kuri buri kigo cy’ubumisiyoneri cyo mu isi, kandi mu bihugu bimwe habayeho ukwitabira iby’idini gukomeye kuruta ibindi kwabonetse mu gihugu icyo ari cyo cyose uhereye ku Ivugurura ryo mu kinyejana cya cumi na gatandatu; ariko ibyo byose bizasumbwa n’umuhaguruko ukomeye uri munsi y’umuburo wa nyuma w’umumarayika wa gatatu.</w:t>
      </w:r>
    </w:p>
    <w:p>
      <w:pPr>
        <w:pStyle w:val="ArticleScripture"/>
        <w:jc w:val="left"/>
      </w:pPr>
      <w:r>
        <w:rPr>
          <w:rFonts w:ascii="Times New Roman" w:hAnsi="Times New Roman" w:eastAsia="Times New Roman" w:cs="Times New Roman"/>
        </w:rPr>
        <w:t>“Igikorwa kizasa n’icyo ku Munsi wa Pentekote. Nk’uko ‘imvura y’umuhindo wa mbere’ yatanzwe, mu isukwa rya Mwuka Wera mu itangiriro ry’ubutumwa bwiza, kugira ngo imbuto y’igiciro imere, ni ko n’‘imvura y’umuhindo wa nyuma’ izatangwa ku iherezo ryabwo kugira ngo umusaruro weze. ‘Ni bwo tuzamenya nitutahwema gushaka kumenya Uwiteka: kuza kwe guteguye nk’umuseke; kandi azatugeraho nk’imvura, nk’imvura y’umuhindo wa nyuma n’iy’umuhindo wa mbere igwa ku isi.’ Hoseya 6:3. ‘Nuko mwa bana ba Siyoni mwe, munezerwe, mwishimire Uwiteka Imana yanyu: kuko yabahaye imvura y’umuhindo wa mbere mu rugero rukwiriye, kandi azabamanurira imvura, ari yo mvura y’umuhindo wa mbere n’imvura y’umuhindo wa nyuma.’ Yoweli 2:23. ‘Mu minsi y’imperuka, ni ko Imana ivuga, nzabasukaho Mwuka Wanjye ku bantu bose.’ ‘Kandi uzambaza izina ry’Umwami wese azakizwa.’ Ibyakozwe n’Intumwa 2:17, 21.”</w:t>
      </w:r>
    </w:p>
    <w:p>
      <w:pPr>
        <w:pStyle w:val="ArticleScripture"/>
        <w:jc w:val="left"/>
      </w:pPr>
      <w:r>
        <w:rPr>
          <w:rFonts w:ascii="Times New Roman" w:hAnsi="Times New Roman" w:eastAsia="Times New Roman" w:cs="Times New Roman"/>
        </w:rPr>
        <w:t>“Umurimo ukomeye w’ubutumwa bwiza ntuzarangirana n’ukwigaragariza guke k’ububasha bw’Imana kurusha kwaranze itangira ryabwo. Ubuhanuzi bwasohoye mu isukwa ry’imvura y’umuhindo wa mbere mu itangira ry’ubutumwa bwiza bugomba kongera gusohora mu mvura y’umuhindo wa nyuma ku iherezo ryabwo. Aha ni ho hari ‘ibihe byo guhemburwa’ intumwa Petero yitegerezaga ubwo yavugaga iti: ‘Nuko nimwihane muhindukire, kugira ngo ibyaha byanyu bihanagurwe, ngo ibihe byo guhemburwa bizabone uko biza biva imbere y’Umwami, kandi azaboherereza Yesu.’ Ibyakozwe n’Intumwa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Mbere n’Ijana rya Gatatu</dc:title>
  <dc:subject>Gufungura Ubuhanuzi: Gusobanukirwa Ikoreshwa Rya Gatatu ry’Imiterere y’Ubuhanuzi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