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w:t>
      </w:r>
    </w:p>
    <w:p>
      <w:pPr>
        <w:pStyle w:val="ArticleSubtitle"/>
        <w:jc w:val="left"/>
      </w:pPr>
      <w:r>
        <w:rPr>
          <w:rFonts w:ascii="Arial" w:hAnsi="Arial" w:eastAsia="Arial" w:cs="Arial"/>
        </w:rPr>
        <w:t>Inzira##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Mu gice cya mbere cya Daniyeli, Daniyeli yajyanywe mu bunyage bw’imyaka mirongo irindwi bwahanuwe na Yeremiya, kandi akomeza kubaho kugeza ku mwaka wa mbere wa Kuro.</w:t>
      </w:r>
    </w:p>
    <w:p>
      <w:pPr>
        <w:pStyle w:val="ArticleScripture"/>
        <w:jc w:val="left"/>
      </w:pPr>
      <w:r>
        <w:rPr>
          <w:rFonts w:ascii="Times New Roman" w:hAnsi="Times New Roman" w:eastAsia="Times New Roman" w:cs="Times New Roman"/>
        </w:rPr>
        <w:t>Nuko Daniyeli akomeza kubaho ageza ku mwaka wa mbere w’umwami Kuro. Daniyeli 1:21.</w:t>
      </w:r>
    </w:p>
    <w:p>
      <w:pPr>
        <w:pStyle w:val="ArticleBody"/>
        <w:jc w:val="left"/>
      </w:pPr>
      <w:r>
        <w:rPr>
          <w:rFonts w:ascii="Times New Roman" w:hAnsi="Times New Roman" w:eastAsia="Times New Roman" w:cs="Times New Roman"/>
        </w:rPr>
        <w:t>Bityo, Daniyeli yabayeho mu mateka yose y’iyo myaka mirongo irindwi y’ubunyage, kugeza ku itegeko ryemereraga Isirayeli ya kera kugaruka kugira ngo yongere kubaka no gusubiza i Yerusalemu uko yari imeze.</w:t>
      </w:r>
    </w:p>
    <w:p>
      <w:pPr>
        <w:pStyle w:val="ArticleScripture"/>
        <w:jc w:val="left"/>
      </w:pPr>
      <w:r>
        <w:rPr>
          <w:rFonts w:ascii="Times New Roman" w:hAnsi="Times New Roman" w:eastAsia="Times New Roman" w:cs="Times New Roman"/>
        </w:rPr>
        <w:t>Nuko rero mu mwaka wa mbere wa Kuro umwami w’u Buperesi, kugira ngo ijambo ry’Uwiteka ryavuzwe n’akanwa ka Yeremiya risohore, Uwiteka akangura umwuka wa Kuro umwami w’u Buperesi, nuko atangaza iteka mu bwami bwe bwose, kandi arishyira no mu nyandiko, ati. Ezira 1:1.</w:t>
      </w:r>
    </w:p>
    <w:p>
      <w:pPr>
        <w:pStyle w:val="ArticleBody"/>
        <w:jc w:val="left"/>
      </w:pPr>
      <w:r>
        <w:rPr>
          <w:rFonts w:ascii="Times New Roman" w:hAnsi="Times New Roman" w:eastAsia="Times New Roman" w:cs="Times New Roman"/>
        </w:rPr>
        <w:t>Ni yo mpamvu Daniyeli ari ikimenyetso cy’igikorwa cyo kugeragezwa kw’abihumbi ijana na mirongo ine na bane cyatangiye ku wa 11 Nzeri 2001, kandi kigakomeza kugeza ku “teka,” karanga ihamagarwa ryo gusohoka muri Babuloni.</w:t>
      </w:r>
    </w:p>
    <w:p>
      <w:pPr>
        <w:pStyle w:val="ArticleScripture"/>
        <w:jc w:val="left"/>
      </w:pPr>
      <w:r>
        <w:rPr>
          <w:rFonts w:ascii="Times New Roman" w:hAnsi="Times New Roman" w:eastAsia="Times New Roman" w:cs="Times New Roman"/>
        </w:rPr>
        <w:t>Nuko numva irindi jwi rivugira mu ijuru, riti: Nimuvemo, bwoko bwanjye, kugira ngo mutifatanya n’ibyaha bye, kandi kugira ngo mutagerwaho n’ibyorezo bye. Kuko ibyaha bye byageze mu ijuru, kandi Imana yibutse gukiranirwa kwe. Ibyahishuwe 18:4, 5.</w:t>
      </w:r>
    </w:p>
    <w:p>
      <w:pPr>
        <w:pStyle w:val="ArticleBody"/>
        <w:jc w:val="left"/>
      </w:pPr>
      <w:r>
        <w:rPr>
          <w:rFonts w:ascii="Times New Roman" w:hAnsi="Times New Roman" w:eastAsia="Times New Roman" w:cs="Times New Roman"/>
        </w:rPr>
        <w:t>Imyaka mirongo irindwi y’ubunyage ni igihe cyo kugeragezwa no kwezwa kw’ab’igihumbi ijana na mirongo ine na bine. Ku wa 11 Nzeri 2001 ni bwo umuborogo wa gatatu w’Isilamu wageze. Ibi bimenyekana gusa n’abemera ukuri shingiro kw’Adiventisimu. Umuborogo wa mbere n’umuborogo wa kabiri byombi byamenyekanishijwe neza n’abakurambere ko ari Isilamu. Ku mbonerahamwe z’abakurambere zo mu 1843 no mu 1850, Ellen White yemeje, kandi zikamenyekana nk’isohozwa ry’igice cya kabiri cya Habakuki, Isilamu yerekanyijwe nk’Amakondera ya gatanu n’aya gatandatu. Amakondera atatu aheruka ni Amakondera y’Imiborogo.</w:t>
      </w:r>
    </w:p>
    <w:p>
      <w:pPr>
        <w:pStyle w:val="ArticleScripture"/>
        <w:jc w:val="left"/>
      </w:pPr>
      <w:r>
        <w:rPr>
          <w:rFonts w:ascii="Times New Roman" w:hAnsi="Times New Roman" w:eastAsia="Times New Roman" w:cs="Times New Roman"/>
        </w:rPr>
        <w:t>Nuko nditegereza, numva marayika aguruka anyura hagati mu ijuru, avuga n’ijwi rirenga ati: “Bazabona ishyano, bazabona ishyano, bazabona ishyano, abatuye isi, bitewe n’andi majwi y’impanda z’abamarayika batatu, bakiri buvuze!” Ibyahishuwe 8:13.</w:t>
      </w:r>
    </w:p>
    <w:p>
      <w:pPr>
        <w:pStyle w:val="ArticleBody"/>
        <w:jc w:val="left"/>
      </w:pPr>
      <w:r>
        <w:rPr>
          <w:rFonts w:ascii="Times New Roman" w:hAnsi="Times New Roman" w:eastAsia="Times New Roman" w:cs="Times New Roman"/>
        </w:rPr>
        <w:t>Niba hari Impanda eshatu z’Ibyago, kandi niba Impanda ya Mbere n’iya Kabiri y’Ibyago ari Isilamu, biroroshye cyane kumenya ko Impanda ya Gatatu y’Ibyago na yo ari Isilamu. Kimwe mu bigize ikimenyetso kigaragaza Isilamu nk’Impanda z’Ibyago, ni uko iba ibujijwe, hanyuma ikarekurwa. Mushiki wa White agaragaza imiyaga ine yo mu Ibyahishuwe 7 nk’“ifarashi irakaye,” ishaka “kwikubita ikava ku mugozi” no “gusiga inyuma yayo urupfu n’ukurimbuka.”</w:t>
      </w:r>
    </w:p>
    <w:p>
      <w:pPr>
        <w:pStyle w:val="ArticleScripture"/>
        <w:jc w:val="left"/>
      </w:pPr>
      <w:r>
        <w:rPr>
          <w:rFonts w:ascii="Times New Roman" w:hAnsi="Times New Roman" w:eastAsia="Times New Roman" w:cs="Times New Roman"/>
        </w:rPr>
        <w:t>“Abamarayika bafashe imiyaga ine, ishushanywa nk’ifarashi irakaye ishaka gucika ngo yiruke yambukiranya isi yose, izana kurimbuka n’urupfu aho inyuze hose.</w:t>
      </w:r>
    </w:p>
    <w:p>
      <w:pPr>
        <w:pStyle w:val="ArticleScripture"/>
        <w:jc w:val="left"/>
      </w:pPr>
      <w:r>
        <w:rPr>
          <w:rFonts w:ascii="Times New Roman" w:hAnsi="Times New Roman" w:eastAsia="Times New Roman" w:cs="Times New Roman"/>
        </w:rPr>
        <w:t>“Mbese twasinzira turi ku nkombe rwose y’isi y’iteka ryose? Mbese twaba ibinyamwaga, bikonje kandi bipfuye? Yoo, iyaba mu matorero yacu twagira Umwuka n’umwuka w’ubugingo by’Imana bihumekerwa mu bwoko Bwayo, kugira ngo bushobore guhagarara ku birenge byabwo no kubaho. Dukeneye kubona yuko inzira ari nto, kandi ko irembo rifunganye. Ariko nitumara kunyura mu irembo rifunganye, ubugari bwaryo ntibugira urugero.” Manuscript Releases, volume 20, 217.</w:t>
      </w:r>
    </w:p>
    <w:p>
      <w:pPr>
        <w:pStyle w:val="ArticleBody"/>
        <w:jc w:val="left"/>
      </w:pPr>
      <w:r>
        <w:rPr>
          <w:rFonts w:ascii="Times New Roman" w:hAnsi="Times New Roman" w:eastAsia="Times New Roman" w:cs="Times New Roman"/>
        </w:rPr>
        <w:t>Abamarayika bane bahagaritse imiyaga ine bahagaritse “ifarashi y’uburakari” yo mu buhanuzi bwa Bibiliya itera urupfu n’irimbuka. Mu Byahishuwe igice cya cyenda, aho impanda ya mbere n’iya kabiri y’akaga zigaragazwa, hari umwami ugaragazwa. Abarirwa mu Byahishuwe “icyenda-cumi na rimwe”.</w:t>
      </w:r>
    </w:p>
    <w:p>
      <w:pPr>
        <w:pStyle w:val="ArticleScripture"/>
        <w:jc w:val="left"/>
      </w:pPr>
      <w:r>
        <w:rPr>
          <w:rFonts w:ascii="Times New Roman" w:hAnsi="Times New Roman" w:eastAsia="Times New Roman" w:cs="Times New Roman"/>
        </w:rPr>
        <w:t>Kandi bari bafite umwami ubategeka, ni we marayika w’inyenga itagira iherezo, izina rye mu rurimi rw’Igiheburayo ni Abadoni, naho mu rurimi rw’Ikigiriki izina rye ni Apoliyoni, nk’uri hejuru yabo. Ibyahishuwe 9:11.</w:t>
      </w:r>
    </w:p>
    <w:p>
      <w:pPr>
        <w:pStyle w:val="ArticleBody"/>
        <w:jc w:val="left"/>
      </w:pPr>
      <w:r>
        <w:rPr>
          <w:rFonts w:ascii="Times New Roman" w:hAnsi="Times New Roman" w:eastAsia="Times New Roman" w:cs="Times New Roman"/>
        </w:rPr>
        <w:t>Izina, bityo n’imico by’umwami wa Isilamu, ni Abaddon mu giheburayo na Apollyon mu kigiriki. Mu Isezerano rya Kera no mu Isezerano Rishya byombi, bihagarariwe n’igiheburayo n’ikigiriki, imico ya Isilamu iboneka mu busobanuro bw’ayo mazina yombi. Muri ayo magambo yombi, ubusobanuro ni “urupfu n’irimbuka.” Mushiki wacu White avuga ko “ifarasi irakaye” abamarayika bane barimo kubuza mu gihe ibihumbi ijana na mirongo ine na bine biri gushyirwaho ikimenyetso iri gushaka kwiyomora maze ikazana “urupfu n’irimbuka” aho inyuze.</w:t>
      </w:r>
    </w:p>
    <w:p>
      <w:pPr>
        <w:pStyle w:val="ArticleBody"/>
        <w:jc w:val="left"/>
      </w:pPr>
      <w:r>
        <w:rPr>
          <w:rFonts w:ascii="Times New Roman" w:hAnsi="Times New Roman" w:eastAsia="Times New Roman" w:cs="Times New Roman"/>
        </w:rPr>
        <w:t>Icyo Ibyanditswe byera bivuga bwa mbere ku byerekeye Isilamu ni Ishimayeli, se w’abakomeza idini rya Isilamu. Muri uko kuvugwa kwa mbere, arangwa nk’umuntu wo mu gasozi, kandi ijambo ryahinduwemo “wo mu gasozi” risobanura “indogobe y’ishyamba y’Umunyarabu”. Uko guhanuza kwa mbere kuvuga Isilamu, ni ikimenyetso cy’umuryango w’amafarashi, kandi ifarashi ni yo abapayoni bakoresheje bagaragaza Isilamu y’Ibyago bya mbere n’ibya kabiri ku bishushanyo bibiri byera. Imiyaga ine yo mu Byahishuwe igice cya karindwi, irafatwa ngo itarekura, cyangwa “irabuzwa”, kugeza igihe Imana ishyiriye ikimenyetso ku bwoko bwayo. Igikorwa cyo gushyiraho ikimenyetso ku bihumbi ijana na mirongo ine na bine na cyo ni igikorwa cyo kugeragezwa no kwezwa.</w:t>
      </w:r>
    </w:p>
    <w:p>
      <w:pPr>
        <w:pStyle w:val="ArticleBody"/>
        <w:jc w:val="left"/>
      </w:pPr>
      <w:r>
        <w:rPr>
          <w:rFonts w:ascii="Times New Roman" w:hAnsi="Times New Roman" w:eastAsia="Times New Roman" w:cs="Times New Roman"/>
        </w:rPr>
        <w:t>Izi ngero zose z’ubuhanuzi zigereranywa n’ubunyage bwa Daniyeli bwamaze imyaka mirongo irindwi, butangirana na Yehoyakimu, ikimenyetso cy’uguhabwa imbaraga kw’ubutumwa bwa mbere, kugeza ku “itegeko” rihamagarira abagabo n’abagore gusohoka i Babuloni. Gukumirwa hanyuma kurekurwa kwa Isilamu ni ikimenyetso cy’ubuhanuzi kiranga Isilamu nk’ikigereranyo cy’ubuhanuzi bwa Bibiliya.</w:t>
      </w:r>
    </w:p>
    <w:p>
      <w:pPr>
        <w:pStyle w:val="ArticleBody"/>
        <w:jc w:val="left"/>
      </w:pPr>
      <w:r>
        <w:rPr>
          <w:rFonts w:ascii="Times New Roman" w:hAnsi="Times New Roman" w:eastAsia="Times New Roman" w:cs="Times New Roman"/>
        </w:rPr>
        <w:t>Iyo bavuzwe nk’“imiyaga ine,” baba bafashwe kugira ngo batarekurwa igihe abagaragu b’Imana barimo gushyirwaho ikimenyetso. Mu ntangiriro z’akaga ka kabiri, mu buhanuzi bw’igihe bw’imyaka magana atatu na mirongo cyenda n’umwe n’iminsi cumi n’itanu, bwasohoye ku wa 11 Kanama 1840, abamarayika bane, bagereranya Ubusilamu bw’akaga ka kabiri, “bararekuwe.” Ku iherezo ry’ubwo buhanuzi, “barabujijwe.”</w:t>
      </w:r>
    </w:p>
    <w:p>
      <w:pPr>
        <w:pStyle w:val="ArticleScripture"/>
        <w:jc w:val="left"/>
      </w:pPr>
      <w:r>
        <w:rPr>
          <w:rFonts w:ascii="Times New Roman" w:hAnsi="Times New Roman" w:eastAsia="Times New Roman" w:cs="Times New Roman"/>
        </w:rPr>
        <w:t>Abwira marayika wa gatandatu wari ufite impanda ati: “Bohora ba bamarayika bane baboshywe ku ruzi runini rwa Ewufurate.” Nuko ba bamarayika bane barabohorwa, bari barateguriwe isaha n’umunsi n’ukwezi n’umwaka, kugira ngo bicemo kimwe cya gatatu cy’abantu. Ibyahishuwe 9:14, 15.</w:t>
      </w:r>
    </w:p>
    <w:p>
      <w:pPr>
        <w:pStyle w:val="ArticleBody"/>
        <w:jc w:val="left"/>
      </w:pPr>
      <w:r>
        <w:rPr>
          <w:rFonts w:ascii="Times New Roman" w:hAnsi="Times New Roman" w:eastAsia="Times New Roman" w:cs="Times New Roman"/>
        </w:rPr>
        <w:t>Ku wa 11 Nzeri 2001, ubutumwa bwa mbere mu mateka y’abigihumbi ijana na mirongo ine na bine bwahawe imbaraga, ubwo Isilamu yo muri ishyano rya gatatu “yarekurwaga.” Ariko ako kanya “yarabujijwe.” Mushiki wacu White asobanura impamvu ibi byabaye, ariko mbere na mbere dukwiriye kwibuka ko umugambi wa Isilamu mu kuvugwa kwayo kwa mbere muri Bibiliya wari uwo kurakaza amahanga, kuko ukuboko kwa Ishimayeli kwari kuba ku muntu wese, kandi ukuboko kwa buri muntu kukaba kuri Isilamu.</w:t>
      </w:r>
    </w:p>
    <w:p>
      <w:pPr>
        <w:pStyle w:val="ArticleScripture"/>
        <w:jc w:val="left"/>
      </w:pPr>
      <w:r>
        <w:rPr>
          <w:rFonts w:ascii="Times New Roman" w:hAnsi="Times New Roman" w:eastAsia="Times New Roman" w:cs="Times New Roman"/>
        </w:rPr>
        <w:t>Marayika w’Uwiteka aramubwira ati: Dore utwite inda, kandi uzabyara umuhungu, uzamwite Isimayeli; kuko Uwiteka yumvise amakuba yawe. Kandi azaba umuntu w’inkazi; ukuboko kwe kuzatera abantu bose, na ko ukuboko kwa buri muntu kuzamutera; kandi azatura imbere ya bene se bose. Itangiriro 16:11, 12.</w:t>
      </w:r>
    </w:p>
    <w:p>
      <w:pPr>
        <w:pStyle w:val="ArticleBody"/>
        <w:jc w:val="left"/>
      </w:pPr>
      <w:r>
        <w:rPr>
          <w:rFonts w:ascii="Times New Roman" w:hAnsi="Times New Roman" w:eastAsia="Times New Roman" w:cs="Times New Roman"/>
        </w:rPr>
        <w:t>Intego ya Isilamu mu buhanuzi bwa Bibiliya ni uguhuza amahanga yose kuyirwanya, mbere y’uko Umuryango w’Abibumbye uhindukiza umujinya wawo ku barinda Isabato. Ku wa 11 Nzeri 2001, umuntu wese usobanukiwe ko 9/11 ari ikimenyetso cy’itangira ry’isubirwamo ry’uruhererekane rw’ibyabaye mu gihe cy’Abamilerite, yabaye nka “Daniyeli” igihe yajyanwaga i Babuloni kumarayo imyaka mirongo irindwi. Yehoyakimu agaragaza itangira ry’uwo murimo wo kugeragezwa, kandi Isilamu yo mu wa gatatu Woe yahise irekurwa, ariko ako kanya irafatirwa, kugira ngo Imana ibone uko ishyira ikimenyetso ku bwoko bwayo.</w:t>
      </w:r>
    </w:p>
    <w:p>
      <w:pPr>
        <w:pStyle w:val="ArticleScripture"/>
        <w:jc w:val="left"/>
      </w:pPr>
      <w:r>
        <w:rPr>
          <w:rFonts w:ascii="Times New Roman" w:hAnsi="Times New Roman" w:eastAsia="Times New Roman" w:cs="Times New Roman"/>
        </w:rPr>
        <w:t>“Iyi yeretswe mu 1847, igihe abavandimwe b’Abadivantisiti bitonderaga Isabato bari bakiri bake cyane, kandi muri bo hakaba harabonekagamo bake gusa bibwiraga ko kuyubahiriza bifite akamaro gahagije ko gutandukanya abantu b’Imana n’abatizera. Ubu noneho isohozwa ry’iyo yeretswe riratangiye kugaragara. ‘Intangiriro y’icyo gihe cy’amakuba,’ kivugwa hano, nticyerekeza ku gihe ibyago bizatangira gusukwa, ahubwo cyerekeza ku gihe gito kibanziriza isukwa ryabyo, igihe Kristo ari ahera. Muri icyo gihe, mu gihe umurimo w’agakiza uzaba uri hafi kurangira, amakuba azaba aza ku isi, kandi amahanga azarakara, nyamara abe abujijwe kugira icyo akora kugira ngo adahagarika umurimo wa marayika wa gatatu. Muri icyo gihe ni bwo ‘imvura y’itumba,’ cyangwa ugusubizwamo imbaraga guturutse imbere y’Umwami, izaza, kugira ngo iha imbaraga ijwi rirenga rya marayika wa gatatu, kandi itegure abera guhagarara bashikamye mu gihe ibyago birindwi bya nyuma bizaba bisukwa.” Early Writings, 85.</w:t>
      </w:r>
    </w:p>
    <w:p>
      <w:pPr>
        <w:pStyle w:val="ArticleBody"/>
        <w:jc w:val="left"/>
      </w:pPr>
      <w:r>
        <w:rPr>
          <w:rFonts w:ascii="Times New Roman" w:hAnsi="Times New Roman" w:eastAsia="Times New Roman" w:cs="Times New Roman"/>
        </w:rPr>
        <w:t>Imyaka mirongo irindwi ya Daniyeli yatangiye ku wa 11 Nzeri 2001, igihe Isilamu yarekurwaga ikarakaza amahanga, iyagabaho igitero gitunguranye kandi kitari cyitezwe ku nyamaswa y’isi yo mu Ibyahishuwe igice cya cumi na gatatu. Hanyuma Isilamu irakumirwa, kugira ngo umurimo w’umumarayika wa gatatu ushobore kurangizwa. Umurimo w’umumarayika wa gatatu ni ugushyiraho ikimenyetso ku bwoko bw’Imana, kandi igihe uwo murimo watangiraga ku wa 11 Nzeri 2001, Imvura y’Itumba yatangiye “kuminjagira.” Daniyeli igice cya mbere kirimo kugaragaza uburyo bwo kugeragezwa kw’abihumbi ijana na mirongo ine na bine, butangirira ku wa 11 Nzeri 2001, kandi bugakomeza kugeza igihe “ijwi” rya kabiri ryo mu Ibyahishuwe igice cya cumi n’umunani rihamagarira izindi ntama z’Imana gusohoka i Babuloni. Bityo rero, Daniyeli ahagarariye ubwoko buri ubu mu bunyage bw’umwuka, kugeza ku musozo nyirizina w’uburyo bwo kugeragezwa. Umusozo w’igihe cyo kugeragezwa muri Daniyeli igice cya mbere ugaragazwa nk’“iherezo ry’iyo minsi.”</w:t>
      </w:r>
    </w:p>
    <w:p>
      <w:pPr>
        <w:pStyle w:val="ArticleScripture"/>
        <w:jc w:val="left"/>
      </w:pPr>
      <w:r>
        <w:rPr>
          <w:rFonts w:ascii="Times New Roman" w:hAnsi="Times New Roman" w:eastAsia="Times New Roman" w:cs="Times New Roman"/>
        </w:rPr>
        <w:t>Nuko ku iherezo ry’iminsi umwami yari yaravuze ko bagombaga kumuzanirwa, umutware w’inkone arabazana imbere ya Nebukadinezari. Umwami aravugana na bo; kandi muri bo bose habura n’umwe usa na Daniyeli, Hananiya, Mishayeli, na Azariya; ni cyo cyatumye bahagarara imbere y’umwami. Kandi mu byo yababazagaho byose by’ubwenge n’ubuhanga bwo gusobanukirwa, umwami yabasanganye baruta incuro cumi abaraguzi n’abafumu b’inyenyeri bose bari mu bwami bwe bwose. Daniyeli 1:18–20.</w:t>
      </w:r>
    </w:p>
    <w:p>
      <w:pPr>
        <w:pStyle w:val="ArticleBody"/>
        <w:jc w:val="left"/>
      </w:pPr>
      <w:r>
        <w:rPr>
          <w:rFonts w:ascii="Times New Roman" w:hAnsi="Times New Roman" w:eastAsia="Times New Roman" w:cs="Times New Roman"/>
        </w:rPr>
        <w:t>Ikigeragezo cya gatatu, kigereranya ikigeragezo cy’ubuhanuzi cyo kugaragaza ukuri kwa Daniyeli n’abo batatu b’ingenzi, cyabaye igihe bacirwagaho iteka na Nebukadinezari, maze bagasangwa “barusha incuro icumi abapfumu n’abahanga mu kuraguza inyenyeri bose bo mu bwami bwe bwose.” Ikigeragezo cya gatatu kigereranywa n’urubanza, kandi urubanza rwabereyeho “ku iherezo ry’iminsi.” Mu gitabo cya Daniyeli, “iherezo ry’iminsi” ni ho Daniyeli ahagarara mu mugabane we.</w:t>
      </w:r>
    </w:p>
    <w:p>
      <w:pPr>
        <w:pStyle w:val="ArticleScripture"/>
        <w:jc w:val="left"/>
      </w:pPr>
      <w:r>
        <w:rPr>
          <w:rFonts w:ascii="Times New Roman" w:hAnsi="Times New Roman" w:eastAsia="Times New Roman" w:cs="Times New Roman"/>
        </w:rPr>
        <w:t>“‘Benshi bazezwa, kandi bazatunganywa, kandi bazageragezwa; ariko abanyabyaha bazakomeza gukora ibyaha: kandi nta n’umwe mu banyabyaha uzasobanukirwa; ariko abanyabwenge bazasobanukirwa…. Hahirwa uwihangana, akagera ku minsi igihumbi na magana atatu na mirongo itatu n’itanu. Ariko wowe (Daniyeli), genda inzira yawe kugeza ku iherezo: kuko uzaruhuka, kandi uzahagarara mu mugabane wawe ku iherezo ry’iyo minsi.’</w:t>
      </w:r>
    </w:p>
    <w:p>
      <w:pPr>
        <w:pStyle w:val="ArticleScripture"/>
        <w:jc w:val="left"/>
      </w:pPr>
      <w:r>
        <w:rPr>
          <w:rFonts w:ascii="Times New Roman" w:hAnsi="Times New Roman" w:eastAsia="Times New Roman" w:cs="Times New Roman"/>
        </w:rPr>
        <w:t>“Igihe kigeze ngo Daniyeli ahagarare mu mugabane we. Igihe kigeze ngo umucyo yahawe ujye ku isi nk’uko bitigeze biba mbere hose. Niba abo Uwiteka yakoreye byinshi cyane bazagendera mu mucyo, ubumenyi bwabo bwa Kristo n’ubw’ubuhanuzi bumwerekeyeho buzongerwa cyane uko begereza imperuka y’amateka y’iyi si.” The Seventh-day Adventist Bible Commentary, volume 4, 1174.</w:t>
      </w:r>
    </w:p>
    <w:p>
      <w:pPr>
        <w:pStyle w:val="ArticleBody"/>
        <w:jc w:val="left"/>
      </w:pPr>
      <w:r>
        <w:rPr>
          <w:rFonts w:ascii="Times New Roman" w:hAnsi="Times New Roman" w:eastAsia="Times New Roman" w:cs="Times New Roman"/>
        </w:rPr>
        <w:t>Mushiki White agaragaza ko “iherezo ry’iminsi” rifitanye isano n’igikorwa cyo gutunganywa kivugwa mu murongo wa cumi wa Daniyeli igice cya cumi na kabiri. Akunze gukoresha umurongo wa cumi, afatanyije n’uw’icumi na gatatu uvuga ngo, “iherezo ry’iminsi.”</w:t>
      </w:r>
    </w:p>
    <w:p>
      <w:pPr>
        <w:pStyle w:val="ArticleScripture"/>
        <w:jc w:val="left"/>
      </w:pPr>
      <w:r>
        <w:rPr>
          <w:rFonts w:ascii="Times New Roman" w:hAnsi="Times New Roman" w:eastAsia="Times New Roman" w:cs="Times New Roman"/>
        </w:rPr>
        <w:t>“‘Benshi bazezwa, kandi bazezweho, kandi bageragezwe; ariko abanyabyaha bazakomeza gukora ibyaha: kandi nta n’umwe mu banyabyaha uzabyumva; ariko abanyabwenge bo bazabyumva…. Hahirwa utegereza, akagera ku minsi igihumbi na magana atatu na mirongo itatu n’itanu. Ariko wowe (Daniyeli) genda inzira yawe kugeza ku mperuka: kuko uzaruhuka, kandi uzahagarara mu mugabane wawe ku iherezo ry’iminsi.’”</w:t>
      </w:r>
    </w:p>
    <w:p>
      <w:pPr>
        <w:pStyle w:val="ArticleScripture"/>
        <w:jc w:val="left"/>
      </w:pPr>
      <w:r>
        <w:rPr>
          <w:rFonts w:ascii="Times New Roman" w:hAnsi="Times New Roman" w:eastAsia="Times New Roman" w:cs="Times New Roman"/>
        </w:rPr>
        <w:t>“Uyu munsi Daniel ahagaze mu mugabane we, kandi tugomba kumuha umwanya wo kuvugana n’abantu. Ubutumwa bwacu bugomba gusohoka nk’itara ryaka. ‘Muri icyo gihe Mikayeli azahaguruka, wa mutware mukuru uhagararira abana b’ubwoko bwawe; kandi hazabaho igihe cy’umubabaro, kitigeze kibaho uhereye igihe habayeho ishyanga kugeza kuri icyo gihe nyine: kandi muri icyo gihe ubwoko bwawe buzarokorwa, umuntu wese uzasangwa yanditswe mu gitabo. Kandi benshi muri bo basinziriye mu mukungugu w’isi bazakanguka, bamwe bazukire ubugingo bw’iteka ryose, abandi bazukire isoni no gusuzugurwa by’iteka ryose. Kandi abanyabwenge bazarabagirana nk’urumuri rwo mu isanzure; kandi abahindura benshi ku gukiranuka bazamera nk’inyenyeri iteka ryose.’”</w:t>
      </w:r>
    </w:p>
    <w:p>
      <w:pPr>
        <w:pStyle w:val="ArticleScripture"/>
        <w:jc w:val="left"/>
      </w:pPr>
      <w:r>
        <w:rPr>
          <w:rFonts w:ascii="Times New Roman" w:hAnsi="Times New Roman" w:eastAsia="Times New Roman" w:cs="Times New Roman"/>
        </w:rPr>
        <w:t>“Aya magambo agaragaza umurimo dukwiriye gukora muri iyi minsi y’imperuka. Ntabwo turi maso uko bikwiye. Ntidufite imbaraga za ngombwa kugira ngo dukore umurimo ugomba gukorwa. Tugomba kwinjira mu bugingo, tukinjira mu bumwe. Ubu, koko ubu ngubu, tugomba guhagarara mu mwanya aho kwihana no kubabarirwa bizaba ibiranga by’ingenzi by’umurimo wacu. Ntagikwiye kubaho amakimbirane. Igihe kirarenze ngo twifatanye na Satani mu murimo we wo guhuma amaso. Igihe kirarenze ngo twumvire imyuka iyobya n’inyigisho z’abadayimoni.”</w:t>
      </w:r>
    </w:p>
    <w:p>
      <w:pPr>
        <w:pStyle w:val="ArticleScripture"/>
        <w:jc w:val="left"/>
      </w:pPr>
      <w:r>
        <w:rPr>
          <w:rFonts w:ascii="Times New Roman" w:hAnsi="Times New Roman" w:eastAsia="Times New Roman" w:cs="Times New Roman"/>
        </w:rPr>
        <w:t>Natumwe kuvuga yuko igihe Mwuka Wera atanze ururimi n’imvugo, tuzabona umurimo ukorwa usa n’uwakozwe ku munsi wa Pantekote. Abahagarariye Kristo bazakora mu bwenge. Nta muntu uzaboneka hano undi hariya ushaka gusenya no kurimbura.</w:t>
      </w:r>
    </w:p>
    <w:p>
      <w:pPr>
        <w:pStyle w:val="ArticleScripture"/>
        <w:jc w:val="left"/>
      </w:pPr>
      <w:r>
        <w:rPr>
          <w:rFonts w:ascii="Times New Roman" w:hAnsi="Times New Roman" w:eastAsia="Times New Roman" w:cs="Times New Roman"/>
        </w:rPr>
        <w:t>“‘Mbere y’uko itegeko rivuka, mbere y’uko uwo munsi uhita nk’umurama, mbere y’uko uburakari bukaze bw’Uwiteka bubageraho, mbere y’uko umunsi w’uburakari bw’Uwiteka ubageraho, mushake Uwiteka, mwa bicisha bugufi byo mu isi mwese, mwe mwakoze ibyo yaciriyeho iteka; mushake gukiranuka, mushake kwicisha bugufi: ahari muzahishwa ku munsi w’uburakari bw’Uwiteka.’” Australian Union Conference Record, March 11, 1907.</w:t>
      </w:r>
    </w:p>
    <w:p>
      <w:pPr>
        <w:pStyle w:val="ArticleBody"/>
        <w:jc w:val="left"/>
      </w:pPr>
      <w:r>
        <w:rPr>
          <w:rFonts w:ascii="Times New Roman" w:hAnsi="Times New Roman" w:eastAsia="Times New Roman" w:cs="Times New Roman"/>
        </w:rPr>
        <w:t>Gushyirwaho kw’abihumbi ijana na mirongo ine na bine kugereranywa n’imyaka mirongo irindwi y’ubunyage bwa Daniyeli i Babuloni, kugaragazwa muri Daniyeli igice cya cumi na kabiri, umurongo wa cumi. Uwo murongo ufite ikimenyetso cy’“ukuri,” kuko ugaragaza intambwe eshatu ari zo mimerere y’ijambo ry’Igiheburayo risobanura “ukuri.” Benshi bazezwa, bazezwa umweru, hanyuma bageragezwe. Daniyeli n’abo batatu b’indashyikirwa bezwa no gutinya Imana mu gice cya mbere, kuko biyemeje kutarya indyo y’i Babuloni. Hanyuma bagaragaje isura yarushagaho kuba nziza kandi ibyibushye kurusha iy’abaryaga ibyokurya by’i Babuloni. Isura yabo yari gukiranuka kwa Kristo, ari byo myambaro yera. Hanyuma bageragejwe igihe binjiraga mu rubanza rwa Nebukadinezari, ku mperuka y’iyo minsi.</w:t>
      </w:r>
    </w:p>
    <w:p>
      <w:pPr>
        <w:pStyle w:val="ArticleBody"/>
        <w:jc w:val="left"/>
      </w:pPr>
      <w:r>
        <w:rPr>
          <w:rFonts w:ascii="Times New Roman" w:hAnsi="Times New Roman" w:eastAsia="Times New Roman" w:cs="Times New Roman"/>
        </w:rPr>
        <w:t>Ku “iherezo ry’iminsi,” ubwo Daniyeli azahagarara “mu mugabane we”, “ubumenyi bwa Kristo n’ubuhanuzi bumwerekeyeho buzagwira cyane” mu bwoko bw’Imana. Nebukadinezari yamenye ko mu “bibazo byose by’ubwenge n’ubushishozi,” Daniyeli na ba basore batatu b’intwari “basanzwe” “baruta inshuro icumi abanyabugenge n’abaraguzi b’inyenyeri bose bari mu bwami bwe bwose.”</w:t>
      </w:r>
    </w:p>
    <w:p>
      <w:pPr>
        <w:pStyle w:val="ArticleBody"/>
        <w:jc w:val="left"/>
      </w:pPr>
      <w:r>
        <w:rPr>
          <w:rFonts w:ascii="Times New Roman" w:hAnsi="Times New Roman" w:eastAsia="Times New Roman" w:cs="Times New Roman"/>
        </w:rPr>
        <w:t>Igice cya mbere cy’igitabo cya Daniyeli kirerekana ubunararibonye bw’abihumbi ijana na mirongo ine na bine, banyura mu nzira y’ibigeragezo by’intambwe eshatu. Avuga kuri iyo nzira, Mushiki wa White aravuga ati: “Aya magambo agaragaza umurimo dukwiriye gukora muri iyi minsi ya nyuma. Ntabwo turi maso uko bikwiriye. Ntidufite imbaraga za ngombwa zo gukora umurimo ugomba gukorwa. Tugomba kuza mu bugingo, tukaza mu bumwe. Ubu, muri iki gihe nyine, tugomba guhagarara muri wa mwanya aho kwihana n’imbabazi bizaba ari byo biranga cyane umurimo wacu. Ntagomba kubamo gutongana.”</w:t>
      </w:r>
    </w:p>
    <w:p>
      <w:pPr>
        <w:pStyle w:val="ArticleBody"/>
        <w:jc w:val="left"/>
      </w:pPr>
      <w:r>
        <w:rPr>
          <w:rFonts w:ascii="Times New Roman" w:hAnsi="Times New Roman" w:eastAsia="Times New Roman" w:cs="Times New Roman"/>
        </w:rPr>
        <w:t>Igikorwa cyo kugeragezwa kigana ku “iherezo ry’iminsi” kigana no ku kuzuka kw’abahamya babiri bo mu Ibyahishuwe igice cya cumi na kimwe. Umurimo dukwiriye gukora ubu ni ukwemera ubutumwa bwo ku ya 11 Nzeri 2001 no gukanguka, nk’uko bigaragazwa n’amagufwa yumye yapfuye. “Tugomba kuba bazima, tukinjira mu bumwe.” Iyo tubikoze, ibiranga by’umwihariko umurimo wacu bizaba “kwihana no kubabarirwa.” Ikiranga cy’umwihariko cy’umurimo wacu kigereranywa na Daniyeli mu gice cya cyenda, igihe asenga isengesho ryo mu Balewi makumyabiri na gatandatu, asaba imbabazi z’ibyaha bye n’ibyaha bya ba sekuruza be, ari na ko yemera ko yari yaragendanye no kurwanya Imana uhereye ku gutenguha kwaranze intangiriro y’igihe cyo gutinda ku ya 18 Nyakanga 2020. Agomba kandi kwemera ko Imana na yo yari yaragendanye no kumurwanya muri icyo gihe nyine. Daniyeli agereranya abaciye mu bunyage bw’“imyaka mirongo irindwi”, uhereye ku ya 18 Nyakanga 2020.</w:t>
      </w:r>
    </w:p>
    <w:p>
      <w:pPr>
        <w:pStyle w:val="ArticleBody"/>
        <w:jc w:val="left"/>
      </w:pPr>
      <w:r>
        <w:rPr>
          <w:rFonts w:ascii="Times New Roman" w:hAnsi="Times New Roman" w:eastAsia="Times New Roman" w:cs="Times New Roman"/>
        </w:rPr>
        <w:t>Iyo myaka mirongo irindwi ni ikimenyetso cy’“ibihe birindwi” byo mu Balewi makumyabiri na gatandatu. Igitabo cy’Ibyo ku Ngoma kitumenyesha ko iyo myaka mirongo irindwi ari cyo gihe igihugu cyari “kunezerererwamo” amasabato kitari cyaremerewe kunezerererwamo bitewe no kwigomeka kwa Isirayeli ya kera ku isezerano ryo mu Balewi makumyabiri na gatanu.</w:t>
      </w:r>
    </w:p>
    <w:p>
      <w:pPr>
        <w:pStyle w:val="ArticleScripture"/>
        <w:jc w:val="left"/>
      </w:pPr>
      <w:r>
        <w:rPr>
          <w:rFonts w:ascii="Times New Roman" w:hAnsi="Times New Roman" w:eastAsia="Times New Roman" w:cs="Times New Roman"/>
        </w:rPr>
        <w:t>Kugira ngo ijambo ry’Uwiteka ryavugiwe mu kanwa ka Yeremiya risohore, kugeza igihe igihugu kizaruhukira amasabato yacyo; kuko igihe cyose cyari gitejwe ubutayu, cyaruhutse isabato, kugira ngo hasohore imyaka mirongo irindwi. 2 Ngoma 36:21.</w:t>
      </w:r>
    </w:p>
    <w:p>
      <w:pPr>
        <w:pStyle w:val="ArticleBody"/>
        <w:jc w:val="left"/>
      </w:pPr>
      <w:r>
        <w:rPr>
          <w:rFonts w:ascii="Times New Roman" w:hAnsi="Times New Roman" w:eastAsia="Times New Roman" w:cs="Times New Roman"/>
        </w:rPr>
        <w:t>Nk’ikimenyetso cy’“ubutayu” bwa gihanuzi, “iminsi itatu n’igice” abahamya babiri bo mu Byahishuwe igice cya cumi na kimwe bamaze bapfuye mu muhanda nyuma ya 18 Nyakanga 2020 ni ikimenyetso cy’“imyaka mirongo irindwi”, kandi ni n’ikimenyetso cy’“ibihe birindwi”. “Ku iherezo ry’iminsi” ni ikimenyetso cy’iherezo ry’iminsi ya gihanuzi yari yarabitswe ikidodo mu gitabo cya Daniyeli.</w:t>
      </w:r>
    </w:p>
    <w:p>
      <w:pPr>
        <w:pStyle w:val="ArticleBody"/>
        <w:jc w:val="left"/>
      </w:pPr>
      <w:r>
        <w:rPr>
          <w:rFonts w:ascii="Times New Roman" w:hAnsi="Times New Roman" w:eastAsia="Times New Roman" w:cs="Times New Roman"/>
        </w:rPr>
        <w:t>Mu 1798, igitabo cya Daniyeli cyarafunguwe, kandi Daniyeli ahagarara mu mugabane we, yiteguye gusohoza umugambi we.</w:t>
      </w:r>
    </w:p>
    <w:p>
      <w:pPr>
        <w:pStyle w:val="ArticleScripture"/>
        <w:jc w:val="left"/>
      </w:pPr>
      <w:r>
        <w:rPr>
          <w:rFonts w:ascii="Times New Roman" w:hAnsi="Times New Roman" w:eastAsia="Times New Roman" w:cs="Times New Roman"/>
        </w:rPr>
        <w:t>“Iyo Imana iha umuntu umurimo wihariye wo gukora, akwiriye guhagarara mu mugabane n’ahantu he nk’uko Daniyeli yabigenje, yiteguye kwitaba ihamagarwa ry’Imana, yiteguye gusohoza umugambi Wayo.” Manuscript Releases, volume 6, 108.</w:t>
      </w:r>
    </w:p>
    <w:p>
      <w:pPr>
        <w:pStyle w:val="ArticleBody"/>
        <w:jc w:val="left"/>
      </w:pPr>
      <w:r>
        <w:rPr>
          <w:rFonts w:ascii="Times New Roman" w:hAnsi="Times New Roman" w:eastAsia="Times New Roman" w:cs="Times New Roman"/>
        </w:rPr>
        <w:t>Ku wa 22 Ukwakira 1844, mu gusohozwa kwa Daniyeli igice cya munani, umurongo wa cumi na kane, igitabo cya Daniyeli cyongeye guhagarara mu mugabane wacyo. 1798 na 1844 ni iherezo ry’uburakari bwa mbere n’ubwa kabiri, bityo bikaba biranga iherezo ry’“ibihe birindwi.” “Iherezo ry’iminsi” mu gitabo cya Daniyeli ni ikimenyetso cy’isozwa ry’ubunyage bugaragazwa n’“ibihe birindwi.” Muri Daniyeli igice cya kane, Nebukadinezari yabayeho nk’inyamaswa mu gihe “ibihe birindwi” byamucagaho. Ku “iherezo ry’iminsi,” ubwami bwe n’ubwenge bwe byongeye gusubizwa.</w:t>
      </w:r>
    </w:p>
    <w:p>
      <w:pPr>
        <w:pStyle w:val="ArticleScripture"/>
        <w:jc w:val="left"/>
      </w:pPr>
      <w:r>
        <w:rPr>
          <w:rFonts w:ascii="Times New Roman" w:hAnsi="Times New Roman" w:eastAsia="Times New Roman" w:cs="Times New Roman"/>
        </w:rPr>
        <w:t>Nuko rero ku iherezo ry’iyo minsi, jyewe Nebukadinezari nateye amaso yanjye mu ijuru, ubwenge bwanjye burangarukira, nuko nshimira Isumbabyose, ndamusingiza kandi ndamuha icyubahiro, we uhoraho iteka ryose, kuko ubutware bwe ari ubutware bw’iteka ryose, kandi ubwami bwe buhoraho ibihe byose uko bikurikirana: Kandi abatuye isi bose babarirwa nk’ubusa; kandi akora ibyo ashaka mu ngabo zo mu ijuru no mu batuye isi; kandi nta wushobora kumubuza ukuboko kwe, cyangwa ngo amubwire ati: “Urimo ukora iki?” Muri icyo gihe nyine, ubwenge bwanjye bwarangarukiye; kandi kubw’icyubahiro cy’ubwami bwanjye, icyubahiro cyanjye n’ubwiza bwanjye byangarukiye; kandi abajyanama banjye n’abatware banjye baranshaka; nuko nshyirwa neza mu bwami bwanjye, kandi nongerwaho icyubahiro gihebuje cy’ubwami. Danieli 4:34–36.</w:t>
      </w:r>
    </w:p>
    <w:p>
      <w:pPr>
        <w:pStyle w:val="ArticleBody"/>
        <w:jc w:val="left"/>
      </w:pPr>
      <w:r>
        <w:rPr>
          <w:rFonts w:ascii="Times New Roman" w:hAnsi="Times New Roman" w:eastAsia="Times New Roman" w:cs="Times New Roman"/>
        </w:rPr>
        <w:t>Iherezo ry’igihe cyo gushyirwaho ikimenyetso kw’abihumbi ijana na mirongo ine na bine rihagarariwe nk’“iherezo ry’iminsi,” bityo rikaba rihagarariye n’iherezo ry’ikigereranyo ry’“imyaka mirongo irindwi” kandi n’iry’“ibihe birindwi.” Muri icyo gihe, “kwihana no kubabarirwa” bizaba ari byo biranga umurimo w’abahoze mbere bapfuye baryamye mu muhanda unyura mu kibaya cy’amagufwa yumye y’abapfuye.</w:t>
      </w:r>
    </w:p>
    <w:p>
      <w:pPr>
        <w:pStyle w:val="ArticleBody"/>
        <w:jc w:val="left"/>
      </w:pPr>
      <w:r>
        <w:rPr>
          <w:rFonts w:ascii="Times New Roman" w:hAnsi="Times New Roman" w:eastAsia="Times New Roman" w:cs="Times New Roman"/>
        </w:rPr>
        <w:t>Ikimenyetso kigaragara cy’umurimo wo kwihana w’abo ibihumbi ijana na mirongo ine na bine kigaragazwa muri Ezekieli igice cya cyenda nk’“ukunihira no kuririra.” Igihe ubwoko bw’Imana bwatura kandi bugakuraho ibyaha byabwo bwite, igihe bwemera ko bwasubiyemo ibyaha bimwe na bimwe bya ba sekuruza babwo, igihe bushyira ku ruhande ubwibone bw’ibitekerezo byabwo kandi bukemera ko bwagendaga bunyuranye n’Imana, kandi ko na Yo yagendaga ibunyuranye kuva igihe cyo gutinda cyatangira ku wa 18 Nyakanga 2020, ni bwo buzasangwa bufite imbaraga z’ubuhanuzi “incuro cumi” zisumbuye iz’abandi bose biyita abanyabwenge bo muri ubwo bwami.</w:t>
      </w:r>
    </w:p>
    <w:p>
      <w:pPr>
        <w:pStyle w:val="ArticleBody"/>
        <w:jc w:val="left"/>
      </w:pPr>
      <w:r>
        <w:rPr>
          <w:rFonts w:ascii="Times New Roman" w:hAnsi="Times New Roman" w:eastAsia="Times New Roman" w:cs="Times New Roman"/>
        </w:rPr>
        <w:t>Igikorwa cyo gushyirwaho ikimenyetso cyatangiye igihe Ubuyisilamu bwabohorwaga, maze bukaza no gukumirwa. Icyo gikorwa kirangira nk’uko cyatangiye, igihe Ubuyisilamu bwongera kurekurwa. Burekurwa ku iherezo ry’iminsi y’igihe cyo gushyirwaho ikimenyetso, ari yo kuri Daniyeli yari itegeko rya Kuro ryahamagariye abantu gusohoka i Babuloni. Aho ni ho, ku iherezo ry’iminsi yo kwezwa, mu rubanza rw’“itegeko” ry’umunsi w’icyumweru muri Leta Zunze Ubumwe za Amerika, abizerwa bazasangwa bafite imbaraga z’ubuhanuzi “ziruta incuro cumi.”</w:t>
      </w:r>
    </w:p>
    <w:p>
      <w:pPr>
        <w:pStyle w:val="ArticleScripture"/>
        <w:jc w:val="left"/>
      </w:pPr>
      <w:r>
        <w:rPr>
          <w:rFonts w:ascii="Times New Roman" w:hAnsi="Times New Roman" w:eastAsia="Times New Roman" w:cs="Times New Roman"/>
        </w:rPr>
        <w:t>“Muri gushyira ukuza k’Umwami kure cyane. Nabonye ko imvura y’itumba ya nyuma yari igiye kuza [mu buryo butunguranye nk’]induru yo mu gicuku, kandi ifite imbaraga zikubye incuro icumi.” Spalding and Magan, 5.</w:t>
      </w:r>
    </w:p>
    <w:p>
      <w:pPr>
        <w:pStyle w:val="ArticleBody"/>
        <w:jc w:val="left"/>
      </w:pPr>
      <w:r>
        <w:rPr>
          <w:rFonts w:ascii="Times New Roman" w:hAnsi="Times New Roman" w:eastAsia="Times New Roman" w:cs="Times New Roman"/>
        </w:rPr>
        <w:t>Mu ngingo itaha tuzatangira gusuzuma igice cya kabiri cy’igitabo cya Daniyeli.</w:t>
      </w:r>
    </w:p>
    <w:p>
      <w:pPr>
        <w:pStyle w:val="ArticleScripture"/>
        <w:jc w:val="left"/>
      </w:pPr>
      <w:r>
        <w:rPr>
          <w:rFonts w:ascii="Times New Roman" w:hAnsi="Times New Roman" w:eastAsia="Times New Roman" w:cs="Times New Roman"/>
        </w:rPr>
        <w:t>“Iyi ni yo nduru yo mu gicuku, yagombaga guha imbaraga ubutumwa bw’umumarayika wa kabiri. Abamarayika boherejwe bava mu ijuru kugira ngo bakangure abera bacitse intege kandi babategurire umurimo ukomeye wari ubari imbere. Abagabo bari bafite impano nyinshi kurusha abandi si bo babanje kwakira ubu butumwa. Abamarayika boherejwe ku bicisha bugufi kandi biyeguriye Imana, maze babahatira kurangurura induru bati, ‘Dore, Umukwe araje; nimusohoke mumusanganire!’ Abari baragabiwe iyo nduru bihutishije, maze mu mbaraga z’Umwuka Wera batangaza ubutumwa, kandi bakangura bene Se bari bacitse intege. Uwo murimo ntiwari ushingiye ku bwenge no ku myigire by’abantu, ahubwo wari ushingiye ku mbaraga z’Imana, kandi abera bayo bumvise iyo nduru ntibashoboraga kuyirwanya. Abari bafite umwuka wo mu by’Imana kurusha abandi ni bo babanje kwakira ubu butumwa, kandi abari barabanje kuyobora muri uwo murimo ni bo babaye aba nyuma kubwakira no gufasha kurangurura iyo nduru bati, ‘Dore, Umukwe araje; nimusohoke mumusanganire!’”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dc:title>
  <dc:subject>Inzira##</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