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cumi na gatatu</w:t>
      </w:r>
    </w:p>
    <w:p>
      <w:pPr>
        <w:pStyle w:val="ArticleSubtitle"/>
        <w:jc w:val="left"/>
      </w:pPr>
      <w:r>
        <w:rPr>
          <w:rFonts w:ascii="Arial" w:hAnsi="Arial" w:eastAsia="Arial" w:cs="Arial"/>
        </w:rPr>
        <w:t>Guhishura Ishyirwa mu Bikorwa Ry’Ubuhanuzi mu Nshuro Eshatu: Gusobanukirwa n’Icyo Tariki ya 11 Nzeri 2001 Isobanura mu Rwego rwa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Igihe Uwiteka yagaruraga ubwoko Bwe bwo mu minsi y’imperuka mu “nzira za kera” za Yeremiya ku wa 11 Nzeri 2001, yari yamaze kugaragaza ihame ry’imikoreshereze y’ubuhanuzi inshuro eshatu.</w:t>
      </w:r>
    </w:p>
    <w:p>
      <w:pPr>
        <w:pStyle w:val="ArticleScripture"/>
        <w:jc w:val="left"/>
      </w:pPr>
      <w:r>
        <w:rPr>
          <w:rFonts w:ascii="Times New Roman" w:hAnsi="Times New Roman" w:eastAsia="Times New Roman" w:cs="Times New Roman"/>
        </w:rPr>
        <w:t>Uku ni ko Uwiteka avuga ati: Nimuhagarare mu nzira, murebe, mubaze inzira za kera aho inzira nziza iri, maze muyigendemo, ni bwo muzabona uburuhukiro bw’ubugingo bwanyu. Ariko baravuga bati: Ntituzayigendamo. Kandi nabashyiriyeho abarinzi, mvuga nti: Nimwumvire ijwi ry’impanda. Ariko baravuga bati: Ntituzaryumva. Yeremiya 6:16, 17.</w:t>
      </w:r>
    </w:p>
    <w:p>
      <w:pPr>
        <w:pStyle w:val="ArticleBody"/>
        <w:jc w:val="left"/>
      </w:pPr>
      <w:r>
        <w:rPr>
          <w:rFonts w:ascii="Times New Roman" w:hAnsi="Times New Roman" w:eastAsia="Times New Roman" w:cs="Times New Roman"/>
        </w:rPr>
        <w:t>Igihe Uwiteka yagaruraga ubwoko bwe mu nzira za kera, bari kubona ihumure (imvura y’itumba), maze abarinzi bahabwa ubutumwa bw’impanda. Abahanuzi bose bagaragaza mu buryo butunganye cyane iherezo ry’iminsi y’imperuka, bityo ubutumwa bw’impanda bwo mu minsi y’imperuka bwari kuba impanda ya nyuma, ari yo mpanda ya karindwi, ari na yo marira ya gatatu.</w:t>
      </w:r>
    </w:p>
    <w:p>
      <w:pPr>
        <w:pStyle w:val="ArticleBody"/>
        <w:jc w:val="left"/>
      </w:pPr>
      <w:r>
        <w:rPr>
          <w:rFonts w:ascii="Times New Roman" w:hAnsi="Times New Roman" w:eastAsia="Times New Roman" w:cs="Times New Roman"/>
        </w:rPr>
        <w:t>Igihe ubwoko Bwe bwo mu minsi y’imperuka bwatangiraga kugendera mu nzira za kera, byamenyekanye ko ibiranga ishyano rya mbere byagaragazaga umuyobozi wihariye w’amateka mu buryo bw’ikimenyetso (Mohammed), kandi ko n’ishyano rya kabiri ryakoraga ikintu nk’icyo (Osman). Byasanzwe ko buri mpanda muri enye za mbere na yo yari ifite abayobozi b’ihariye b’ikimenyetso bagaragaza uwo mpanda uwo ari wo, maze haza kumenyekana ko Osama bin Laden yari umuyobozi w’ikimenyetso w’ishyano rya gatatu.</w:t>
      </w:r>
    </w:p>
    <w:p>
      <w:pPr>
        <w:pStyle w:val="ArticleBody"/>
        <w:jc w:val="left"/>
      </w:pPr>
      <w:r>
        <w:rPr>
          <w:rFonts w:ascii="Times New Roman" w:hAnsi="Times New Roman" w:eastAsia="Times New Roman" w:cs="Times New Roman"/>
        </w:rPr>
        <w:t>Mohammed yari afitanye isano na Arabiya, kandi Osman yari ikimenyetso cy’Ubwami bw’Abottomani muri Turukiya, naho Osama bin Laden agereranya iterabwoba rya Kiyisilamu ku isi yose, nubwo na we, kimwe na Mohammed, yari Umunyarabi.</w:t>
      </w:r>
    </w:p>
    <w:p>
      <w:pPr>
        <w:pStyle w:val="ArticleBody"/>
        <w:jc w:val="left"/>
      </w:pPr>
      <w:r>
        <w:rPr>
          <w:rFonts w:ascii="Times New Roman" w:hAnsi="Times New Roman" w:eastAsia="Times New Roman" w:cs="Times New Roman"/>
        </w:rPr>
        <w:t>Hamenyekanye kandi ko ishyano rya mbere ryakomerekeje ingabo z’i Roma, kandi ko ishyano rya kabiri ryishe ingabo z’i Roma. Hanyuma ku wa 11 Nzeri 2001 hamenyekanye nk’igihe Islamu yo mu ishyano rya gatatu yakomerekeje ingabo z’i Roma (Leta Zunze Ubumwe z’Amerika), ariko ko mu gihe cy’itegeko ryo ku Cyumweru izica ingabo z’i Roma, ubwo Leta Zunze Ubumwe z’Amerika zizaba zigeze ku musozo wazo nk’ubwami bwa gatandatu bwo mu buhanuzi bwa Bibiliya, kandi zigashyikiriza ubusugire bwazo bw’Igihugu ubumwe bw’impande eshatu bw’ikiyoka, inyamaswa n’umuhanuzi w’ibinyoma.</w:t>
      </w:r>
    </w:p>
    <w:p>
      <w:pPr>
        <w:pStyle w:val="ArticleBody"/>
        <w:jc w:val="left"/>
      </w:pPr>
      <w:r>
        <w:rPr>
          <w:rFonts w:ascii="Times New Roman" w:hAnsi="Times New Roman" w:eastAsia="Times New Roman" w:cs="Times New Roman"/>
        </w:rPr>
        <w:t>Byamenyekanye ko Leta Zunze Ubumwe z’Amerika ari yo nyamaswa y’isi ifite amahembe abiri y’ububasha. Ikiranga cy’ingenzi cy’ubuhanuzi kuri nyamaswa y’isi ni uko ihinduka iva ku mwana w’intama ikaba ikiyoka. Mu buhanuzi amahembe agereranya imbaraga, kandi imbaraga za nyamaswa y’isi zari Repubulikaniyisimu n’Uprotestanti, byagereranyijwe nk’amahembe abiri ya nyamaswa y’isi. Ariko noneho mu minsi y’imperuka, izo mbaraga ebyiri za nyamaswa y’isi zahindutse ububasha bwa gisirikare n’ubw’ubukungu. Ku wa 11 Nzeri 2001, Isilamu yo muri ishyano rya gatatu yibasiye isi, ikimenyetso cya nyamaswa y’isi, Pentagoni, ikimenyetso cy’ubushobozi bwayo bwa gisirikare, n’iminara ibiri ya Twin Towers yo mu Mujyi wa New York, ikimenyetso cy’imbaraga zayo z’ubukungu.</w:t>
      </w:r>
    </w:p>
    <w:p>
      <w:pPr>
        <w:pStyle w:val="ArticleBody"/>
        <w:jc w:val="left"/>
      </w:pPr>
      <w:r>
        <w:rPr>
          <w:rFonts w:ascii="Times New Roman" w:hAnsi="Times New Roman" w:eastAsia="Times New Roman" w:cs="Times New Roman"/>
        </w:rPr>
        <w:t>Igihe kandi byaje kumenyekana ko amateka y’itangiriro y’akaga ka mbere, n’amateka y’iherezo y’akaga ka kabiri, byombi byagaragazaga ishusho y’ishyirwaho ikimenyetso ry’abihumbi ijana na mirongo ine na bane, byamenyekanye ko, igihe akaga ka gatatu kageraga, ubwo inyubako nini za New York zasenywaga, byahamijwe ko igikorwa cyo gushyirwaho ikimenyetso ry’abihumbi ijana na mirongo ine na bane cyari cyaratangiye.</w:t>
      </w:r>
    </w:p>
    <w:p>
      <w:pPr>
        <w:pStyle w:val="ArticleScripture"/>
        <w:jc w:val="left"/>
      </w:pPr>
      <w:r>
        <w:rPr>
          <w:rFonts w:ascii="Times New Roman" w:hAnsi="Times New Roman" w:eastAsia="Times New Roman" w:cs="Times New Roman"/>
        </w:rPr>
        <w:t>“Mbese hari ijambo ryageze aho mvuga ko New York igomba gukurwaho n’umuraba ukomeye wo mu nyanja? Ibyo sinigeze mbivuga. Icyo navuze ni iki: ubwo narebaga inyubako nini zahubakwaga, igorofa ku yindi, naravuze nti: ‘Mbega ibintu biteye ubwoba bizabaho igihe Uwiteka azahaguruka kugira ngo anyeganyeze isi bikomeye!’ Icyo gihe amagambo yo mu Ibyahishuwe 18:1–3 azasohora. Igice cya cumi n’umunani cyose cy’Ibyahishuwe ni umuburo w’ibigiye kuza ku isi. Ariko nta mucyo wihariye mfite ku byerekeye ibigiye kuza kuri New York, keretse ko nzi yuko umunsi umwe izo nyubako nini zo muri yo zizarimburwa no guhindukiza no guhirika kw’imbaraga z’Imana. Uko umucyo nahawe ungana kose, nzi yuko kurimbuka kuri mu isi. Ijambo rimwe rivuye ku Mwami, gukorwaho kumwe kw’imbaraga ze zikomeye, kandi izo nyubako ziboneye zizagwa. Hazabaho ibintu biteye ubwoba ku buryo tudashobora no kubyiyumvisha.” Review and Herald, 5 Nyakanga 1906.</w:t>
      </w:r>
    </w:p>
    <w:p>
      <w:pPr>
        <w:pStyle w:val="ArticleBody"/>
        <w:jc w:val="left"/>
      </w:pPr>
      <w:r>
        <w:rPr>
          <w:rFonts w:ascii="Times New Roman" w:hAnsi="Times New Roman" w:eastAsia="Times New Roman" w:cs="Times New Roman"/>
        </w:rPr>
        <w:t>“Kurimbuka kuri mu isi” ni kamere ka Isilamu, kuko kamere yako kagaragazwa nka Apoliyoni na Abadoni mu gice cya cyenda, umurongo wa cumi n’umwe w’Ibyahishuwe.</w:t>
      </w:r>
    </w:p>
    <w:p>
      <w:pPr>
        <w:pStyle w:val="ArticleScripture"/>
        <w:jc w:val="left"/>
      </w:pPr>
      <w:r>
        <w:rPr>
          <w:rFonts w:ascii="Times New Roman" w:hAnsi="Times New Roman" w:eastAsia="Times New Roman" w:cs="Times New Roman"/>
        </w:rPr>
        <w:t>Kandi bari bafite umwami ubategeka, ari we mumarayika wo mu rwobo rutagira iherezo, izina rye mu rurimi rw’Igiheburayo rikaba ari Abadoni, naho mu rurimi rw’Ikigereki izina rye rikaba ari Apoliyoni. Ibyahishuwe 9:11 (ICYENDA CUMI N’IMWE).</w:t>
      </w:r>
    </w:p>
    <w:p>
      <w:pPr>
        <w:pStyle w:val="ArticleBody"/>
        <w:jc w:val="left"/>
      </w:pPr>
      <w:r>
        <w:rPr>
          <w:rFonts w:ascii="Times New Roman" w:hAnsi="Times New Roman" w:eastAsia="Times New Roman" w:cs="Times New Roman"/>
        </w:rPr>
        <w:t>Ibisobanuro by’izina, cyangwa imiterere, y’umwami utegeka Isilamu, haba mu Giheburayo no mu Kigiriki, nk’uko bigaragazwa n’ayo mazina yombi, ni “urupfu” n’“ukurimbuka”; kandi ibyo byageze ku wa 11 Nzeri 2001, igihe inyubako zikomeye za New York zahanurwaga hasi. Aho ni ho Ibyahishuwe igice cya cumi n’umunani, umurongo wa mbere kugeza ku wa gatatu, byatangiye gusohora.</w:t>
      </w:r>
    </w:p>
    <w:p>
      <w:pPr>
        <w:pStyle w:val="ArticleBody"/>
        <w:jc w:val="left"/>
      </w:pPr>
      <w:r>
        <w:rPr>
          <w:rFonts w:ascii="Times New Roman" w:hAnsi="Times New Roman" w:eastAsia="Times New Roman" w:cs="Times New Roman"/>
        </w:rPr>
        <w:t>Byamenyekanye ko mu kuvugwa kwa mbere k’umuntu w’ishyamba wa Islamu mu gitabo cy’Itangiriro, hakoreshejwe ijambo ry’Igiheburayo risobanura “indogobe y’ishyamba y’Abarabu,” ryahinduwe muri uwo murongo ngo “umuntu w’ishyamba.” Ikimenyetso cya Islamu ni umuryango w’amafarashi, kandi no mu Byahishuwe igice cya cyenda, na bwo yagereranyijwe n’ifarashi y’intambara. Ku bishushanyo byera bya Habakuki, abo ubwoko bw’Imana bwari bwarabwiwe ko “bitagomba guhindurwa,” Islamu na bwo yagereranyijwe n’amafarashi y’intambara.</w:t>
      </w:r>
    </w:p>
    <w:p>
      <w:pPr>
        <w:pStyle w:val="ArticleScripture"/>
        <w:jc w:val="left"/>
      </w:pPr>
      <w:r>
        <w:rPr>
          <w:rFonts w:ascii="Times New Roman" w:hAnsi="Times New Roman" w:eastAsia="Times New Roman" w:cs="Times New Roman"/>
        </w:rPr>
        <w:t>Nuko marayika w’Uwiteka aramubwira ati: Dore utwise inda, kandi uzabyara umuhungu, uzamwite Isimayeli; kuko Uwiteka yumvise umubabaro wawe. Kandi azaba umuntu w’inkazi; ukuboko kwe kuzatera abantu bose, kandi n’amaboko y’abantu bose azamutera; kandi azatura imbere ya bene se bose. Itangiriro 16:11, 12.</w:t>
      </w:r>
    </w:p>
    <w:p>
      <w:pPr>
        <w:pStyle w:val="ArticleBody"/>
        <w:jc w:val="left"/>
      </w:pPr>
      <w:r>
        <w:rPr>
          <w:rFonts w:ascii="Times New Roman" w:hAnsi="Times New Roman" w:eastAsia="Times New Roman" w:cs="Times New Roman"/>
        </w:rPr>
        <w:t>Ivugwa rya mbere ryerekeye kuvuka kwa Isimayeli ryahujwe n’“ukuzitira,” kwaje guhinduka ikimenyetso nyamukuru gifitanye isano n’Isilamu.</w:t>
      </w:r>
    </w:p>
    <w:p>
      <w:pPr>
        <w:pStyle w:val="ArticleScripture"/>
        <w:jc w:val="left"/>
      </w:pPr>
      <w:r>
        <w:rPr>
          <w:rFonts w:ascii="Times New Roman" w:hAnsi="Times New Roman" w:eastAsia="Times New Roman" w:cs="Times New Roman"/>
        </w:rPr>
        <w:t>Nuko Sarayi, muka Aburamu, ntiyamubyariye abana; kandi yari afite umuja w’Umunyegiputa witwaga Hagari. Sarayi abwira Aburamu ati: “Dore noneho Uwiteka yangambye kubyara; ndakwinginze, jya ku muja wanjye, ahari naboneraho abana.” Nuko Aburamu yumvira ijwi rya Sarayi. Itangiriro 16:1, 2.</w:t>
      </w:r>
    </w:p>
    <w:p>
      <w:pPr>
        <w:pStyle w:val="ArticleBody"/>
        <w:jc w:val="left"/>
      </w:pPr>
      <w:r>
        <w:rPr>
          <w:rFonts w:ascii="Times New Roman" w:hAnsi="Times New Roman" w:eastAsia="Times New Roman" w:cs="Times New Roman"/>
        </w:rPr>
        <w:t>Muri uko kuvugwa kwa mbere cyane kwa Isilamu, nk’uko kugereranywa no kuvuka kwa Ishimayeli, kwiyoroshya no kwishyikiriza birashimangirwa. Igitekerezo cyo kwishyikiriza ni inkingi y’ibanze y’idini rya Isilamu. Ijambo “Isilamu” rikomoka ku magambo abiri y’Icyarabu, “salaam,” risobanura “amahoro”, na “aslama,” risobanura “kwishyikiriza” cyangwa “kwigabiza”. Isilamu yigisha ko abayizera bagomba kwishyikiriza ubushake bwabo ubushake bwa Allah (Imana) mu bice byose by’ubuzima. Sara amaze kubona ko yari yafashe icyemezo kibi igihe yashishikarizaga Aburahamu gufata Hagari no kubyara Ishimayeli, yabonye uruhushya rwa Aburahamu rwo gufata Hagari nabi, bituma Hagari ahunga urugo rwa Aburahamu. Aho ni ho yaherewe ubutumwa n’umumarayika.</w:t>
      </w:r>
    </w:p>
    <w:p>
      <w:pPr>
        <w:pStyle w:val="ArticleScripture"/>
        <w:jc w:val="left"/>
      </w:pPr>
      <w:r>
        <w:rPr>
          <w:rFonts w:ascii="Times New Roman" w:hAnsi="Times New Roman" w:eastAsia="Times New Roman" w:cs="Times New Roman"/>
        </w:rPr>
        <w:t>Ariko Aburamu abwira Sarayi ati: Dore umuja wawe ari mu maboko yawe; umukorere uko ubishaka. Nuko Sarayi amufata nabi, ahunga ava imbere ye. Maze marayika w’Uwiteka amusanga iruhande rw’isoko y’amazi mu butayu, iruhande rw’isoko iri mu nzira ijya i Shuri. Aramubaza ati: Hagari, muja wa Sarayi, uturutse he? Kandi ujya he? Na we aramusubiza ati: Ndahunga mva imbere ya nyirabuja Sarayi. Marayika w’Uwiteka aramubwira ati: Subira kwa nyirabuja, kandi wicishe bugufi munsi y’amaboko ye. Marayika w’Uwiteka arongera aramubwira ati: Nzagwiza urubyaro rwawe cyane, ku buryo rutazabasha kubarika kubera ubwinshi. Marayika w’Uwiteka aramubwira ati: Dore utwise inda, kandi uzabyara umuhungu, uzamwite Ishimayeli; kuko Uwiteka yumvise umubabaro wawe. Kandi azaba umuntu w’inkazi; ukuboko kwe kuzaba kurwanya umuntu wese, n’ukuboko kwa buri muntu kuzamurwanya; kandi azatura imbere ya bene se bose. Itangiriro 16:6–12.</w:t>
      </w:r>
    </w:p>
    <w:p>
      <w:pPr>
        <w:pStyle w:val="ArticleBody"/>
        <w:jc w:val="left"/>
      </w:pPr>
      <w:r>
        <w:rPr>
          <w:rFonts w:ascii="Times New Roman" w:hAnsi="Times New Roman" w:eastAsia="Times New Roman" w:cs="Times New Roman"/>
        </w:rPr>
        <w:t>Kwirinda kwa Isilamu, uko “kwicisha bugufi” kugaragaza imico y’idini rya Isilamu, n’uruhare rwa Isilamu, byose biboneka mu kuvugwa kwa mbere kwa Ishimayeli, kandi bigahagararira ADN y’ubuhanuzi ya Isilamu ihagarariwe n’izo byago bitatu byo mu Ibyahishuwe. Umwami amaze kugarura ubwoko Bwe mu nzira za kera za Yeremiya, na bwo bamenye ko “imiyaga ine” ifatiriwe n’abamarayika bane bo mu gice cya karindwi cy’Ibyahishuwe, ari by’umwihariko imiyaga ine ya Isilamu.</w:t>
      </w:r>
    </w:p>
    <w:p>
      <w:pPr>
        <w:pStyle w:val="ArticleScripture"/>
        <w:jc w:val="left"/>
      </w:pPr>
      <w:r>
        <w:rPr>
          <w:rFonts w:ascii="Times New Roman" w:hAnsi="Times New Roman" w:eastAsia="Times New Roman" w:cs="Times New Roman"/>
        </w:rPr>
        <w:t>“Abamarayika bafashe imiyaga ine, ishushanywa n’ifarashi irakaye ishaka kwigobotora no kwiruka yambukiranya isi yose, ijyanye kurimbuka n’urupfu aho inyuze hose.” Manuscript Releases, volume 20, 217.</w:t>
      </w:r>
    </w:p>
    <w:p>
      <w:pPr>
        <w:pStyle w:val="ArticleBody"/>
        <w:jc w:val="left"/>
      </w:pPr>
      <w:r>
        <w:rPr>
          <w:rFonts w:ascii="Times New Roman" w:hAnsi="Times New Roman" w:eastAsia="Times New Roman" w:cs="Times New Roman"/>
        </w:rPr>
        <w:t>“Ifarashi irakaye” y’Ubuyisilamu, ari na yo “imiyaga ine” “ifatiriwe” igihe gushyirwaho ikimenyetso ku bantu ibihumbi ijana na mirongo ine na bine birimo birakorwa, bitwara “urupfu n’irimbuka” (Abadoni na Apoliyoni) mu “nzira” yabyo. Nk’uko ifatirwa ryashyizwe kuri Hagari ryashyize uwo miterere w’ubuhanuzi mu kimenyetso cy’Ubuyisilamu, ni ko na yo imiyaga ine n’ifarashi irakaye byombi bifatiriwe; kandi ubwo kuri ukwo kuri kwari kwashyizweho, byamenyekanye ko itangiriro rya ishyano rya mbere rigaragaza ifatirwa ku Buyisilamu nk’uko rigereranywa n’itegeko ry’amateka rya Abubakari.</w:t>
      </w:r>
    </w:p>
    <w:p>
      <w:pPr>
        <w:pStyle w:val="ArticleScripture"/>
        <w:jc w:val="left"/>
      </w:pPr>
      <w:r>
        <w:rPr>
          <w:rFonts w:ascii="Times New Roman" w:hAnsi="Times New Roman" w:eastAsia="Times New Roman" w:cs="Times New Roman"/>
        </w:rPr>
        <w:t>Kandi bategekwa ko batagomba kwangiza ibyatsi byo ku isi, cyangwa ikintu cyose kibisi, cyangwa igiti icyo ari cyo cyose; ahubwo ko bagomba kugirira nabi abantu bonyine badafite ikimenyetso cy’Imana mu ruhanga rwabo. Ibyahishuwe 9:4.</w:t>
      </w:r>
    </w:p>
    <w:p>
      <w:pPr>
        <w:pStyle w:val="ArticleBody"/>
        <w:jc w:val="left"/>
      </w:pPr>
      <w:r>
        <w:rPr>
          <w:rFonts w:ascii="Times New Roman" w:hAnsi="Times New Roman" w:eastAsia="Times New Roman" w:cs="Times New Roman"/>
        </w:rPr>
        <w:t>Umurongo ku wundi, intangiriro y’akaga ka kabiri, gakurikije ishyirwa mu bikorwa ry’inkubutatu ry’amasengesho atatu y’akaga, gashyizwe hejuru y’intangiriro y’akaga ka mbere, kigaragaza kurekurwa kw’abamarayika bane, ari byo muri uwo murongo bigereranya kurekurwa kwa jihadi ya kabiri ikomeye ya Islamu.</w:t>
      </w:r>
    </w:p>
    <w:p>
      <w:pPr>
        <w:pStyle w:val="ArticleScripture"/>
        <w:jc w:val="left"/>
      </w:pPr>
      <w:r>
        <w:rPr>
          <w:rFonts w:ascii="Times New Roman" w:hAnsi="Times New Roman" w:eastAsia="Times New Roman" w:cs="Times New Roman"/>
        </w:rPr>
        <w:t>Abwira marayika wa gatandatu wari ufite impanda ati: “Bohora ba marayika bane baboshywe ku ruzi runini rwa Ufurate.” Ibyahishuwe 9:14.</w:t>
      </w:r>
    </w:p>
    <w:p>
      <w:pPr>
        <w:pStyle w:val="ArticleBody"/>
        <w:jc w:val="left"/>
      </w:pPr>
      <w:r>
        <w:rPr>
          <w:rFonts w:ascii="Times New Roman" w:hAnsi="Times New Roman" w:eastAsia="Times New Roman" w:cs="Times New Roman"/>
        </w:rPr>
        <w:t>Nuko byumvikana ko, mu ntangiriro y’amakuba ya gatatu, Isilamu yari kurekurwa kandi ikanabuzwa icyarimwe, kandi ibyo ni byo rwose ubuhamya bwa Mushiki wa Data White buvuga.</w:t>
      </w:r>
    </w:p>
    <w:p>
      <w:pPr>
        <w:pStyle w:val="ArticleScripture"/>
        <w:jc w:val="left"/>
      </w:pPr>
      <w:r>
        <w:rPr>
          <w:rFonts w:ascii="Times New Roman" w:hAnsi="Times New Roman" w:eastAsia="Times New Roman" w:cs="Times New Roman"/>
        </w:rPr>
        <w:t>“Muri icyo gihe, mu gihe umurimo w’agakiza uzaba uri kurangira, amakuba azaba ageze ku isi, kandi amahanga azaba arakaye, nyamara akumirwe kugira ngo atabangamira umurimo w’umumarayika wa gatatu. Muri icyo gihe ni bwo ‘imvura y’itumba,’ ari yo kugarurirwa imbaraga biturutse imbere y’Umwami, izaza, kugira ngo iha imbaraga ijwi riranguruye ry’umumarayika wa gatatu, kandi itegure abera guhagarara mu gihe ibyago birindwi bya nyuma bizaba bisukwa.” Early Writings, 85.</w:t>
      </w:r>
    </w:p>
    <w:p>
      <w:pPr>
        <w:pStyle w:val="ArticleBody"/>
        <w:jc w:val="left"/>
      </w:pPr>
      <w:r>
        <w:rPr>
          <w:rFonts w:ascii="Times New Roman" w:hAnsi="Times New Roman" w:eastAsia="Times New Roman" w:cs="Times New Roman"/>
        </w:rPr>
        <w:t>Igihe amateka y’Ubwisilamu yasuzumwaga, byagaragaye ko intambara n’ibyo Ubwisilamu bw’Abarabu bwo muri ishyano rya mbere bwagezeho, mu Bwisisilamu bisobanurwa ko ari “jihad ikomeye ya mbere”, kandi ko intambara z’Ubwami bwa Ottoman zatangiye igihe abamarayika bane barekurwaga, mu Bwisisilamu zisobanurwa ko ari “jihad ikomeye ya kabiri”. Mu buryo buhuje n’iyo mikoreshereze y’incuro eshatu, Ubwisilamu bwemera ko jihad ikomeye ya gatatu kandi ya nyuma yatangiye ku wa 11 Nzeri 2001. Nk’uko William Miller yigeze kwandika ati: “Amateka n’ubuhanuzi, birahuye.”</w:t>
      </w:r>
    </w:p>
    <w:p>
      <w:pPr>
        <w:pStyle w:val="ArticleBody"/>
        <w:jc w:val="left"/>
      </w:pPr>
      <w:r>
        <w:rPr>
          <w:rFonts w:ascii="Times New Roman" w:hAnsi="Times New Roman" w:eastAsia="Times New Roman" w:cs="Times New Roman"/>
        </w:rPr>
        <w:t>Ishyirwa mu bikorwa rya “umurongo ku murongo” ry’irekurwa n’ikumirwa bibera icyarimwe, nk’uko ryagereranyijwe no kurambikanya umurongo wa mbere w’ubuhanuzi bw’akaga ka mbere n’aka kabiri, ryemejwe mu buryo bwuzuye n’Umwuka w’Ubuhanuzi; kandi ako kanya nyuma y’uko Isilamu igabye igitero ku wa 11 Nzeri 2001, Perezida George W. Bush yashyize ikumirwa ku Isilamu ku rwego rw’isi yose atangiza intambara ye yo kurwanya iterabwoba. Iryo rekurwa no gukumirwa byabereye icyarimwe by’“ifarasi irakaye” y’Isilamu byemejwe na Bibiliya, n’Umwuka w’Ubuhanuzi, ndetse n’amateka.</w:t>
      </w:r>
    </w:p>
    <w:p>
      <w:pPr>
        <w:pStyle w:val="ArticleBody"/>
        <w:jc w:val="left"/>
      </w:pPr>
      <w:r>
        <w:rPr>
          <w:rFonts w:ascii="Times New Roman" w:hAnsi="Times New Roman" w:eastAsia="Times New Roman" w:cs="Times New Roman"/>
        </w:rPr>
        <w:t>Abakurikira “Umwana w’Intama” bagasubira mu nzira za kera z’Abamillerite babona “ikiruhuko,” ari cyo mvura y’itumba, Mushiki wa White agaragaza ko itangira igihe amahanga arakaye, nyamara agafatirwa, nk’uko byagenze ku wa 11 Nzeri 2001.</w:t>
      </w:r>
    </w:p>
    <w:p>
      <w:pPr>
        <w:pStyle w:val="ArticleScripture"/>
        <w:jc w:val="left"/>
      </w:pPr>
      <w:r>
        <w:rPr>
          <w:rFonts w:ascii="Times New Roman" w:hAnsi="Times New Roman" w:eastAsia="Times New Roman" w:cs="Times New Roman"/>
        </w:rPr>
        <w:t>“Muri icyo gihe, mu gihe umurimo w’agakiza uzaba uri kugera ku iherezo, amakuba azaba aje ku isi, kandi amahanga azarakara, nyamara afatirwe ku rugero kugira ngo adatambamira umurimo wa marayika wa gatatu. Muri icyo gihe ni ho ‘imvura y’itumba,’ ari yo kugarurirwa imbaraga guturuka imbere y’Umwami, izaza, kugira ngo ihe imbaraga ijwi riranguruye rya marayika wa gatatu, kandi itegure abera guhagarara mu gihe ibyago birindwi bya nyuma bizaba bisukwa.” Early Writings, 85.</w:t>
      </w:r>
    </w:p>
    <w:p>
      <w:pPr>
        <w:pStyle w:val="ArticleBody"/>
        <w:jc w:val="left"/>
      </w:pPr>
      <w:r>
        <w:rPr>
          <w:rFonts w:ascii="Times New Roman" w:hAnsi="Times New Roman" w:eastAsia="Times New Roman" w:cs="Times New Roman"/>
        </w:rPr>
        <w:t>Abakurikira “Umwana w’Intama” bagasubira mu nzira za kera z’Abamilerite babona “ikiruhuko,” ari cyo mvura y’itumba, Mushiki wacu White agaragaza ko yatangiye igihe marayika ukomeye wo mu Byahishuwe cumi n’umunani yamanukaga ku wa 11 Nzeri 2001.</w:t>
      </w:r>
    </w:p>
    <w:p>
      <w:pPr>
        <w:pStyle w:val="ArticleScripture"/>
        <w:jc w:val="left"/>
      </w:pPr>
      <w:r>
        <w:rPr>
          <w:rFonts w:ascii="Times New Roman" w:hAnsi="Times New Roman" w:eastAsia="Times New Roman" w:cs="Times New Roman"/>
        </w:rPr>
        <w:t>“Imvura y’itumba igomba kugwa ku bwoko bw’Imana. Umumarayika ukomeye azamanuka ava mu ijuru, kandi isi yose izamurikirwa n’ubwiza bwe.” Review and Herald, 21 Mata 1891.</w:t>
      </w:r>
    </w:p>
    <w:p>
      <w:pPr>
        <w:pStyle w:val="ArticleBody"/>
        <w:jc w:val="left"/>
      </w:pPr>
      <w:r>
        <w:rPr>
          <w:rFonts w:ascii="Times New Roman" w:hAnsi="Times New Roman" w:eastAsia="Times New Roman" w:cs="Times New Roman"/>
        </w:rPr>
        <w:t>Uwo mumalayika ukomeye yamanutse igihe inyubako za New York zahanurwaga hasi, icyo gihe ni bwo gushyirwaho ikimenyetso kw’abihumbi ijana na mirongo ine na bine byatangiriye, kandi imvura y’itumba rya nyuma itangira kugwa buhoro. Abayobowe gusubira mu nzira za kera za Yeremiya, maze bakabona “ikiruhuko,” ari cyo mvura y’itumba rya nyuma, ni bwo bamenye ko “ikiruhuko no kugarurirwa intege” kwa Yesaya na byo byari imvura y’itumba rya nyuma; ariko kandi byari no kumenyekanisha ikigeragezo ku wa 11 Nzeri 2001 cyahanganye n’ubwoko bw’Imana, cyane cyane “abagabo b’abanyagasuzuguro” “bategekaga i Yerusalemu.” Basobanukiwe ko icyo kigeragezo cyari gifite impande ebyiri, kuko cyagereranyaga ubutumwa bwa Isilamu bwo muri ayo makuba ya gatatu, kandi nk’uko byari bifite akamaro gakomeye, cyanagereranyaga uburyo bwa Bibiliya bwashingiyeho ubutumwa bw’imvura y’itumba rya nyuma.</w:t>
      </w:r>
    </w:p>
    <w:p>
      <w:pPr>
        <w:pStyle w:val="ArticleScripture"/>
        <w:jc w:val="left"/>
      </w:pPr>
      <w:r>
        <w:rPr>
          <w:rFonts w:ascii="Times New Roman" w:hAnsi="Times New Roman" w:eastAsia="Times New Roman" w:cs="Times New Roman"/>
        </w:rPr>
        <w:t>Abo ni bo yavuze ati: Iki ni cyo kiruhuko muzaha unaniwe ngo aruhuke; kandi uku ni ko kuruhura: nyamara ntibashatse kumva. Ariko ijambo ry’Uwiteka ryababereye itegeko ku itegeko, itegeko ku itegeko; umurongo ku murongo, umurongo ku murongo; aha hato, na hariya hato; kugira ngo bagende, bagwe basubira inyuma, bavunagurwe, bagwe mu mutego, kandi bafatwe. Nuko nimwumve ijambo ry’Uwiteka, mwa bagabo b’abakobanyi mwe, mwebwe mutegeka ubu bwoko buri i Yerusalemu. Yesaya 28:12–14.</w:t>
      </w:r>
    </w:p>
    <w:p>
      <w:pPr>
        <w:pStyle w:val="ArticleBody"/>
        <w:jc w:val="left"/>
      </w:pPr>
      <w:r>
        <w:rPr>
          <w:rFonts w:ascii="Times New Roman" w:hAnsi="Times New Roman" w:eastAsia="Times New Roman" w:cs="Times New Roman"/>
        </w:rPr>
        <w:t>Kugendera mu nzira za kera byatumye ubwoko bw’Imana bwo mu minsi y’imperuka bubasha kubona ko umugani w’inkumi icumi, “ugaragaza ibyabaye mu bunararibonye bw’ubwoko bw’Abadiventisiti,” wagombaga kongera gusohora “nk’uko wanditswe mu nyuguti zawo zose,” mu gihe cyo gushyirwaho ikimenyetso kw’abihumbi ijana na mirongo ine na bane. Ubuhamya bw’amateka y’aho uwo mugani wabanje gusohorera bwerekanye ko Habakuki igice cya kabiri yari ifitanye isano itaziguye na wo kandi ko yari igize kimwe mu bigize uwo mugani. Ni cyo cyatumye “impaka” zo muri Habakuki 2 zigereranya ikigeragezo cy’ikiruhuko no guhemburwa abo bagabo b’abanyagasuzuguro banze kumva. Uko abanyeshuri bizerwa ba Bibiliya bakomeje gusuzuma inzira za kera, baje gusobanukirwa ko atari umugani w’inkumi icumi na Habakuki 2 byonyine byari ubuhanuzi bumwe, ahubwo ko na Ezekiyeli igice cya cumi na kabiri na cyo ari uko.</w:t>
      </w:r>
    </w:p>
    <w:p>
      <w:pPr>
        <w:pStyle w:val="ArticleScripture"/>
        <w:jc w:val="left"/>
      </w:pPr>
      <w:r>
        <w:rPr>
          <w:rFonts w:ascii="Times New Roman" w:hAnsi="Times New Roman" w:eastAsia="Times New Roman" w:cs="Times New Roman"/>
        </w:rPr>
        <w:t>Igice kimwe cy’ubuhanuzi bwa Ezekiyeli na cyo cyabaye isoko y’imbaraga n’ihumure ku bizera: “Ijambo ry’Uwiteka ryanjyeho riti: Mwana w’umuntu, uwo mugani mufite mu gihugu cya Isirayeli, uvuga uti, ‘Iminsi irarambiranye, kandi iyerekwa ryose ryananiwe’ ni uwuhe? Nuko ubabwire uti, Uku ni ko Umwami Uwiteka avuga.... Iminsi iregereje, kandi n’iherezo rya buri yerekwa.... Nzavuga, kandi ijambo nzavuga rizasohora; ntirizongera kurambiranywa.” “Ab’inzu ya Isirayeli bavuga bati, ‘Iyerekwa abona ni iry’iminsi myinshi izaza, kandi ahanura iby’ibihe bya kure.’ Nuko ubabwire uti, Uku ni ko Umwami Uwiteka avuga; Nta jambo na rimwe ryanjye rizongera kurambiranywa, ahubwo ijambo navuze rizasohora.” Ezekiyeli 12:21–25, 27, 28.” Intambara Ikomeye, 393.</w:t>
      </w:r>
    </w:p>
    <w:p>
      <w:pPr>
        <w:pStyle w:val="ArticleBody"/>
        <w:jc w:val="left"/>
      </w:pPr>
      <w:r>
        <w:rPr>
          <w:rFonts w:ascii="Times New Roman" w:hAnsi="Times New Roman" w:eastAsia="Times New Roman" w:cs="Times New Roman"/>
        </w:rPr>
        <w:t>Igihe cyo gushyirwaho ikimenyetso kw’abihumbi ijana na mirongo ine na bine, nk’uko kigereranywa n’umuryango w’Abadivantisiti wo mu 1840 kugeza mu 1844, kigereranya igihe cyo mu minsi y’imperuka, ubwo “ingaruka ya buri yerekwa” “izasohora.” Amateka y’ubuhanuzi y’ishyano rya mbere, ashyizwe ku mateka y’ubuhanuzi y’ishyano rya kabiri, agaragaza amateka y’ubuhanuzi y’ishyano rya gatatu, ari yo mateka y’ubuhanuzi yo gushyirwaho ikimenyetso kw’abihumbi ijana na mirongo ine na bine. Kandi ni na yo mateka yo mu 1840 kugeza mu 1844. Ni na yo mateka aho umurimo w’intumwa itegura inzira y’Intumwa y’Isezerano usohorerwa. Ni yo mateka aho amahembe abiri y’inyamaswa yo mu isi anyura mu ihinduka ava ku wa gatandatu ajya ku wa “munani” ari wo “ukomoka kuri barindwi”. Ni yo mateka aho abahanuzi babiri bicirwa mu muhanda, mu gice cya cumi na kimwe cy’Ibyahishuwe.</w:t>
      </w:r>
    </w:p>
    <w:p>
      <w:pPr>
        <w:pStyle w:val="ArticleBody"/>
        <w:jc w:val="left"/>
      </w:pPr>
      <w:r>
        <w:rPr>
          <w:rFonts w:ascii="Times New Roman" w:hAnsi="Times New Roman" w:eastAsia="Times New Roman" w:cs="Times New Roman"/>
        </w:rPr>
        <w:t>Ariko ikindi gifite akamaro kangana: kubera ko ijambo ry’Imana ritajya ribura gusohora, kandi bijyanye n’ihame ry’uko abahanuzi bose bavuga iby’iminsi y’imperuka kurusha ikindi gihe cyose, ku wa 11 Nzeri 2001 “iminsi y’ubuhanuzi iregereje,” aho “amagambo” Imana yavuze “azasohozwa,” kandi “ntibizongera gutinda.”</w:t>
      </w:r>
    </w:p>
    <w:p>
      <w:pPr>
        <w:pStyle w:val="ArticleBody"/>
        <w:jc w:val="left"/>
      </w:pPr>
      <w:r>
        <w:rPr>
          <w:rFonts w:ascii="Times New Roman" w:hAnsi="Times New Roman" w:eastAsia="Times New Roman" w:cs="Times New Roman"/>
        </w:rPr>
        <w:t>Ubwigome bwo mu 1863 bwagennye ko Ubudiventisiti bw’i Lawodikiya buzerera mu butayu kugeza bose bapfuye. Uwiteka yasubiye kuri iyo mateka ku wa 11 Nzeri 2001 nk’uko yari yarabigenje kuri Isirayeli ya kera i Kadeshi.</w:t>
      </w:r>
    </w:p>
    <w:p>
      <w:pPr>
        <w:pStyle w:val="ArticleBody"/>
        <w:jc w:val="left"/>
      </w:pPr>
      <w:r>
        <w:rPr>
          <w:rFonts w:ascii="Times New Roman" w:hAnsi="Times New Roman" w:eastAsia="Times New Roman" w:cs="Times New Roman"/>
        </w:rPr>
        <w:t>Uruzinduko rwa mbere i Kadeshi rwabyaye ubugome bw’abatasi icumi, kandi ruzana igihe cyo kuzerera mu butayu. Ku iherezo ry’iyo myaka mirongo ine, basubiye i Kadeshi, kandi ni ho Mose yakubitiye Urutare ubwa kabiri maze abuza kwinjira mu Gihugu cy’Isezerano, ariko bo bakinjiranamo na Yosuwa. Ku wa 11 Nzeri 2001, haranga igisekuru cya nyuma, kandi Imana ntizakomeza gutinza Ijambo ryayo.</w:t>
      </w:r>
    </w:p>
    <w:p>
      <w:pPr>
        <w:pStyle w:val="ArticleBody"/>
        <w:jc w:val="left"/>
      </w:pPr>
      <w:r>
        <w:rPr>
          <w:rFonts w:ascii="Times New Roman" w:hAnsi="Times New Roman" w:eastAsia="Times New Roman" w:cs="Times New Roman"/>
        </w:rPr>
        <w:t>Tuzavugurira kuri uku kuri mu nyandiko itaha.</w:t>
      </w:r>
    </w:p>
    <w:p>
      <w:pPr>
        <w:pStyle w:val="ArticleScripture"/>
        <w:jc w:val="left"/>
      </w:pPr>
      <w:r>
        <w:rPr>
          <w:rFonts w:ascii="Times New Roman" w:hAnsi="Times New Roman" w:eastAsia="Times New Roman" w:cs="Times New Roman"/>
        </w:rPr>
        <w:t>“Amateka y’ubuzima bwa Isirayeli mu butayu yanditswe ku bw’inyungu ya Isirayeli y’Imana kugeza ku iherezo ry’ibihe. Imigenzereze y’Imana ku bayobagiraga mu butayu, mu rugendo rwabo rwose rwo kujya hirya no hino, mu guhura kwabo n’inzara, inyota, n’umunaniro, no mu buryo butangaje yagaragajemo imbaraga zayo kugira ngo ibatabare, ni umugani mvajuru, wuzuye imiburo n’inyigisho ku bw’ubwoko bwayo mu bihe byose. Uburyo bwinshi butandukanye Abaheburayo banyuzemo bwari ishuri ryo kubategurira urugo rwabo rwasezeranyijwe i Kanani. Imana yifuza ko ubwoko bwayo muri iyi minsi y’imperuka busubiramo ibyo byose bufite imitima yicishije bugufi n’imyuka yemera kwigishwa, bwibuka ibigeragezo bikaze Isirayeli ya kera yanyuzemo, kugira ngo bwigishwe mu myiteguro yabwo yerekeza kuri Kanani yo mu ijuru.</w:t>
      </w:r>
    </w:p>
    <w:p>
      <w:pPr>
        <w:pStyle w:val="ArticleScripture"/>
        <w:jc w:val="left"/>
      </w:pPr>
      <w:r>
        <w:rPr>
          <w:rFonts w:ascii="Times New Roman" w:hAnsi="Times New Roman" w:eastAsia="Times New Roman" w:cs="Times New Roman"/>
        </w:rPr>
        <w:t>“Urutare rwakubiswe n’itegeko ry’Imana rukarekura amazi yarwo y’ubugingo, rwari ikimenyetso cya Kristo, wakubiswe kandi akomereka kugira ngo ku bw’amaraso ye hategurwe isōko ry’agakiza k’umuntu urimbuka. Nk’uko urutare rwakubiswe rimwe, ni ko na Kristo yagombaga ‘gutambwa rimwe, kugira ngo yikorere ibyaha bya benshi.’ Ariko igihe Mose yakubitaga urutare i Kadeshi atabanje gutekereza, icyo kimenyetso cyiza cya Kristo cyarangiritse. Umukiza wacu ntiyagombaga kongera gutambwa ubwa kabiri. Nk’uko igitambo gikomeye cyatanzwe rimwe gusa, ni ngombwa gusa ko abashaka imigisha y’ubuntu bwe basaba mu izina rya Yesu,—bagasuka imbere ye ibyo imitima yabo yifuza mu isengesho ryo kwihana. Isengesho nk’iryo rizashyira imbere y’Umwami Nyiringabo ibikomere bya Yesu, maze amaraso atanga ubugingo yongere atembane bushya, yashushanyijwe no gutemba kw’amazi y’ubugingo ku Bisirayeli bari bishwe n’inyota.”</w:t>
      </w:r>
    </w:p>
    <w:p>
      <w:pPr>
        <w:pStyle w:val="ArticleScripture"/>
        <w:jc w:val="left"/>
      </w:pPr>
      <w:r>
        <w:rPr>
          <w:rFonts w:ascii="Times New Roman" w:hAnsi="Times New Roman" w:eastAsia="Times New Roman" w:cs="Times New Roman"/>
        </w:rPr>
        <w:t>“Umuntu ashobora gusa kwiringira ko azemerwa n’Imana ari uko afite kwizera kuzima kuyizera, kandi akayumvira yicishije bugufi mu mategeko yayo. Muri cya gihe cy’igitangaza gikomeye cyabereye i Kadeshi, Mose, ananiwe n’ukwitotomba no kwigomeka bidashira by’ubwoko, yabuze kureba Uwamufashaga Ushoborabyose; ntiyitaye ku itegeko rivuga riti: ‘Muvugishe igitare, kirabutumbukishamo amazi yacyo;’ maze kubera ko atari afite imbaraga ziva ku Mana, asigara ahumanya amateka ye no kugaragaza uburakari n’intege nke za kimuntu. Umuntu wagombaga kandi washoboraga gukomeza kuba uwera, ushikamye, kandi utikunda kugeza ku iherezo ry’umurimo we, amaherezo yaratsinzwe. Imana yasuzuguwe imbere y’iteraniro rya Isirayeli, mu gihe yari ikwiriye kuba yarahawe icyubahiro, kandi izina ryayo rigahimbazwa.”</w:t>
      </w:r>
    </w:p>
    <w:p>
      <w:pPr>
        <w:pStyle w:val="ArticleScripture"/>
        <w:jc w:val="left"/>
      </w:pPr>
      <w:r>
        <w:rPr>
          <w:rFonts w:ascii="Times New Roman" w:hAnsi="Times New Roman" w:eastAsia="Times New Roman" w:cs="Times New Roman"/>
        </w:rPr>
        <w:t>“Urubanza rwahise rutangazwa kuri Mose rwari rukakaye cyane kandi rumutesha agaciro,—ko we hamwe na Isirayeli y’abagome bagombaga gupfa batarambuka Yorodani. Ariko se umuntu yakwihandagaza akavuga ko Uwiteka yakoranye ubukana n’umugaragu we kubera icyo cyaha kimwe gusa? Imana yari yarubashye Mose nk’uko nta wundi muntu wari ukiriho icyo gihe yari yarubashye. Yari yaraburaniriye urubanza rwe incuro nyinshi, kenshi na kenshi. Yari yarumvise amasengesho ye, kandi yari yaravuganye na we imbonankubone, nk’uko umuntu avugana n’incuti ye. Uko urumuri n’ubumenyi Mose yari yarahawe byanganaga, ni ko n’uburemere bw’icyaha cye bwariyongereye.” Signs of the Times, 7 Ukwakira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cumi na gatatu</dc:title>
  <dc:subject>Guhishura Ishyirwa mu Bikorwa Ry’Ubuhanuzi mu Nshuro Eshatu: Gusobanukirwa n’Icyo Tariki ya 11 Nzeri 2001 Isobanura mu Rwego rwa Bibiliya</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