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Cumi na Kane</w:t>
      </w:r>
    </w:p>
    <w:p>
      <w:pPr>
        <w:pStyle w:val="ArticleSubtitle"/>
        <w:jc w:val="left"/>
      </w:pPr>
      <w:r>
        <w:rPr>
          <w:rFonts w:ascii="Arial" w:hAnsi="Arial" w:eastAsia="Arial" w:cs="Arial"/>
        </w:rPr>
        <w:t>Igisekuru cya Nyuma: Guhishurirwa Isohozwa ry’Ubuhanuzi bwa Ezekiyeli no Gushyirwaho Ikimenyetso kw’Aba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Urungano rwabonye ukuza kwa marira ya gatatu, ku wa 11 Nzeri 2001, ni rwo rw’iherezo ry’amateka y’isi. Umurongo wo muri Ezekiyeli wemeza uku kuri wasobanuwe n’Abamilerite ko ufitanye isano itaziguye n’umugani w’abakobwa icumi b’isugi, bityo ukaba ufitanye isano na Habakuki igice cya kabiri. Muri ayo mateka, iyerekwa ryo muri Habakuki igice cya kabiri, ritari “kuzongera gutinda,” kandi ryasohoye ku wa 22 Ukwakira 1844, ryabaye ikimenyetso cy’itegeko ry’Icyumweru ryari rigiye kuza vuba muri Leta Zunze Ubumwe z’Amerika. Ariko ubuhanuzi bwa Ezekiyeli bw’iyerekwa ritazongera kongerwa igihe busohorera mu buryo bwuzuye mu mateka yo gushyirwaho ikimenyetso kw’abihumbi ijana na mirongo ine na bine, byatangiye n’ukuza kwa marira ya gatatu, ku wa 11 Nzeri 2001.</w:t>
      </w:r>
    </w:p>
    <w:p>
      <w:pPr>
        <w:pStyle w:val="ArticleScripture"/>
        <w:jc w:val="left"/>
      </w:pPr>
      <w:r>
        <w:rPr>
          <w:rFonts w:ascii="Times New Roman" w:hAnsi="Times New Roman" w:eastAsia="Times New Roman" w:cs="Times New Roman"/>
        </w:rPr>
        <w:t>Nuko ijambo ry’Uwiteka riza aho ndi, riti: Mwana w’umuntu, uwo mugani mufite mu gihugu cy’Abisirayeli ni uwuhe, uvuga uti: Iminsi iratinze, kandi iyerekwa ryose rihinduka impfabusa? Nuko ubabwire uti: Uku ni ko Uwiteka Imana ivuga: Nzatuma uwo mugani uhagarara, kandi ntibazawongera kuwukoresha ukundi nk’umugani muri Isirayeli; ahubwo ubabwire uti: Iminsi iri bugufi, kandi iherezo rya buri yerekwa riri hafi. Kuko hatakizabaho ukundi iyerekwa ry’ubusa cyangwa ubupfumu bwo gushyeshya mu nzu ya Isirayeli. Kuko ndi Uwiteka: nzavuga, kandi ijambo nzavuga rizasohora; ntirizongera gutinda ukundi; kuko mu minsi yanyu, yemwe nzu y’abagome, nzavuga ijambo, kandi nzarisohoza, ni ko Uwiteka Imana ivuga. Nuko ijambo ry’Uwiteka ryongera kuza aho ndi, riti: Mwana w’umuntu, dore, abo mu nzu ya Isirayeli baravuga bati: Iyerekwa abona ni iry’iminsi myinshi iri imbere, kandi ahanurira ibihe bikiri kure. Ni cyo gituma ubabwira uti: Uku ni ko Uwiteka Imana ivuga: Nta jambo na rimwe ryanjye rizongera gutinda ukundi, ahubwo ijambo navuze rizasohora, ni ko Uwiteka Imana ivuga. Ezekiyeli 12:21–28.</w:t>
      </w:r>
    </w:p>
    <w:p>
      <w:pPr>
        <w:pStyle w:val="ArticleBody"/>
        <w:jc w:val="left"/>
      </w:pPr>
      <w:r>
        <w:rPr>
          <w:rFonts w:ascii="Times New Roman" w:hAnsi="Times New Roman" w:eastAsia="Times New Roman" w:cs="Times New Roman"/>
        </w:rPr>
        <w:t>Abahanuzi bose bavuga iby’ iminsi y’imperuka, kandi “iyerekwa ry’ubusa” n’“ubuhanuzi bwo gushyeshya” “mu nzu ya Isirayeli,” ni imvura y’itumba y’igihimbano, ubutumwa bwa “amahoro n’umutekano,” buvuga ko “iyerekwa abona ari iry’iminsi myinshi izaza, kandi ahanurira ibihe biri kure cyane.” Iyi ni yo “mpaka” ya Habakuki, kuko abatanga “iyerekwa ry’ubusa,” bajya impaka n’“iyerekwa abona”. Bavuga bati: “Iyerekwa abona ari iry’iminsi myinshi izaza, kandi ahanurira ibihe biri kure cyane.” Intumwa z’ubutumwa bw’amahoro n’umutekano zivuga ziti: “iminsi iratinze, kandi buri yerekwa rirapfuba,” mbese erega ntiyahanuye ku ya 18 Nyakanga 2020? Intumwa z’“iyerekwa ry’ubusa” na zo zigaragazwa na Ezekiyeli mu mirongo ibiri ya mbere y’uwo mutwe.</w:t>
      </w:r>
    </w:p>
    <w:p>
      <w:pPr>
        <w:pStyle w:val="ArticleScripture"/>
        <w:jc w:val="left"/>
      </w:pPr>
      <w:r>
        <w:rPr>
          <w:rFonts w:ascii="Times New Roman" w:hAnsi="Times New Roman" w:eastAsia="Times New Roman" w:cs="Times New Roman"/>
        </w:rPr>
        <w:t>Ijambo ry’Uwiteka naryongeye rinzaho, rirambwira riti: Mwana w’umuntu, uba hagati y’inzu y’abagome, bafite amaso yo kureba ariko ntibabone; bafite amatwi yo kumva ariko ntibumve, kuko ari inzu y’abagome. Ezekiyeli 12:1, 2.</w:t>
      </w:r>
    </w:p>
    <w:p>
      <w:pPr>
        <w:pStyle w:val="ArticleBody"/>
        <w:jc w:val="left"/>
      </w:pPr>
      <w:r>
        <w:rPr>
          <w:rFonts w:ascii="Times New Roman" w:hAnsi="Times New Roman" w:eastAsia="Times New Roman" w:cs="Times New Roman"/>
        </w:rPr>
        <w:t>Abahanuzi bose bahuriza hamwe, kandi bose bavuga iby’iminsi y’imperuka; kandi ubwo Kristo yavuganaga n’Abayahudi b’indyarya mu mateka y’umurimo We, yasubiyemo amagambo ya Yesaya kugira ngo aranga abo Bayahudi b’indyarya bari barimo gutandukanywa n’Imana, ko bafite amaso yo kubona nyamara batabona, kandi bafite amatwi yo kumva nyamara batumva. Ubu nk’uko byari biri icyo gihe, Ezekiyeli arimo abwira abagabo b’abanyagasuzuguro bo muri Adventisime y’i Lawodikiya, ari bo Bayahudi b’indyarya bo mu gihe cyacu, bashyigikira ubutumwa bw’amahoro n’umutekano mu kurwanya ubutumwa bw’imvura y’itumba. Yesu yayoborwaga n’amategeko We ubwe yashyize mu Ijambo Rye, bityo n’ubuhanuzi Bwe na bwo bwerekeye iminsi y’imperuka mu buryo bwihariye kurushaho kuruta iminsi yavugiyemo n’abo Bayahudi b’indyarya.</w:t>
      </w:r>
    </w:p>
    <w:p>
      <w:pPr>
        <w:pStyle w:val="ArticleScripture"/>
        <w:jc w:val="left"/>
      </w:pPr>
      <w:r>
        <w:rPr>
          <w:rFonts w:ascii="Times New Roman" w:hAnsi="Times New Roman" w:eastAsia="Times New Roman" w:cs="Times New Roman"/>
        </w:rPr>
        <w:t>Ni cyo gituma mbabwira mu migani, kuko bareba ntibabone; kandi bumva ntibumve, habe no gusobanukirwa ntibasobanukirwe. Kandi muri bo harasohorezwa ubuhanuzi bwa Yesaya, buvuga buti: Koko muzumva, nyamara ntimuzasobanukirwa; kandi muzareba, nyamara ntimuzamenya. Kuko umutima w’ubu bwoko warinangiye, kandi amatwi yabo aremerewe no kumva, n’amaso yabo bayafunze; kugira ngo batazabona n’amaso yabo, ntibumve n’amatwi yabo, ntibasobanukirwe n’umutima wabo, ngo bahindukire, nanjye mbakize. Ariko hahirwa amaso yanyu, kuko abona; n’amatwi yanyu, kuko yumva. Kuko ni ukuri mbabwira yuko abahanuzi benshi n’abakiranutsi bifuje kubona ibyo mwebwe mubona, ariko ntibabibona; no kumva ibyo mwebwe mwumva, ariko ntibabyumva. Matayo 13:13–17.</w:t>
      </w:r>
    </w:p>
    <w:p>
      <w:pPr>
        <w:pStyle w:val="ArticleBody"/>
        <w:jc w:val="left"/>
      </w:pPr>
      <w:r>
        <w:rPr>
          <w:rFonts w:ascii="Times New Roman" w:hAnsi="Times New Roman" w:eastAsia="Times New Roman" w:cs="Times New Roman"/>
        </w:rPr>
        <w:t>Ikimenyetso cy’ubwoko bw’abantu bumva, nyamara ntibumve, kandi babona, ariko ntibabone, ni ikiranga ubwoko bw’Imana bwa kera buri mu nzira yo gusigaranwa. Icyo kintu cy’ubuhanuzi ni isohozwa ry’ubuhanuzi bwa Yesaya bwerekeye iyo mimerere. Nk’uko bimeze ku bahanuzi bose, Yesaya, hamwe na Kristo, aravuga iby’iminsi y’imperuka.</w:t>
      </w:r>
    </w:p>
    <w:p>
      <w:pPr>
        <w:pStyle w:val="ArticleScripture"/>
        <w:jc w:val="left"/>
      </w:pPr>
      <w:r>
        <w:rPr>
          <w:rFonts w:ascii="Times New Roman" w:hAnsi="Times New Roman" w:eastAsia="Times New Roman" w:cs="Times New Roman"/>
        </w:rPr>
        <w:t>Mu mwaka umwami Uziya yapfuyemo, nabonye Uwiteka yicaye ku ntebe y’ubwami, ari hejuru kandi ashyizwe hejuru cyane; kandi igice cy’umwambaro we cyuzuye urusengero. Hejuru ye hari hahagaze ba Serafimu; umwe wese yari afite amababa atandatu: ku mababa abiri yitwikira mu maso, no ku mababa abiri yitwikira ibirenge, no ku mababa abiri akaguruka. Nuko umwe ahamagara undi ati: Uwera, Uwera, Uwera, ni Uwiteka Nyiringabo; isi yose yuzuye ubwiza bwe. Inkingi z’umuryango zinyeganyezwa n’ijwi ry’uwahamagaye, n’inzu yuzura umwotsi. Maze ndavuga nti: Mbega ishyano ryanjye! Kuko ndashize; kuko ndi umuntu ufite iminwa ihumanye, kandi ntuye hagati y’ubwoko bufite iminwa ihumanye; kuko amaso yanjye abonye Umwami, Uwiteka Nyiringabo. Nuko umwe muri ba Serafimu angurukaho, afite ikara ryaka mu kuboko kwe, iryo yari yakuye ku gicaniro akoresheje ibyuma bifata amakara. Arindambika ku munwa aravuga ati: Dore, iki gikoze ku minwa yawe; kandi gukiranirwa kwawe gukuweho, n’icyaha cyawe kirahanaguwe. Kandi numva ijwi ry’Uwiteka rivuga riti: Ni nde nzatuma, kandi ni nde uzatugendera? Maze ndavuga nti: Ndi hano; ntuma. Arambwira ati: Genda ubwire ubu bwoko uti: Mwumve rwose, ariko ntimusobanukirwe; kandi murebe rwose, ariko ntimumenye. Unanize umutima w’ubu bwoko, uremere amatwi yabo, uhume amaso yabo; kugira ngo batarebesha amaso yabo, kandi batumvisha amatwi yabo, kandi badasobanukirwa n’umutima wabo, ngo bahinduke bakizwe. Yesaya 6:1–10.</w:t>
      </w:r>
    </w:p>
    <w:p>
      <w:pPr>
        <w:pStyle w:val="ArticleBody"/>
        <w:jc w:val="left"/>
      </w:pPr>
      <w:r>
        <w:rPr>
          <w:rFonts w:ascii="Times New Roman" w:hAnsi="Times New Roman" w:eastAsia="Times New Roman" w:cs="Times New Roman"/>
        </w:rPr>
        <w:t>Yesaya, Ezekiyeli na Kristo bose bahagarariye abashyirwaho ikimenyetso mu minsi y’imperuka, mu gihe cy’imvura y’itumba yo hanyuma, ubwo ubutumwa nyakuri n’ubutumwa bw’ibinyoma bw’iyo mvura y’itumba yo hanyuma burimo kujyibwaho impaka, mu gusohoza ibivugwa muri Habakuki igice cya kabiri. Dukurikije Yesu, mu gihe ubwo busohozo bubera, abakiranutsi “barabona” imigani migufi, ari na cyo kimenyetso cy’ubuhanuzi. “Abanyabwenge” basobanukirwa ubutumwa bw’ubuhanuzi bw’imvura y’itumba yo hanyuma, ariko abahagarariwe n’Abayuda bayoberana ntibabona kandi ntibumva; kandi nk’uko Ezekiyeli abivuga, batanga ubutumwa bw’amahoro n’umutekano, bavuga ko isohozwa ry’ibyahanuwe riri kure cyane mu gihe kizaza. Ntibahakana ibyahanuwe; Abayuda bayoberana bagaragaje kwemera ku munwa gusa ku byerekeye ubuhanuzi bw’Umukiza wari ugiye kuza; ariko gusa bashyiraga icyo gikorwa mu gihe cya kure cyane kizaza. Nyamara Yesu yatangaje umugisha ku bari “kubona” ubutumwa bw’ubuhanuzi bw’igihe cyabo.</w:t>
      </w:r>
    </w:p>
    <w:p>
      <w:pPr>
        <w:pStyle w:val="ArticleBody"/>
        <w:jc w:val="left"/>
      </w:pPr>
      <w:r>
        <w:rPr>
          <w:rFonts w:ascii="Times New Roman" w:hAnsi="Times New Roman" w:eastAsia="Times New Roman" w:cs="Times New Roman"/>
        </w:rPr>
        <w:t>Mu minsi ya Kristo, ubwo ni bwo butumwa bwaje ku mubatizo We, igihe Mwuka Wera yamanukaga. Kumanuka kwa Mwuka Wera ku mubatizo We kwabaye ikimenyetso kibanziriza kumanuka kw’umumarayika wo mu Ibyahishuwe icumi ku wa 11 Kanama 1840. Kumanuka kw’ijuru muri ayo mateka yombi kwaranzitse ukuza kw’ubutumwa bw’ukuri kw’iki gihe bw’icyo gihe; kuri Yesu, bwari ubutumwa bw’urupfu Rwe n’umuzuko We, nk’uko byagereranyijwe n’umubatizo We. Ku ba Millerite, bwari ubutumwa bwa Isilamu bwo ku byago bya mbere n’ibya kabiri bwemeje ubutumwa bw’igeragezwa bw’ubuhanuzi bw’igihe. Ayo mateka yombi ahura no kuza k’ubutumwa bw’igeragezwa bw’imvura y’itumba ku wa 11 Nzeri 2001. Iyi ni yo mpamvu Sister White yanditse ibi bikurikira:</w:t>
      </w:r>
    </w:p>
    <w:p>
      <w:pPr>
        <w:pStyle w:val="ArticleScripture"/>
        <w:jc w:val="left"/>
      </w:pPr>
      <w:r>
        <w:rPr>
          <w:rFonts w:ascii="Times New Roman" w:hAnsi="Times New Roman" w:eastAsia="Times New Roman" w:cs="Times New Roman"/>
        </w:rPr>
        <w:t>“Ubutumwa bwose bwatanzwe kuva mu 1840 kugeza mu 1844 bugomba kongera gutangazwa n’imbaraga ubu, kuko hari abantu benshi bayobye. Ubutumwa bugomba kugera ku matorero yose.</w:t>
      </w:r>
    </w:p>
    <w:p>
      <w:pPr>
        <w:pStyle w:val="ArticleScripture"/>
        <w:jc w:val="left"/>
      </w:pPr>
      <w:r>
        <w:rPr>
          <w:rFonts w:ascii="Times New Roman" w:hAnsi="Times New Roman" w:eastAsia="Times New Roman" w:cs="Times New Roman"/>
        </w:rPr>
        <w:t>“Kristo yaravuze ati: ‘Hahirwa amaso yanyu, kuko abona; n’amatwi yanyu, kuko yumva. Kuko ni ukuri ndababwira yuko abahanuzi benshi n’abakiranutsi bifuje kubona ibyo mureba, ariko ntibabibona; no kumva ibyo mwumva, ariko ntibabyumva’ [Matayo 13:16, 17]. Hahirwa amaso yabonye ibintu byabonetse mu 1843 no mu 1844.</w:t>
      </w:r>
    </w:p>
    <w:p>
      <w:pPr>
        <w:pStyle w:val="ArticleScripture"/>
        <w:jc w:val="left"/>
      </w:pPr>
      <w:r>
        <w:rPr>
          <w:rFonts w:ascii="Times New Roman" w:hAnsi="Times New Roman" w:eastAsia="Times New Roman" w:cs="Times New Roman"/>
        </w:rPr>
        <w:t>“Ubutumwa bwatanzwe. Kandi ntihakagombye kubaho gutinda mu gusubira gutangaza ubwo butumwa, kuko ibimenyetso by’ibihe biri gusohozwa; umurimo wo gusoza ugomba gukorwa. Umurimo ukomeye uzakorwa mu gihe gito. Bidatinze, ubutumwa buzahabwa n’igeno ry’Imana, bukure bugere ku ijwi riranguruye. Hanyuma Daniyeli azahagarara mu mugabane we, kugira ngo atange ubuhamya bwe.</w:t>
      </w:r>
    </w:p>
    <w:p>
      <w:pPr>
        <w:pStyle w:val="ArticleScripture"/>
        <w:jc w:val="left"/>
      </w:pPr>
      <w:r>
        <w:rPr>
          <w:rFonts w:ascii="Times New Roman" w:hAnsi="Times New Roman" w:eastAsia="Times New Roman" w:cs="Times New Roman"/>
        </w:rPr>
        <w:t>“Abagize amatorero yacu bagomba gukangurwa. Duhagaze ku mipaka y’ikorwa rikomeye kurusha ayandi yose mu mateka y’isi, kandi Satani ntagomba kugira ubutware ku bwoko bw’Imana ngo abutere gusinzira. Ubupapa buzigaragaza mu mbaraga zabwo. Bose bagomba noneho gukanguka no gusuzuma Ibyanditswe, kuko Imana izamenyesha abayikiranukira ibizaba mu gihe cy’imperuka. Ijambo ry’Umwami rigomba kuza ku bwoko bwe rifite imbaraga....”</w:t>
      </w:r>
    </w:p>
    <w:p>
      <w:pPr>
        <w:pStyle w:val="ArticleScripture"/>
        <w:jc w:val="left"/>
      </w:pPr>
      <w:r>
        <w:rPr>
          <w:rFonts w:ascii="Times New Roman" w:hAnsi="Times New Roman" w:eastAsia="Times New Roman" w:cs="Times New Roman"/>
        </w:rPr>
        <w:t>“Iki ni cyo nerekanyirijwe—ko turi mu bitotsi, kandi tutazi igihe cyo gusurwa kwacu. Ariko nitwicisha bugufi imbere y’Imana, tukayishaka n’umutima wose, izaboneka kuri twe.” Manuscript Releases, volume 21, 436–438.</w:t>
      </w:r>
    </w:p>
    <w:p>
      <w:pPr>
        <w:pStyle w:val="ArticleBody"/>
        <w:jc w:val="left"/>
      </w:pPr>
      <w:r>
        <w:rPr>
          <w:rFonts w:ascii="Times New Roman" w:hAnsi="Times New Roman" w:eastAsia="Times New Roman" w:cs="Times New Roman"/>
        </w:rPr>
        <w:t>Ubutumwa bwagereranyijwe n’ubutumwa bw’ukuri kw’iki gihe bwa Mesiya mu mateka ya Kristo, ndetse n’ubutumwa bw’ukuri kw’iki gihe bwo mu 1840 kugeza mu 1844, bwerekeza imbere ku minsi y’imperuka ubwo ubutumwa bw’Abamilerite buzongera gusubirwamo. Abari mu mateka bagereranywa nk’abadashobora “kubona no kumva” “ntibamenya igihe cyo kugendererwamo kwabo.” Igihe Yesaya atanga bwa mbere urugero rw’intumwa z’ubutumwa bw’impimbano bw’imvura y’itumba ya nyuma, zireba ariko ntizibone, agaragaza igihe iki gihe cyatangiriyeho, cya gihe Sister White yavuzeho ati, “ubutumwa bwashyizweho n’Imana buzabyimba bukavamo induru irenga.” “Icyashyizweho n’Imana” kigaragaza igihe cyihariye ubwo ubutumwa bwagombaga kugeraho, kandi mu murongo wa gatatu w’igice cya gatandatu cya Yesaya, Yesaya agaragaza neza icyo gihe.</w:t>
      </w:r>
    </w:p>
    <w:p>
      <w:pPr>
        <w:pStyle w:val="ArticleScripture"/>
        <w:jc w:val="left"/>
      </w:pPr>
      <w:r>
        <w:rPr>
          <w:rFonts w:ascii="Times New Roman" w:hAnsi="Times New Roman" w:eastAsia="Times New Roman" w:cs="Times New Roman"/>
        </w:rPr>
        <w:t>Kandi umwe yahamagaye undi, ati: Uwera, uwera, uwera, ni Uwiteka Nyiringabo; isi yose yuzuye ubwiza bwe. Yesaya 6:3.</w:t>
      </w:r>
    </w:p>
    <w:p>
      <w:pPr>
        <w:pStyle w:val="ArticleBody"/>
        <w:jc w:val="left"/>
      </w:pPr>
      <w:r>
        <w:rPr>
          <w:rFonts w:ascii="Times New Roman" w:hAnsi="Times New Roman" w:eastAsia="Times New Roman" w:cs="Times New Roman"/>
        </w:rPr>
        <w:t>Mushiki wacu White agaragaza ko igihe abamarayika basakuzanya bati: “Yera, Yera, Yera” muri uwo murongo aho Yesaya agereranya abafite amaso areba, nyamara ntibabone, byasohoye ku wa 11 Nzeri 2001.</w:t>
      </w:r>
    </w:p>
    <w:p>
      <w:pPr>
        <w:pStyle w:val="ArticleScripture"/>
        <w:jc w:val="left"/>
      </w:pPr>
      <w:r>
        <w:rPr>
          <w:rFonts w:ascii="Times New Roman" w:hAnsi="Times New Roman" w:eastAsia="Times New Roman" w:cs="Times New Roman"/>
        </w:rPr>
        <w:t>“Mu gihe bo [abamarayika] bareba ahazaza, igihe isi yose izuzuzwa ubwiza bwe, indirimbo y’intsinzi y’ishimwe isubirwamo umwe akayikomereza undi mu ijwi rinoze, iti: ‘Uwera, uwera, uwera, ni Uwiteka Nyiringabo.’ Bahazwa rwose no guhimbaza Imana; kandi mu maso hayo, munsi y’umwenyura wo kwemerwa kwe, nta kindi bifuza kirenzeho. Mu kwambara ishusho yayo, mu gukora umurimo wayo no kuyiramya, irari ryabo rikomeye kurusha ayandi riba rigeze ku musozo waryo rwose.” Review and Herald, 22 Ukuboza 1896.</w:t>
      </w:r>
    </w:p>
    <w:p>
      <w:pPr>
        <w:pStyle w:val="ArticleBody"/>
        <w:jc w:val="left"/>
      </w:pPr>
      <w:r>
        <w:rPr>
          <w:rFonts w:ascii="Times New Roman" w:hAnsi="Times New Roman" w:eastAsia="Times New Roman" w:cs="Times New Roman"/>
        </w:rPr>
        <w:t>Ku wa 11 Nzeri 2001 ni bwo gutabwa ikimenyetso kwa ba bihumbi ijana na mirongo ine na bane kwatangiye, kandi imvura y’itumba rya nyuma itangira kunyanyagiza, kandi impaka za Habakuki zitangira mu gihe umugani w’abakobwa icumi b’isugi warimo usubirwamo. Muri uwo mwanya ni ho ubuhanuzi bwa Ezekiyeli bwageze ku isohozwa ryabwo ritunganye. Ijambo ry’ubuhanuzi ntirizongera gutinda, kandi urubyaro rwiboneye ku wa 11 Nzeri 2001 ni rwo rubyaro rwa nyuma rw’isi, kuko iyerekwa ryo ku iherezo rya Adventisime ritangaza irangira ry’igihe cy’imbabazi mu kugaruka kwa kabiri kwa Kristo. Umuhamya wa kabiri w’iki kintu uboneka mu gitabo cya Luka, igice cya makumyabiri na rimwe.</w:t>
      </w:r>
    </w:p>
    <w:p>
      <w:pPr>
        <w:pStyle w:val="ArticleScripture"/>
        <w:jc w:val="left"/>
      </w:pPr>
      <w:r>
        <w:rPr>
          <w:rFonts w:ascii="Times New Roman" w:hAnsi="Times New Roman" w:eastAsia="Times New Roman" w:cs="Times New Roman"/>
        </w:rPr>
        <w:t>Ni ukuri ndababwira yuko iki gihe cy’abantu kitazashira bitabanje gusohora byose. Ijuru n’isi bizashira, ariko amagambo yanjye ntazashira. Luka 21:32, 33.</w:t>
      </w:r>
    </w:p>
    <w:p>
      <w:pPr>
        <w:pStyle w:val="ArticleBody"/>
        <w:jc w:val="left"/>
      </w:pPr>
      <w:r>
        <w:rPr>
          <w:rFonts w:ascii="Times New Roman" w:hAnsi="Times New Roman" w:eastAsia="Times New Roman" w:cs="Times New Roman"/>
        </w:rPr>
        <w:t>Mu gice cya makumyabiri na rimwe cy’Ivanjili ya Luka, Yesu agaragaza igisekuru cya nyuma cy’amateka y’isi. Asoje gutanga incamake y’amateka agenda akurikirana, uhereye ku kurimbuka kwa Yerusalemu mu mwaka wa 70, akageza no mu mateka y’Abamillerite. Hanyuma ava mu murongo wo kugaragaza mu buryo butaziguye amateka y’ubuhanuzi, maze atanga umugani usubiramo gusa kandi ugasobanura birushijeho amateka y’ubuhanuzi yari amaze gutanga. Bityo, yatanze abahamya babiri b’imbere bashimangira inkuru imwe, maze asoza agaragaza ko “igisekuru” cyabonye ibyo bintu cyari kuzabaho kugeza agarutse, bityo mu rwego rw’aho bivugirwa akagaragaza igisekuru gishushanywa n’ab’umwihariko ijana na mirongo ine na bine.</w:t>
      </w:r>
    </w:p>
    <w:p>
      <w:pPr>
        <w:pStyle w:val="ArticleBody"/>
        <w:jc w:val="left"/>
      </w:pPr>
      <w:r>
        <w:rPr>
          <w:rFonts w:ascii="Times New Roman" w:hAnsi="Times New Roman" w:eastAsia="Times New Roman" w:cs="Times New Roman"/>
        </w:rPr>
        <w:t>Amateka yo gushyirwaho ikimenyetso kw’abihumbi ijana na mirongo ine na bine ni aya n’igihe cy’igisekuru cya nyuma, kandi ntibarya ku rupfu, nubwo babaho mu gihe ijuru n’isi bihita.</w:t>
      </w:r>
    </w:p>
    <w:p>
      <w:pPr>
        <w:pStyle w:val="ArticleScripture"/>
        <w:jc w:val="left"/>
      </w:pPr>
      <w:r>
        <w:rPr>
          <w:rFonts w:ascii="Times New Roman" w:hAnsi="Times New Roman" w:eastAsia="Times New Roman" w:cs="Times New Roman"/>
        </w:rPr>
        <w:t>Ariko umunsi w’Umwamiya uzaza nk’umujura nijoro; uwo munsi ijuru rizashira, humvikane urusaku rukomeye, ibintu by’ibanze bigashongeshwa n’ubushyuhe bukabije, kandi n’isi n’imirimo iyirimo bigatwikwa bigashiraho. Nuko rero, ubwo ibyo byose bizashwanyagurika, mbese ntimukwiriye kuba abantu bameze bate mu ngeso zose zera no kubaha Imana, mutegereje kandi mwihutira ukuza kw’umunsi w’Imana, uwo munsi ijuru rizashongeshwa n’umuriro rigashira, n’ibintu by’ibanze bigashongeshwa n’ubushyuhe bukabije? 2 Petero 3:10–12.</w:t>
      </w:r>
    </w:p>
    <w:p>
      <w:pPr>
        <w:pStyle w:val="ArticleBody"/>
        <w:jc w:val="left"/>
      </w:pPr>
      <w:r>
        <w:rPr>
          <w:rFonts w:ascii="Times New Roman" w:hAnsi="Times New Roman" w:eastAsia="Times New Roman" w:cs="Times New Roman"/>
        </w:rPr>
        <w:t>Ukuza kwa kabiri kwa Kristo kwagereranyijwe mu guhinduka kwa Kristo ubwiza.</w:t>
      </w:r>
    </w:p>
    <w:p>
      <w:pPr>
        <w:pStyle w:val="ArticleScripture"/>
        <w:jc w:val="left"/>
      </w:pPr>
      <w:r>
        <w:rPr>
          <w:rFonts w:ascii="Times New Roman" w:hAnsi="Times New Roman" w:eastAsia="Times New Roman" w:cs="Times New Roman"/>
        </w:rPr>
        <w:t>“Moshe ku musozi w’ihinduranywa yabereye umuhamya insinzi ya Kristo ku cyaha no ku rupfu. Yashushanyaga abazazuka bava mu gituro mu kuzuka kw’abakiranutsi. Eliya, wari warajyanywe mu ijuru atabonye urupfu, yashushanyaga abazaba bakiriho ku isi mu kuza kwa kabiri kwa Kristo, kandi bazahindurwa ‘mu kanya gato, nk’ako guhumbya, ku ivuza ry’impanda ya nyuma;’ ubwo ‘iki kibasha gupfa kizambikwa ukudapfa,’ kandi ‘iki kibasha kubora kizambikwa ukutabora.’ 1 Abakorinto 15:51–53. Yesu yari yambitswe umucyo wo mu ijuru, nk’uko azaboneka igihe azaza ‘ubugira kabiri, atazanywe n’icyaha, azanwe n’agakiza.’ Kuko azaza ‘mu bwiza bwa Se hamwe n’abamarayika bera.’ Abaheburayo 9:28; Mariko 8:38. Isezerano Umukiza yahaye abigishwa be icyo gihe ryari risohoye. Ku musozi ubwami bw’ikuzo bwo mu gihe kizaza bwerekanywe mu ishusho nto,—Kristo Umwami, Moshe ahagarariye abera bazutse, na Eliya ahagarariye abahinduwe.” Uwifuzwa Ibihe Byose, 421.</w:t>
      </w:r>
    </w:p>
    <w:p>
      <w:pPr>
        <w:pStyle w:val="ArticleBody"/>
        <w:jc w:val="left"/>
      </w:pPr>
      <w:r>
        <w:rPr>
          <w:rFonts w:ascii="Times New Roman" w:hAnsi="Times New Roman" w:eastAsia="Times New Roman" w:cs="Times New Roman"/>
        </w:rPr>
        <w:t>Eliya, utarapfuye, agereranya ba bantu ibihumbi ijana na mirongo ine na bine batapfa, kandi Mose agereranya abapfa. Mu minsi y’imperuka ayo matsinda yombi agereranywa mu Ibyahishuwe igice cya karindwi, nk’ab’ibihumbi ijana na mirongo ine na bine n’imbaga nyamwinshi. Igihe ikimenyetso cya gatanu gifunguwe mu Ibyahishuwe igice cya gatandatu, abishwe n’ubupapa mu bihe by’Umwijima bahabwa imyambaro yera.</w:t>
      </w:r>
    </w:p>
    <w:p>
      <w:pPr>
        <w:pStyle w:val="ArticleScripture"/>
        <w:jc w:val="left"/>
      </w:pPr>
      <w:r>
        <w:rPr>
          <w:rFonts w:ascii="Times New Roman" w:hAnsi="Times New Roman" w:eastAsia="Times New Roman" w:cs="Times New Roman"/>
        </w:rPr>
        <w:t>“‘Nuko amaze kubumbura ikimenyetso cya gatanu, mbona munsi y’igicaniro ubugingo bw’abishwe bahorwa ijambo ry’Imana n’ubuhamya bari bafite; maze barangurura ijwi rirenga, bavuga bati: Mbese, Mwami, Wera kandi w’ukuri, uzageza ryari kudaca urubanza no kuduhorera amaraso yacu ku batuye mu isi? Nuko buri wese muri bo ahabwa umwenda wera [Batangajwe ko batunganye kandi bera]; kandi babwirwa ko bakwiye kubanza kuruhuka akanya gato, kugeza aho bagenzi babo b’abagaragu na bene se, na bo bagombaga kwicwa nk’uko na bo bishwe, bazuzurizwa’ [Ibyahishuwe 6:9–11]. Aha Yohana yeretswe ibiboneka bitari ibyabaga koko muri icyo gihe, ahubwo byari ibyari kuzaba mu gihe kiri imbere.” Manuscript Releases, volume 20, 197.</w:t>
      </w:r>
    </w:p>
    <w:p>
      <w:pPr>
        <w:pStyle w:val="ArticleBody"/>
        <w:jc w:val="left"/>
      </w:pPr>
      <w:r>
        <w:rPr>
          <w:rFonts w:ascii="Times New Roman" w:hAnsi="Times New Roman" w:eastAsia="Times New Roman" w:cs="Times New Roman"/>
        </w:rPr>
        <w:t>Abahowe ukwizera bari babaza igihe Imana izahorera urupfu rwabo. Umuhowe yari afite ukwizera kwa Yesu mbere y’uko yicwa, kuko ari ukugaragaza uko kwizera nyir’izina kwatumye ubupapa bumwica. Ibishura byera bishushanya gukiranuka kwa Kristo, ariko ibishura byera byahawe ayo maraso yari yarishwe, byahawe nyuma yo kuba abahowe ukwizera. Ibyo bishura ni ikimenyetso cyo guhorerwa ukwizera, si ugushushanya gusa gukiranuka kwa Kristo. Umuhowe ukwizera aba afite umwambaro wo gukiranuka kwa Kristo mbere y’uko yicwa. Iyo mbaga nyamwinshi yo mu Ibyahishuwe igice cya karindwi ihabwa ibishura byera, bityo igashushanya abapfa muri ubwo bwicanyi buzaterwa n’itegeko ryo ku Cyumweru rigiye kuza. Bityo rero, abantu ibihumbi ijana na mirongo ine na bine bashushanywa na Eliya, naho abizerwa bapfira mu Mwami bagashushanywa na Mose ku musozi wo guhindurirwaho ishusho.</w:t>
      </w:r>
    </w:p>
    <w:p>
      <w:pPr>
        <w:pStyle w:val="ArticleBody"/>
        <w:jc w:val="left"/>
      </w:pPr>
      <w:r>
        <w:rPr>
          <w:rFonts w:ascii="Times New Roman" w:hAnsi="Times New Roman" w:eastAsia="Times New Roman" w:cs="Times New Roman"/>
        </w:rPr>
        <w:t>Abantu ibihumbi ijana na mirongo ine na bine ni bo gisekuru kitazapfa, kandi ni bo gisekuru Kristo arimo avuga ko kizaba kigihumeka ubwo ijuru n’isi bizashira, nk’uko biri muri Luka igice cya makumyabiri na rimwe.</w:t>
      </w:r>
    </w:p>
    <w:p>
      <w:pPr>
        <w:pStyle w:val="ArticleBody"/>
        <w:jc w:val="left"/>
      </w:pPr>
      <w:r>
        <w:rPr>
          <w:rFonts w:ascii="Times New Roman" w:hAnsi="Times New Roman" w:eastAsia="Times New Roman" w:cs="Times New Roman"/>
        </w:rPr>
        <w:t>Tuzakomeza iyi nyigisho mu ngingo ikurikira.</w:t>
      </w:r>
    </w:p>
    <w:p>
      <w:pPr>
        <w:pStyle w:val="ArticleScripture"/>
        <w:jc w:val="left"/>
      </w:pPr>
      <w:r>
        <w:rPr>
          <w:rFonts w:ascii="Times New Roman" w:hAnsi="Times New Roman" w:eastAsia="Times New Roman" w:cs="Times New Roman"/>
        </w:rPr>
        <w:t>“Kwica Abeli kwabaye urugero rwa mbere rw’ubwanzi Imana yari yaratangaje ko buzabaho hagati y’inzoka n’urubyaro rw’umugore—hagati ya Satani n’abamuyobotse, na Kristo n’abamukurikira. Kubera icyaha cy’umuntu, Satani yari yaragize ubwoko bwa muntu ubwe; ariko Kristo yari kubaha ubushobozi bwo kwikiza umugogo we. Igihe cyose, binyuze mu kwizera Umwana w’Intama w’Imana, ubugingo bwihakana gukorera icyaha, uburakari bwa Satani buragurumana. Ubugingo bwera bwa Abeli bwashinjaga Satani ibinyoma bye by’uko bidashoboka ko umuntu yubahiriza amategeko y’Imana. Igihe Kayini, ayobowe n’umwuka wa wa mubi, yabonaga ko adashobora gutegeka Abeli, yararakaye cyane kugeza ubwo amwambuye ubuzima. Kandi aho hose hari abazahagarara bashyigikira gukiranuka kw’amategeko y’Imana, uwo mwuka nyine uzabagaragarizwaho. Ni wo mwuka, mu bihe byose, washinze ibiti byo kubambiraho kandi waka ibirundo by’inkwi byo gutwikaho abigishwa ba Kristo. Ariko ubugome bwose bwakorewe umuyoboke wa Yesu bushishikarizwa na Satani n’ingabo ze kuko badashobora kumuhatira kwemera gutegekwa na bo. Uwo ni umujinya w’umwanzi watsinzwe. Buri mumariti wa Yesu yapfuye ari umuneshi. Umuhanuzi aravuga ati: “Kandi bamuneshesheje amaraso y’Umwana w’Intama n’ijambo ryo guhamya kwabo; kandi ntibakunze ubugingo bwabo, ndetse bageza no ku rupfu.” Ibyahishuwe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Cumi na Kane</dc:title>
  <dc:subject>Igisekuru cya Nyuma: Guhishurirwa Isohozwa ry’Ubuhanuzi bwa Ezekiyeli no Gushyirwaho Ikimenyetso kw’Aba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