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w’ijana na makumyabiri na gatatu</w:t>
      </w:r>
    </w:p>
    <w:p>
      <w:pPr>
        <w:pStyle w:val="ArticleSubtitle"/>
        <w:jc w:val="left"/>
      </w:pPr>
      <w:r>
        <w:rPr>
          <w:rFonts w:ascii="Arial" w:hAnsi="Arial" w:eastAsia="Arial" w:cs="Arial"/>
        </w:rPr>
        <w:t>Guhishura Ubusobanuro bw’Ubuhanuzi bwa 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Umurongo wa mirongo ine wo muri Daniyeli cumi na rimwe ni umwe mu mirongo yimbitse cyane iri mu Ijambo ry’Imana, nk’uko ari na ko bimeze kuri Daniyeli igice cya munani, umurongo wa cumi na kane. Umurongo wa mirongo ine ushushanywa n’Uruzi Hidekeli, naho Uruzi Ulayi rugashushanya Daniyeli igice cya munani, umurongo wa cumi na kane.</w:t>
      </w:r>
    </w:p>
    <w:p>
      <w:pPr>
        <w:pStyle w:val="ArticleBody"/>
        <w:jc w:val="left"/>
      </w:pPr>
      <w:r>
        <w:rPr>
          <w:rFonts w:ascii="Times New Roman" w:hAnsi="Times New Roman" w:eastAsia="Times New Roman" w:cs="Times New Roman"/>
        </w:rPr>
        <w:t>Umurongo wa mirongo ine utangirana n’amagambo ngo, “kandi mu gihe cy’imperuka,” bityo ukerekana by’umwihariko ko intangiriro y’uwo murongo ari 1798. Amagambo mirongo itanu n’imwe y’uwo murongo yafunguwe mu 1989, igihe yamenyekanaga ko agaragaza ugusenyuka kw’Ubumwe bw’Abasoviyeti muri icyo gihe. Ayo magambo mirongo itanu n’imwe yo muri uwo murongo ahagarariye igihe cy’imperuka cyo mu 1798, hanyuma akagaragaza n’ikindi gihe cy’imperuka cyo mu 1989. Alufa na Omega yashyize umukono wayo kuri uwo murongo ku bw’abiteguye bose kureba no kumva. Ibihe by’imperuka by’imigendere y’umumarayika wa mbere n’uwa gatatu byombi bihagarariwe muri uwo murongo umwe.</w:t>
      </w:r>
    </w:p>
    <w:p>
      <w:pPr>
        <w:pStyle w:val="ArticleBody"/>
        <w:jc w:val="left"/>
      </w:pPr>
      <w:r>
        <w:rPr>
          <w:rFonts w:ascii="Times New Roman" w:hAnsi="Times New Roman" w:eastAsia="Times New Roman" w:cs="Times New Roman"/>
        </w:rPr>
        <w:t>Umurongo ukurikira ugaragaza igihe ubupapa, bugereranywa n’umwami wo mu majyaruguru, buzatsindira Leta Zunze Ubumwe za Amerika, zigereranywa n’igihugu cy’icyubahiro, mu itegeko ryo ku Cyumweru rizaza vuba muri Leta Zunze Ubumwe za Amerika. Ni cyo gituma, nubwo amagambo yo mu murongo wa mirongo ine agaragaza igihe cy’imperuka mu 1798 nk’intangiriro, n’igihe cy’imperuka mu 1989 nk’iherezo, ukuri ariko ni uko amateka y’ubuhanuzi agaragazwa mu murongo wa mirongo ine atarangira kugeza ku murongo wa mirongo ine n’umwe, ubwo umwami wo mu majyaruguru atsindira igihugu cy’icyubahiro. Ibi bisobanura ko amateka ahera ku isenyuka ry’Ubumwe bw’Abasoviyeti mu 1989 kugeza ku itegeko ryo ku Cyumweru rizaza vuba mu murongo wa mirongo ine n’umwe, agereranya amateka ya Leta Zunze Ubumwe za Amerika kuva ku Perezida Ronald Reagan kugeza ku itegeko ryo ku Cyumweru rizaza vuba. Ayo mateka akubiyemo ku wa 11 Nzeri 2001 n’ibyakurikiyeho kugeza ku isaha y’umutingito ukomeye wo mu Byahishuwe igice cya cumi na kimwe.</w:t>
      </w:r>
    </w:p>
    <w:p>
      <w:pPr>
        <w:pStyle w:val="ArticleBody"/>
        <w:jc w:val="left"/>
      </w:pPr>
      <w:r>
        <w:rPr>
          <w:rFonts w:ascii="Times New Roman" w:hAnsi="Times New Roman" w:eastAsia="Times New Roman" w:cs="Times New Roman"/>
        </w:rPr>
        <w:t>Igihe uwo murongo wabanje gufungurwa, haje kuvutswa impaka zirwanya ukuri ko “ikirego cya Pippenger, cy’uko uwo murongo ugaragaza amateka yo mu 1798 kugeza ku itegeko ryo ku Cyumweru, cyari ikirego kidafite ishingiro, kuko imirongo yo muri Bibiliya itigera igereranya ibihe birebire by’amateka bityo.” Nta gitekerezo twari twarigeze tugira ku byerekeye igitekerezo cy’uko haba hari imbibi ku gihe runaka gishobora kuboneka mu murongo umwe, ariko ako kanya twahise twibuka ko Ibyahishuwe igice cya cumi na gatatu, umurongo wa cumi n’umwe, ugaragaza ayo mateka nyine, kandi ubikora, mu murongo umwe. Amateka y’inyamaswa yo mu isi yatangiye mu 1798, kandi ukuvuga kw’inyamaswa yo mu isi nk’ikiyoka, kuzasohozwa ku itegeko ryo ku Cyumweru rigiye kuza bidatinze.</w:t>
      </w:r>
    </w:p>
    <w:p>
      <w:pPr>
        <w:pStyle w:val="ArticleScripture"/>
        <w:jc w:val="left"/>
      </w:pPr>
      <w:r>
        <w:rPr>
          <w:rFonts w:ascii="Times New Roman" w:hAnsi="Times New Roman" w:eastAsia="Times New Roman" w:cs="Times New Roman"/>
        </w:rPr>
        <w:t>“Kandi igihe Ubupapa, bumaze kwamburwa imbaraga zabwo, bwahatirwaga guhagarika itoteza, Yohana yabonye ububasha bushya buzamuka kugira ngo bwumvikanishe ijwi ry’ikiyoka, kandi bukomeze uwo murimo umwe w’ubugome n’uw’ibitutsi ku Mana. Ubu bubasha, ari bwo bwa nyuma buzagaba intambara ku itorero no ku mategeko y’Imana, bwagereranyijwe n’inyamaswa ifite amahembe asa n’ay’umwana w’intama.” Signs of the Times, November 1, 1899.</w:t>
      </w:r>
    </w:p>
    <w:p>
      <w:pPr>
        <w:pStyle w:val="ArticleBody"/>
        <w:jc w:val="left"/>
      </w:pPr>
      <w:r>
        <w:rPr>
          <w:rFonts w:ascii="Times New Roman" w:hAnsi="Times New Roman" w:eastAsia="Times New Roman" w:cs="Times New Roman"/>
        </w:rPr>
        <w:t>Niba ngombwa ko umuntu aba umutekinisiye, umurongo wa mirongo ine uvuga amateka yo mu 1798, ukageza ku murongo wa mirongo ine n’umwe, kandi mu murongo wa mirongo ine n’umwe ni ho itegeko ryo ku Cyumweru rigaragazwa; bityo rero, bitandukanye n’umurongo umwe wo mu Byahishuwe igice cya cumi na gatatu, umurongo wa mirongo ine mu by’ukuri uba ari mugufiho gato kuko itegeko ryo ku Cyumweru riri mu murongo ukurikira, mu gihe mu Byahishuwe igice cya cumi na gatatu, kuva mu 1798 kugeza ku itegeko ryo ku Cyumweru biri mu murongo umwe. Mushiki wa White atumenyesha ko “umurongo umwe w’ubuhanuzi” uri mu gitabo cya Daniyeli wongera gufatwa mu gitabo cy’Ibyahishuwe, kandi Ibyahishuwe igice cya cumi na gatatu, umurongo wa cumi n’umwe, bishobora byoroshye rwose kurenga hejuru y’umurongo wa mirongo ine, niba uhisemo gukurikiza ihame ry’umurongo ku wundi murongo.</w:t>
      </w:r>
    </w:p>
    <w:p>
      <w:pPr>
        <w:pStyle w:val="ArticleBody"/>
        <w:jc w:val="left"/>
      </w:pPr>
      <w:r>
        <w:rPr>
          <w:rFonts w:ascii="Times New Roman" w:hAnsi="Times New Roman" w:eastAsia="Times New Roman" w:cs="Times New Roman"/>
        </w:rPr>
        <w:t>Iyo ukoresheje ihame ry’umurongo ku wundi, usanga ishusho yo mu murongo wa mirongo ine y’inyamaswa yo ku isi yo mu Byahishuwe 13 (Leta Zunze Ubumwe za Amerika), yo muri uwo murongo wa mirongo ine igereranywa n’“amagare, amato n’abagendera ku mafarashi,” ihinduka iva ku nyamaswa imeze nk’umwana w’intama ifite amahembe abiri mu 1798, ikaba inyamaswa ivuga nk’ikiyoka igihe itegeko ryo guhimbaza ku Cyumweru rigiye kuza vuba; kandi nanone ko iyo nyamaswa imeze nk’umwana w’intama ifite amahembe abiri.</w:t>
      </w:r>
    </w:p>
    <w:p>
      <w:pPr>
        <w:pStyle w:val="ArticleBody"/>
        <w:jc w:val="left"/>
      </w:pPr>
      <w:r>
        <w:rPr>
          <w:rFonts w:ascii="Times New Roman" w:hAnsi="Times New Roman" w:eastAsia="Times New Roman" w:cs="Times New Roman"/>
        </w:rPr>
        <w:t>Umurongo wa mirongo ine na wo uhagarariye iyo myaka mirongo irindwi y’ikigereranyo igihe maraya w’i Tiro yibagirana, kuko iyo myaka mirongo irindwi y’ikigereranyo imeze nk’iminsi y’umwami umwe, kandi umwami ni ubwami. Dushingiye ku murongo wa mirongo ine, no ku murongo wa Ibyahishuwe igice cya cumi na gatatu, ubwami bwo mu buhanuzi bwa Bibiliya butegeka muri iyo myaka mirongo irindwi y’ikigereranyo yo muri Yesaya igice cya makumyabiri na gatatu ni inyamaswa yo ku isi, ifite amahembe abiri y’imbaraga. Inyamaswa yo ku isi itangira ifite amahembe abiri y’imbaraga ahagarariye Urepublikanisimu n’Uprotestantisimu, ariko uko amateka y’umurongo wa mirongo ine agenda yegera isohozwa ryayo mu murongo wa mirongo ine n’umwe, ni bwo izo mbaraga zayo ebyiri z’ubuhanuzi zimenyekana nk’“amato” (ububasha bw’ubukungu), n’“amagare n’abagendera ku mafarashi” (ubushobozi bwa gisirikare).</w:t>
      </w:r>
    </w:p>
    <w:p>
      <w:pPr>
        <w:pStyle w:val="ArticleBody"/>
        <w:jc w:val="left"/>
      </w:pPr>
      <w:r>
        <w:rPr>
          <w:rFonts w:ascii="Times New Roman" w:hAnsi="Times New Roman" w:eastAsia="Times New Roman" w:cs="Times New Roman"/>
        </w:rPr>
        <w:t>Mu myaka mirongo irindwi y’ikigereranyo yo muri Yesaya igice cya makumyabiri na gatatu, maraya w’i Tiro, ari we mu murongo wa mirongo ine uvugwaho nk’umwami w’amajyaruguru, yibagirana. Ariko nyuma, ku iherezo ry’iyo myaka mirongo irindwi y’ikigereranyo, azongera gusambana n’abami bo mu isi, nk’uko byagenze mu mateka yabanje ugusenyuka kw’Ubumwe bw’Abasoviyeti, igihe abahanga bose b’amateka bemeza ko Perezida Reagan yagiranye isezerano ry’ibanga n’umwanzi wa Kristo uvugwa mu buhanuzi bwa Bibiliya kugira ngo bahirike Ubumwe bw’Abasoviyeti. Mu gihe cyabanje kugera ku 1989, Reagan yari yaratangiye gusangira umubano w’ibanga kandi utemewe n’umuntu w’icyaha; bityo abacuranzi ba Nebukadinezari batangira kwimenyereza injyana maraya wari waribagiranye yatangiye kuririmba. Umurimo udasanzwe wakorewe isi yose na Yohani Pawulo wa II, muri ayo mateka nyene, ni wo wabaye intangiriro y’“indirimbo n’imbyino” byatumye “isi yose” “ikurikira ya nyamaswa itangaye”.</w:t>
      </w:r>
    </w:p>
    <w:p>
      <w:pPr>
        <w:pStyle w:val="ArticleBody"/>
        <w:jc w:val="left"/>
      </w:pPr>
      <w:r>
        <w:rPr>
          <w:rFonts w:ascii="Times New Roman" w:hAnsi="Times New Roman" w:eastAsia="Times New Roman" w:cs="Times New Roman"/>
        </w:rPr>
        <w:t>Umurongo wa mirongo ine na wo ugereranya amateka y’Adiventisimu y’i Lawodikiya, yatangiye mu 1798 ari Sarudi; hanyuma abo muri Sarudi bemera umucyo wari warafunguwe, maze igikorwa cy’i Filadelifiya gisohoka muri Sarudi. Igihe igikorwa cy’i Filadelifiya cyangaga umucyo wo mu 1856, cyahise gihinduka kiva ku kuba igikorwa kijya ku rusengero rw’i Lawodikiya mu 1863. Bityo rero urwo rusengero rwagenewe kurukwa mu kanwa k’Umwami mu murongo wa mirongo ine n’umwe, ari wo tegeko rya ku cyumweru rigiye kuza bidatinze. Umurongo wa mirongo ine ntugaragaza gusa amateka ya Leta Zunze Ubumwe za Amerika, ahubwo ugaragaza n’amateka y’Adiventisimu y’i Lawodikiya.</w:t>
      </w:r>
    </w:p>
    <w:p>
      <w:pPr>
        <w:pStyle w:val="ArticleBody"/>
        <w:jc w:val="left"/>
      </w:pPr>
      <w:r>
        <w:rPr>
          <w:rFonts w:ascii="Times New Roman" w:hAnsi="Times New Roman" w:eastAsia="Times New Roman" w:cs="Times New Roman"/>
        </w:rPr>
        <w:t>Uwadiventisimu bwo muri Lawodikiya bwahawe umucyo wera w’Ijambo ry’Imana kugira ngo ube ishingiro ryabwo n’imbaraga zabwo, kandi ubutegetsi bwa Leta Zunze Ubumwe za Amerika bwahawe umucyo wera w’Itegeko Nshinga rya Leta Zunze Ubumwe za Amerika kugira ngo ube ishingiro ryabwo n’imbaraga zabwo. Byombi byatangiye mu buryo bw’ubuhanuzi nk’amahembe mu wa 1798, kandi ku iherezo ry’iyo myaka mirongo irindwi y’ikigereranyo, ihembe ry’abagome rya Repubulika n’ihembe ry’abagome ry’Abaporotesitanti bizahurira hamwe bibe ihembe rimwe kandi bivuge nk’ikiyoka.</w:t>
      </w:r>
    </w:p>
    <w:p>
      <w:pPr>
        <w:pStyle w:val="ArticleBody"/>
        <w:jc w:val="left"/>
      </w:pPr>
      <w:r>
        <w:rPr>
          <w:rFonts w:ascii="Times New Roman" w:hAnsi="Times New Roman" w:eastAsia="Times New Roman" w:cs="Times New Roman"/>
        </w:rPr>
        <w:t>Amahembe abiri yo ku murongo wa mirongo ine ni ubutegetsi n’itorero ryatoranyijwe, bigereranya imirongo ibiri y’ubuhanuzi ijyana hamwe, kuko bigaragazwa nk’amahembe abiri ku nyamaswa imwe. Aho hose iyo nyamaswa ijya, ayo mahembe abiri na yo arahajyana, kandi abikora mu mateka amwe y’ubuhanuzi. Ihembe ry’Ubuporotesitanti rifite kamere y’ubuhanuzi igizwe n’ibice bibiri, ihagarariwe na Lawodikiya na Filadelifiya. Ihembe ry’Uburepubulikani na ryo rifite kamere y’ubuhanuzi igizwe n’ibice bibiri, ihagarariwe n’amashyaka ya politiki y’Abaripubulikani n’Abademokarate. Icyiciro cya kabiri cya buri kamere y’ihembe igizwe n’ibice bibiri, kizamuka nyuma kandi kikazamuka kiruta ikindi, nk’uko bivugwa muri Daniyeli igice cya munani.</w:t>
      </w:r>
    </w:p>
    <w:p>
      <w:pPr>
        <w:pStyle w:val="ArticleScripture"/>
        <w:jc w:val="left"/>
      </w:pPr>
      <w:r>
        <w:rPr>
          <w:rFonts w:ascii="Times New Roman" w:hAnsi="Times New Roman" w:eastAsia="Times New Roman" w:cs="Times New Roman"/>
        </w:rPr>
        <w:t>Nuko ndaramura amaso yanjye, ndabona, kandi dore, imbere y’umugezi hari hihagaze impfizi y’intama y’intama yari ifite amahembe abiri; kandi ayo mahembe yombi yari maremare; ariko rimwe ryari rirerire kurusha irindi, kandi irirerire ryameze nyuma. Daniel 8:3.</w:t>
      </w:r>
    </w:p>
    <w:p>
      <w:pPr>
        <w:pStyle w:val="ArticleBody"/>
        <w:jc w:val="left"/>
      </w:pPr>
      <w:r>
        <w:rPr>
          <w:rFonts w:ascii="Times New Roman" w:hAnsi="Times New Roman" w:eastAsia="Times New Roman" w:cs="Times New Roman"/>
        </w:rPr>
        <w:t>Imico ibiri ya buri hembe igaragazwa mu murongo wa Kristo n’Abasadukayo n’Abafarisayo, byo mu hembe y’Abarepubulikani bihwanye n’ubwisanzure bw’iterambere (gushyigikira uburetwa, demokarasi, woke-ism na globalism), n’ubw’ubugumyabitekerezo (kurwanya uburetwa, repubulika ishingiye ku Itegeko Nshinga, abakomera ku muco gakondo, MAGA). Imico ibiri y’ihembe ry’Abaporotesitanti ihwanye na Filadelifiya na Lawodikiya. Nta kugereranya gutunganye kubaho hagati y’igabanyuka ry’amahembe yombi mu kimenyetso cy’ibice bibiri, kuko haba ubwisanzure bw’iterambere bukabije cyangwa se MAGA-ism y’ubugumyabitekerezo nta na kimwe kijya ku ruhande rukwiriye ku kibazo cy’itegeko ryo ku Cyumweru, kuko Abafarisayo n’Abasadukayo bahuriye ku musaraba; ariko ku itegeko ryo ku Cyumweru rigiye kuza vuba, ryagereranyijwe n’umusaraba, Lawodikiya irarukwa ikavanwa mu kanwa k’Umwami, maze ihembe rya Filadelifiya rikazamurwa nk’ibendera. Nyamara kandi, imiterere y’ibice bibiri by’amahembe yombi igereranywa n’impaka za tewolojiya hagati y’Abafarisayo n’Abasadukayo, kandi intumwa ku Banyamahanga (Pawulo), mu mateka ya Kristo, mbere yari Umufarisayo w’Abafarisayo.</w:t>
      </w:r>
    </w:p>
    <w:p>
      <w:pPr>
        <w:pStyle w:val="ArticleBody"/>
        <w:jc w:val="left"/>
      </w:pPr>
      <w:r>
        <w:rPr>
          <w:rFonts w:ascii="Times New Roman" w:hAnsi="Times New Roman" w:eastAsia="Times New Roman" w:cs="Times New Roman"/>
        </w:rPr>
        <w:t>Uburyo bw’imvura y’itumba, kubera ko ari umurongo ku wundi murongo, butanga umucyo mwinshi muri umurongo wa mirongo ine iyo bushyizwe mu bikorwa. Ibyahishuwe igice cya kabiri kugeza ku cya cumi n’umunani, byose bihuriye hamwe n’umurongo wa mirongo ine. Ubuhamya bwa Yesaya igice cya makumyabiri na gatatu bwerekeye maraya w’i Tiro na bwo bujyanye n’uwo murongo. Birumvikana ko hari n’indi mirongo myinshi igomba gushyirwa hejuru y’umurongo wa mirongo ine, ariko ahari ishyirwa mu bikorwa ry’ingenzi kurusha ayandi, ry’umurongo ku wundi murongo ry’umurongo wa mirongo ine, ni umurongo wa mirongo ine ubwawo.</w:t>
      </w:r>
    </w:p>
    <w:p>
      <w:pPr>
        <w:pStyle w:val="ArticleBody"/>
        <w:jc w:val="left"/>
      </w:pPr>
      <w:r>
        <w:rPr>
          <w:rFonts w:ascii="Times New Roman" w:hAnsi="Times New Roman" w:eastAsia="Times New Roman" w:cs="Times New Roman"/>
        </w:rPr>
        <w:t>Mu murongo wa mirongo ine, igihe cy’imperuka cyo mu 1798 n’igihe cy’imperuka cyo mu 1989, byombi biragaragazwa. Ibyo biyobora umunyeshuri w’ubuhanuzi gushyira igihe cy’imperuka cyo mu 1798 hejuru y’igihe cy’imperuka cyo mu 1989. Ibyo bimaze gukorwa, amateka yo mu murongo wa mirongo ine atanga imirongo ibiri, buri umwe ugatangirira mu 1798, kandi ugakomeza kugeza ku itegeko ryo ku Cyumweru rigiye kuza vuba ryo mu murongo wa mirongo ine n’umwe. Umurongo utangirira mu 1798 ugaragaza ubutumwa bw’imbere bw’ubwoko bw’Imana bwo mu minsi y’imperuka, kandi umurongo utangirira mu 1989 ugaragaza ubutumwa bw’inyuma bw’ubwoko bw’Imana bwo mu minsi y’imperuka muri ayo mateka nyene. Bityo rero, umurongo wa mirongo ine urimo ubwawo ikimenyetso gihagarariwe n’isano y’ubuhanuzi y’imbere n’iy’inyuma, nk’iyo amatorero arindwi n’ibimenyetso birindwi bifitanye mu gitabo cy’Ibyahishuwe. Kandi iki gikorwa cy’ubuhanuzi kigaragarira mu murongo umwe, ugizwe n’amagambo mirongo itanu n’imwe!</w:t>
      </w:r>
    </w:p>
    <w:p>
      <w:pPr>
        <w:pStyle w:val="ArticleBody"/>
        <w:jc w:val="left"/>
      </w:pPr>
      <w:r>
        <w:rPr>
          <w:rFonts w:ascii="Times New Roman" w:hAnsi="Times New Roman" w:eastAsia="Times New Roman" w:cs="Times New Roman"/>
        </w:rPr>
        <w:t>Abamilerite bamenye ubutumwa bw’imbere n’ubw’inyuma bw’amatorero arindwi n’ibimenyetso birindwi, kandi banamenye ko n’amakondera arindwi na yo yagereranyaga umurongo wa gatatu w’ukuri wari kimwe mu bigize amateka yagereranyijwe n’amatorero arindwi n’ibimenyetso birindwi. Amakondera, nk’uko Miller abivuga, yari “imanza zihariye” zazanwe kuri Roma. Abamilerite basobanukiwe ko imanza z’Imana zagereranyijwe n’amakondera arindwi zari zifitanye isano n’amateka y’amatorero arindwi n’amateka abangikanye y’ibimenyetso birindwi.</w:t>
      </w:r>
    </w:p>
    <w:p>
      <w:pPr>
        <w:pStyle w:val="ArticleBody"/>
        <w:jc w:val="left"/>
      </w:pPr>
      <w:r>
        <w:rPr>
          <w:rFonts w:ascii="Times New Roman" w:hAnsi="Times New Roman" w:eastAsia="Times New Roman" w:cs="Times New Roman"/>
        </w:rPr>
        <w:t>Umurongo wa mirongo ine urimo amateka ya ku wa 11 Nzeri 2001, kandi ni yo mpamvu no muri uwo murongo wa mirongo ine umurongo w’ubuhanuzi w’amakondera arindwi nawo uhurizwa hamwe. Umumarayika wa mbere yaje mu mwaka wa 1798 kugira ngo atangaze ugufungurwa kw’urubanza mu 1844. Urwo rubanza rugabanyijemo urubanza rw’iperereza n’urubanza nyubahiriza. Amateka y’umurongo wa mirongo ine ni amateka y’urubanza rw’iperereza, kandi amateka y’umurongo wa mirongo ine n’umwe gukomeza kugeza igihe Mikayeli ahagurutse kandi ibyago birindwi bya nyuma bisutswe, ni amateka y’urubanza nyubahiriza.</w:t>
      </w:r>
    </w:p>
    <w:p>
      <w:pPr>
        <w:pStyle w:val="ArticleBody"/>
        <w:jc w:val="left"/>
      </w:pPr>
      <w:r>
        <w:rPr>
          <w:rFonts w:ascii="Times New Roman" w:hAnsi="Times New Roman" w:eastAsia="Times New Roman" w:cs="Times New Roman"/>
        </w:rPr>
        <w:t>Urubanza nyubahirizategeko rutangira igihe Leta Zunze Ubumwe za Amerika zivuga nk’inzoka nini.</w:t>
      </w:r>
    </w:p>
    <w:p>
      <w:pPr>
        <w:pStyle w:val="ArticleScripture"/>
        <w:jc w:val="left"/>
      </w:pPr>
      <w:r>
        <w:rPr>
          <w:rFonts w:ascii="Times New Roman" w:hAnsi="Times New Roman" w:eastAsia="Times New Roman" w:cs="Times New Roman"/>
        </w:rPr>
        <w:t>“Amahembe asa n’ay’umwana w’intama n’ijwi ry’ikiyoka by’iki kimenyetso byerekana ugutandukana kugaragara cyane hagati y’ibyo iri shyanga rivuga ko rikurikiza n’ibyo rikora mu by’ukuri. ‘Ukuvuga’ kw’iryo shyanga ni igikorwa cy’inzego zaryo zishinga amategeko n’izicira imanza. Binyuze muri icyo gikorwa, rizahinyuza ayo mahame y’ubwisanzure n’amahoro ryagaragaje nk’urufatiro rwa politiki yaryo. Ubuhanuzi buvuga ko rizavuga ‘nk’ikiyoka’ kandi bugakoresha ‘ububasha bwose bw’inyamaswa ya mbere’ bugaragaza neza mbere y’igihe ukuzamuka kw’umwuka wo kutihanganirana no kurenganya byagaragajwe n’amahanga yashushanyijwe n’ikiyoka n’inyamaswa isa n’ingwe. Kandi amagambo avuga ko inyamaswa ifite amahembe abiri ‘ihatira isi n’abayituye kuramya inyamaswa ya mbere’ agaragaza ko ubutware bw’iri shyanga buzakoreshwa mu guhatira abantu kwubahiriza umugenzo runaka uzaba ari igikorwa cyo guha icyubahiro ubupapa.” The Great Controversy, 443.</w:t>
      </w:r>
    </w:p>
    <w:p>
      <w:pPr>
        <w:pStyle w:val="ArticleBody"/>
        <w:jc w:val="left"/>
      </w:pPr>
      <w:r>
        <w:rPr>
          <w:rFonts w:ascii="Times New Roman" w:hAnsi="Times New Roman" w:eastAsia="Times New Roman" w:cs="Times New Roman"/>
        </w:rPr>
        <w:t>Igihe Leta Zunze Ubumwe z’Amerika “zivuze,” kandi zigashyiraho itegeko ryo kuruhuka ku Cyumweru rigiye kuza vuba, “ijwi rya kabiri” ryo mu Ibyahishuwe igice cya cumi n’umunani, “rivuga,” rihamagarira abagabo n’abagore gusohoka i Babuloni.</w:t>
      </w:r>
    </w:p>
    <w:p>
      <w:pPr>
        <w:pStyle w:val="ArticleScripture"/>
        <w:jc w:val="left"/>
      </w:pPr>
      <w:r>
        <w:rPr>
          <w:rFonts w:ascii="Times New Roman" w:hAnsi="Times New Roman" w:eastAsia="Times New Roman" w:cs="Times New Roman"/>
        </w:rPr>
        <w:t>Nuko numva irindi jwi rivuye mu ijuru rivuga riti: Nimuvemo, bwoko bwanjye, kugira ngo mutifatanya n’ibyaha bye, kandi kugira ngo mutagerwaho n’ibyago bye. Kuko ibyaha bye byageze no mu ijuru, kandi Imana yibutse gukiranirwa kwe. Mumuhorere nk’uko na we yabagiriye, kandi mumwiture incuro ebyiri hakurikijwe imirimo ye: mu gikombe yujuje, namwe mukimwuzurizemo incuro ebyiri. Ibyahishuwe 18:4–6.</w:t>
      </w:r>
    </w:p>
    <w:p>
      <w:pPr>
        <w:pStyle w:val="ArticleBody"/>
        <w:jc w:val="left"/>
      </w:pPr>
      <w:r>
        <w:rPr>
          <w:rFonts w:ascii="Times New Roman" w:hAnsi="Times New Roman" w:eastAsia="Times New Roman" w:cs="Times New Roman"/>
        </w:rPr>
        <w:t>Mu murongo wa mirongo ine n’umwe, igihe Leta Zunze Ubumwe z’Amerika zivuga, abacyari mu mimerere y’ubwoko butatu bwa Babuloni ya none bahamagarwa gusohoka igihe “ijwi rya kabiri” ryo mu Ibyahishuwe igice cya cumi n’umunani rivuga. Abo bahamagarwa gusohoka icyo gihe bagereranywa mu murongo wa mirongo ine n’umwe na “Edomu, Mowabu n’abakuru b’abana ba Amoni.” Muri uwo murongo, abagereranywa muri icyo kimenyetso cy’ubwoko butatu bwa Babuloni ya none barokoka ukuboko k’umwami w’amajyaruguru (ubupapa). Ijambo ry’Igiheburayo risobanura “gucika ku icumu,” risobanura gucika ku kintu binyuze mu kunyerera, kandi igisobanuro cyaryo cy’imbere ni uko uko gucika ku icumu gukorerwa ku kintu mbere y’uko habaho uko gucika ku icumu cyari gifashe mu bunyage abacika ku icumu.</w:t>
      </w:r>
    </w:p>
    <w:p>
      <w:pPr>
        <w:pStyle w:val="ArticleScripture"/>
        <w:jc w:val="left"/>
      </w:pPr>
      <w:r>
        <w:rPr>
          <w:rFonts w:ascii="Times New Roman" w:hAnsi="Times New Roman" w:eastAsia="Times New Roman" w:cs="Times New Roman"/>
        </w:rPr>
        <w:t>Azinjira no mu gihugu cy’ikuzo kandi abantu benshi bazarimburwa; ariko aba ni bo bazacika ukuboko kwe: Edomu, na Mowabu, n’abakuru bo mu bana ba Amoni. Azarambura ukuboko kwe no ku bihugu; kandi igihugu cya Egiputa ntikizacika. Daniyeli 11:41, 42.</w:t>
      </w:r>
    </w:p>
    <w:p>
      <w:pPr>
        <w:pStyle w:val="ArticleBody"/>
        <w:jc w:val="left"/>
      </w:pPr>
      <w:r>
        <w:rPr>
          <w:rFonts w:ascii="Times New Roman" w:hAnsi="Times New Roman" w:eastAsia="Times New Roman" w:cs="Times New Roman"/>
        </w:rPr>
        <w:t>Mu murongo wa mirongo ine n’ibiri, ubupapa (umwami wo mu majyaruguru) bunesha inkomyi yabwo ya gatatu y’akarere igihe bwigarurira Egiputa, ari yo kimenyetso cy’Umuryango w’Abibumbye, nk’uko byagereranyijwe n’umunsi mukuru w’isabukuru ya Herodi, igihe atsindwa n’imbyino y’uburiganya ya Salome (Leta Zunze Ubumwe z’Amerika), umukobwa wa Herodiya (ubupapa). Ibi biranga igihe Umuryango w’Abibumbye (“abami icumi” bo mu Byahishuwe 17) bemera guha ubwami bwabo ya nyamaswa isaha imwe. Iyo saha imwe ni yo saha y’“umutingito ukomeye” wo mu Byahishuwe 11, kandi ni na yo “saha” indaya y’i Babuloni icirwaho urubanza. Mu murongo wa mirongo ine n’ibiri, Egiputa (Umuryango w’Abibumbye) “ntizacika.”</w:t>
      </w:r>
    </w:p>
    <w:p>
      <w:pPr>
        <w:pStyle w:val="ArticleBody"/>
        <w:jc w:val="left"/>
      </w:pPr>
      <w:r>
        <w:rPr>
          <w:rFonts w:ascii="Times New Roman" w:hAnsi="Times New Roman" w:eastAsia="Times New Roman" w:cs="Times New Roman"/>
        </w:rPr>
        <w:t>Ijambo ry’Igiheburayo ryahinduwemo “guhunga” mu murongo wa mirongo ine n’ibiri ritandukanye n’ijambo ry’Igiheburayo riri mu murongo wa mirongo ine n’umwe. Mu murongo wa mirongo ine n’ibiri, ijambo “guhunga” risobanura “kutabona ugutabarwa”; ariko umurongo wa mirongo ine n’umwe werekana igihe ababanjirije itegeko ryo ku Cyumweru rigiye kuza vuba bari barafatanyije na papa, hanyuma bagahunga nk’aho banyerera. Mbere y’isaha y’akaga k’itegeko ryo ku Cyumweru, abari mu bumwe bw’i Babuloni ya none bari baremeye igitekerezo cya satani cy’uko ku Cyumweru ari wo munsi w’Imana wo kuramiraho. Igihe ikimenyetso cy’inyamaswa gishyizweho ku ngufu, umuntu ashobora kukemera ku bw’impamvu iyo ari yo yose, cyangwa se akabyizera koko ko ari ko biri. Kubyizera ni kwakira ikimenyetso mu gahanga, naho kugikemera gusa ni ukwakira ikimenyetso mu kuboko kwawe.</w:t>
      </w:r>
    </w:p>
    <w:p>
      <w:pPr>
        <w:pStyle w:val="ArticleBody"/>
        <w:jc w:val="left"/>
      </w:pPr>
      <w:r>
        <w:rPr>
          <w:rFonts w:ascii="Times New Roman" w:hAnsi="Times New Roman" w:eastAsia="Times New Roman" w:cs="Times New Roman"/>
        </w:rPr>
        <w:t>Abazarokoka ukuboko kw’ubupapa mu gihe cy’itegeko ryo ku cyumweru, banga igitekerezo cya Satani cy’uko umunsi w’Imana wo kuramirizaho ari umunsi w’izuba, muri cya gihe nyine Leta Zunze Ubumwe za Amerika n’Umuryango w’Abibumbye bifatanyiriza ukuboko n’indaya y’i Roma, ubutware bw’ubupapa, umwami wo mu majyaruguru.</w:t>
      </w:r>
    </w:p>
    <w:p>
      <w:pPr>
        <w:pStyle w:val="ArticleScripture"/>
        <w:jc w:val="left"/>
      </w:pPr>
      <w:r>
        <w:rPr>
          <w:rFonts w:ascii="Times New Roman" w:hAnsi="Times New Roman" w:eastAsia="Times New Roman" w:cs="Times New Roman"/>
        </w:rPr>
        <w:t>“Abaporotesitanti bo muri Leta Zunze Ubumwe za Amerika ni bo bazaba aba mbere mu kurambura amaboko yabo hejuru y’umwobo munini kugira ngo bafate ukuboko kwa Sipuritizimu; bazarambuka hejuru y’ikirenga kugira ngo bahane ibiganza n’ubutegetsi bw’i Roma; kandi munsi y’ingaruka z’ubu bumwe bw’impande eshatu, iki gihugu kizakurikira mu ntambwe za Roma mu kuribata uburenganzira bw’umutimanama.” The Great Controversy, 588.</w:t>
      </w:r>
    </w:p>
    <w:p>
      <w:pPr>
        <w:pStyle w:val="ArticleBody"/>
        <w:jc w:val="left"/>
      </w:pPr>
      <w:r>
        <w:rPr>
          <w:rFonts w:ascii="Times New Roman" w:hAnsi="Times New Roman" w:eastAsia="Times New Roman" w:cs="Times New Roman"/>
        </w:rPr>
        <w:t>Ni iby’ingenzi gufata igihe cyo gusobanura imiterere y’imirongo itandatu ya nyuma ya Daniyeli cumi na rimwe, mu gihe dukomeje kuzirikana umurongo wa mirongo ine. Umwami w’amajyaruguru, ari we Roma ya Kijyambere, atsinda inzitizi eshatu z’uturere kugira ngo ashingwe ku ntebe y’ubwami bw’isi. Roma ya gipagani yatsinze inzitizi eshatu z’uturere, kandi ni ko na Roma ya gipapa yabigenje; bityo Roma ya Kijyambere itsinda umwami w’amajyepfo (icyahoze ari Ubumwe bw’Abasoviyeti) mu murongo wa mirongo ine, hanyuma igatsinda igihugu cy’ikuzo (Leta Zunze Ubumwe za Amerika) mu murongo wa mirongo ine n’umwe, maze igatsinda Egiputa (Umuryango w’Abibumbye) mu mirongo ya mirongo ine n’ibiri na mirongo ine n’itatu.</w:t>
      </w:r>
    </w:p>
    <w:p>
      <w:pPr>
        <w:pStyle w:val="ArticleBody"/>
        <w:jc w:val="left"/>
      </w:pPr>
      <w:r>
        <w:rPr>
          <w:rFonts w:ascii="Times New Roman" w:hAnsi="Times New Roman" w:eastAsia="Times New Roman" w:cs="Times New Roman"/>
        </w:rPr>
        <w:t>Ariko nk’uko amagambo ya mbere yavuzwe na Mushiki wa White abigaragaza, Leta Zunze Ubumwe z’Amerika zifatanya amaboko n’ubupapa hamwe n’Umuryango w’Abibumbye icyarimwe. Ubumwe bw’inshuro eshatu bw’ikiyoka, inyamaswa n’umuhanuzi w’ibinyoma busohozwa ku itegeko ryo ku Cyumweru rigiye kuza vuba, nubwo Daniyeli igice cya cumi na kimwe umurongo wa mirongo ine n’umwe kugeza kuri mirongo ine n’itatu byerekana uko gutsinda gukorwa icyarimwe mu buryo bukurikiranye. Uru ruhererekane rwerekanwa ruhagarariye uko ibyabaye bikurikirana, ariko byose bisohozwa ku itegeko ryo ku Cyumweru rigiye kuza vuba.</w:t>
      </w:r>
    </w:p>
    <w:p>
      <w:pPr>
        <w:pStyle w:val="ArticleBody"/>
        <w:jc w:val="left"/>
      </w:pPr>
      <w:r>
        <w:rPr>
          <w:rFonts w:ascii="Times New Roman" w:hAnsi="Times New Roman" w:eastAsia="Times New Roman" w:cs="Times New Roman"/>
        </w:rPr>
        <w:t>Muri uwo mwanya, “ijwi rya kabiri” ryo mu Ibyahishuwe igice cya cumi n’umunani ni ho “rivugira,” aho Leta Zunze Ubumwe za Amerika na zo “zivugira.” Imana ivugira aho kandi igihe Satani avugira. Mu murongo wa mirongo ine na kane, inkuru ziturutse iburasirazuba no mu majyaruguru zihagarika umutima umwami wo mu majyaruguru, maze ubwicanyi ndengakamere bwa nyuma bwa gipapa bugatangizwa. Umurongo wa mirongo ine na kane, kimwe n’imirongo ya mirongo ine na kabiri na mirongo ine na gatatu, utangirira mu murongo wa mirongo ine na rimwe, igihe marayika ukomeye wo mu Ibyahishuwe igice cya cumi n’umunani atangira guhamagara izindi ntama ze gusohoka i Babuloni.</w:t>
      </w:r>
    </w:p>
    <w:p>
      <w:pPr>
        <w:pStyle w:val="ArticleBody"/>
        <w:jc w:val="left"/>
      </w:pPr>
      <w:r>
        <w:rPr>
          <w:rFonts w:ascii="Times New Roman" w:hAnsi="Times New Roman" w:eastAsia="Times New Roman" w:cs="Times New Roman"/>
        </w:rPr>
        <w:t>Ubutumwa Atanga ni bwo butumwa bugaragaza Isilamu y’ishyano rya gatatu nk’igikoresho Cye cy’urubanza, n’igihano cy’indaya y’i Babuloni. Isilamu igereranywa n’“amakuru ava iburasirazuba”, kandi ubupapa (umwami w’amajyaruguru w’impimbano) ni bwo “amakuru ava amajyaruguru”. Daniyeli igice cya cumi na kimwe umurongo wa mirongo ine hagaragaza urubanza rw’iperereza, kandi umurongo wa mirongo ine n’umwe kugeza kuri mirongo ine n’itanu hagaragaza urubanza nyir’izina.</w:t>
      </w:r>
    </w:p>
    <w:p>
      <w:pPr>
        <w:pStyle w:val="ArticleBody"/>
        <w:jc w:val="left"/>
      </w:pPr>
      <w:r>
        <w:rPr>
          <w:rFonts w:ascii="Times New Roman" w:hAnsi="Times New Roman" w:eastAsia="Times New Roman" w:cs="Times New Roman"/>
        </w:rPr>
        <w:t>Tuzakomeza gusuzuma umurongo wa mirongo ine wa Daniyeli cumi na umwe mu ngingo ikurikira.</w:t>
      </w:r>
    </w:p>
    <w:p>
      <w:pPr>
        <w:pStyle w:val="ArticleScripture"/>
        <w:jc w:val="left"/>
      </w:pPr>
      <w:r>
        <w:rPr>
          <w:rFonts w:ascii="Times New Roman" w:hAnsi="Times New Roman" w:eastAsia="Times New Roman" w:cs="Times New Roman"/>
        </w:rPr>
        <w:t>“Igihe kimwe, ubwo nari mu Mujyi wa New York, nijoro nahamagawe kureba inyubako zizamuka urwego ku rundi zerekeza mu ijuru. Izo nyubako zari zemejwe ko zidadanwa n’umuriro, kandi zari zubatswe kugira ngo ziheshe icyubahiro ba nyirazo n’abazubatse. Zarushagaho kuzamuka, ziba ndende kurushaho, kandi muri zo hakoreshwaga ibikoresho bihenda cyane kuruta ibindi. Abo izo nyubako zari izabo ntibibazaga bati: ‘Ni mu buhe buryo twarushaho guhesha Imana icyubahiro?’ Uwiteka ntiyari mu bitekerezo byabo.”</w:t>
      </w:r>
    </w:p>
    <w:p>
      <w:pPr>
        <w:pStyle w:val="ArticleScripture"/>
        <w:jc w:val="left"/>
      </w:pPr>
      <w:r>
        <w:rPr>
          <w:rFonts w:ascii="Times New Roman" w:hAnsi="Times New Roman" w:eastAsia="Times New Roman" w:cs="Times New Roman"/>
        </w:rPr>
        <w:t>“Natekereje nti: ‘Iyaba abashora umutungo wabo muri ubwo buryo babashaga kubona inzira yabo nk’uko Imana iyibona! Bari kwegeranya inyubako z’igitangaza, nyamara mbega ukuntu imigambi n’amayeri yabo ari ubupfapfa imbere y’Utegeka isanzure ryose. Ntibari kwiga bakoresheje imbaraga zose z’umutima n’iz’ubwenge uko bashobora guhesha Imana icyubahiro. Babuze kuzirikana ibi, ari byo nshingano ya mbere y’umuntu.’”</w:t>
      </w:r>
    </w:p>
    <w:p>
      <w:pPr>
        <w:pStyle w:val="ArticleScripture"/>
        <w:jc w:val="left"/>
      </w:pPr>
      <w:r>
        <w:rPr>
          <w:rFonts w:ascii="Times New Roman" w:hAnsi="Times New Roman" w:eastAsia="Times New Roman" w:cs="Times New Roman"/>
        </w:rPr>
        <w:t>“Ubwo izo nyubako ndende zubakwaga, ba nyirazo bishimiraga bafite ubwibone bw’irari ry’ubuhangange, bibwira ko bafite ubutunzi bwo gukoresha mu kwinezeza no gutera abaturanyi babo ishyari. Umutungo mwinshi bashoyemo muri ubwo buryo wari warabonetse binyuze mu kwambura abandi, binyuze mu kuniga abakene. Bibagirwaga ko mu ijuru habikwa ibarura rya buri gikorwa cyose cy’ubucuruzi; buri bucuruzi butaboneye, buri gikorwa cyose cy’uburiganya, byose byandikweyo. Igihe kiraje ubwo abantu, mu buriganya bwabo no mu bwibone bwabo, bazagera aho Uwiteka atazabemerera kurenga, kandi bazamenya ko ukwihangana kwa Yehova kugira aho kugarukira.”</w:t>
      </w:r>
    </w:p>
    <w:p>
      <w:pPr>
        <w:pStyle w:val="ArticleScripture"/>
        <w:jc w:val="left"/>
      </w:pPr>
      <w:r>
        <w:rPr>
          <w:rFonts w:ascii="Times New Roman" w:hAnsi="Times New Roman" w:eastAsia="Times New Roman" w:cs="Times New Roman"/>
        </w:rPr>
        <w:t>“Ikintu cyakurikiyeho kumbonekera ni icyago cy’umuriro. Abagabo barebaga izo nyubako ndende, zatekerezwaga ko zidashya n’umuriro, maze bakavuga bati: ‘Zitekanye rwose.’ Ariko izo nyubako zashenywe n’umuriro nk’aho zakozwe mu kiziriko. Imodoka z’abazimyamuriro ntizashoboye kugira icyo zikora ngo zihagarike irimbuka. Abazimyamuriro ntibashoboye gukoresha izo modoka.”</w:t>
      </w:r>
    </w:p>
    <w:p>
      <w:pPr>
        <w:pStyle w:val="ArticleScripture"/>
        <w:jc w:val="left"/>
      </w:pPr>
      <w:r>
        <w:rPr>
          <w:rFonts w:ascii="Times New Roman" w:hAnsi="Times New Roman" w:eastAsia="Times New Roman" w:cs="Times New Roman"/>
        </w:rPr>
        <w:t>“Ndigishijwe yuko igihe cy’Umwami nikigera, niharamuka hatarabayeho impinduka mu mitima y’abantu b’abibone kandi bafite irari ry’icyubahiro, abantu bazamenya ko ukuboko kwari gukomeye ko gukiza kuzaba gukomeye no kurimbura. Nta mbaraga zo mu isi zishobora kubuza ukuboko kw’Imana. Nta kintu na kimwe cyakoreshwa mu kubaka inyubako kizashobora kuzirinda kurimbuka igihe cyagenwe n’Imana nikigera cyo kohereza igihano ku bantu bitewe no kutita ku mategeko Yayo no ku irari ryabo rishingiye ku bwikunde.”</w:t>
      </w:r>
    </w:p>
    <w:p>
      <w:pPr>
        <w:pStyle w:val="ArticleScripture"/>
        <w:jc w:val="left"/>
      </w:pPr>
      <w:r>
        <w:rPr>
          <w:rFonts w:ascii="Times New Roman" w:hAnsi="Times New Roman" w:eastAsia="Times New Roman" w:cs="Times New Roman"/>
        </w:rPr>
        <w:t>“Nta benshi, ndetse no mu barimu n’abanyapolitiki, basobanukirwa impamvu zishingiyeho imimerere y’iki gihe y’umuryango nyarwanda. Abafite ububasha bwo kuyobora Leta ntibashoboye gukemura ikibazo cy’ukwangirika kw’imico, ubukene, ubukene bukabije, n’ubwiyongere bw’ubugizi bwa nabi. Baraharanira ubusa gushyira imikorere y’ubucuruzi ku rufatiro rurushijeho gukomera. Iyaba abantu baritaga cyane ku nyigisho z’Ijambo ry’Imana, babona umuti w’ibibazo bibazahaza.”</w:t>
      </w:r>
    </w:p>
    <w:p>
      <w:pPr>
        <w:pStyle w:val="ArticleScripture"/>
        <w:jc w:val="left"/>
      </w:pPr>
      <w:r>
        <w:rPr>
          <w:rFonts w:ascii="Times New Roman" w:hAnsi="Times New Roman" w:eastAsia="Times New Roman" w:cs="Times New Roman"/>
        </w:rPr>
        <w:t>“Ibyanditswe byera bisobanura imimerere y’isi mbere gato yo kugaruka kwa kabiri kwa Kristo. Ku byerekeye abantu birundanyiriza ubutunzi bwinshi mu bwambuzi no mu kunyaga, handitswe ngo: ‘Mwihunikiye ubutunzi bwo mu minsi y’imperuka. Dore igihembo cy’abasaruye imyaka yo mu mirima yanyu, mwababujije kubahera ku buriganya, kirataka: kandi gutaka kw’abasaruye kwageze mu matwi y’Umwami Nyiringabo. Mwibereyeho mu munezero ku isi, kandi mwidamarariyeho; mwibyariye imitima yanyu, nk’ku munsi wo kubaga. Mwaciriyeho iteka umukiranutsi kandi muramwica; na we ntababarwanya.’ Yakobo 5:3–6.”</w:t>
      </w:r>
    </w:p>
    <w:p>
      <w:pPr>
        <w:pStyle w:val="ArticleScripture"/>
        <w:jc w:val="left"/>
      </w:pPr>
      <w:r>
        <w:rPr>
          <w:rFonts w:ascii="Times New Roman" w:hAnsi="Times New Roman" w:eastAsia="Times New Roman" w:cs="Times New Roman"/>
        </w:rPr>
        <w:t>“Ariko se ni nde usoma imiburo itangwa n’ibimenyetso by’ibihe biri gusohora vuba? Ni iyihe ngaruka bigira ku bany’isi? Ni iyihe mpinduka igaragara mu myitwarire yabo? Nta yindi irenze iyo yagaragaye mu myitwarire y’abari batuye isi yo mu gihe cya Nowa. Bahugijwe n’imirimo y’isi n’ibyishimo byayo, abo ba mbere y’umwuzure ‘ntibamenye kugeza aho Umwuzure waziye ukabatwara bose.’ Matayo 24:39. Bari bahawe imiburo yaturutse mu ijuru, ariko banga kuyumva. Kandi n’uyu munsi, isi, ititaye na gato ku ijwi ry’Imana riburira, iri kwihutira kugana mu kurimbuka kw’iteka.”</w:t>
      </w:r>
    </w:p>
    <w:p>
      <w:pPr>
        <w:pStyle w:val="ArticleScripture"/>
        <w:jc w:val="left"/>
      </w:pPr>
      <w:r>
        <w:rPr>
          <w:rFonts w:ascii="Times New Roman" w:hAnsi="Times New Roman" w:eastAsia="Times New Roman" w:cs="Times New Roman"/>
        </w:rPr>
        <w:t>“Isi cy’isi kirakangukijwe n’umwuka w’intambara. Ubuhanuzi bwo mu gice cya cumi na kimwe cya Daniyeli buri hafi cyane kugera ku isohozwa ryabwo ryuzuye. Bidatinze, ibihe by’amakuba byavuzwe mu buhanuzi bizasohora.”</w:t>
      </w:r>
    </w:p>
    <w:p>
      <w:pPr>
        <w:pStyle w:val="ArticleScripture"/>
        <w:jc w:val="left"/>
      </w:pPr>
      <w:r>
        <w:rPr>
          <w:rFonts w:ascii="Times New Roman" w:hAnsi="Times New Roman" w:eastAsia="Times New Roman" w:cs="Times New Roman"/>
        </w:rPr>
        <w:t>Ubuhamya Bwahawe Itorero, umuzingo wa CYENDA, ipaji rya CUMI NA RIMWE.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w’ijana na makumyabiri na gatatu</dc:title>
  <dc:subject>Guhishura Ubusobanuro bw’Ubuhanuzi bwa Daniyeli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