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Makumyabiri n’Itanu</w:t>
      </w:r>
    </w:p>
    <w:p>
      <w:pPr>
        <w:pStyle w:val="ArticleSubtitle"/>
        <w:jc w:val="left"/>
      </w:pPr>
      <w:r>
        <w:rPr>
          <w:rFonts w:ascii="Arial" w:hAnsi="Arial" w:eastAsia="Arial" w:cs="Arial"/>
        </w:rPr>
        <w:t>Guhishura Icyo Ubutumwa bw’Ubuhanuzi Buvuze: Gusobanukirwa Daniyeli 11:40 n’Icyo Bisobanuye ku Bukristo bwo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Umurongo wa mirongo ine wa Daniyeli 11 utangirira mu gihe cy’imperuka, ariko uwo murongo ugaragaza ibihe bibiri by’imperuka, bityo ugaha umwigishwa w’ubuhanuzi uburyo bwo guhuza igihe cya mbere cy’imperuka n’igihe cya kabiri cy’imperuka. Igihe iri koranabuhanga rishyizwe mu bikorwa, umurongo w’amateka y’Abamillerite watangiye mu 1798 ugendera ugereranywa n’amateka ya Leta Zunze Ubumwe za Amerika mu 1989. Iyo mirongo yombi igaragaza umurongo w’ihembe nyakuri ry’Abaporotesitanti n’umurongo w’ihembe ry’Abarepubulikani ry’inyamaswa yo mu isi yo mu Byahishuwe igice cya cumi na gatatu. Iyo mirongo yombi itangirira mu gihe cy’imperuka mu 1798, kandi igihe cy’imperuka cyo mu 1989 cyuzuza gusa kandi kigatanga ubuhamya bwa kabiri bw’ibimenyetso nyabyo by’ukuri byafunguwe muri uwo murongo.</w:t>
      </w:r>
    </w:p>
    <w:p>
      <w:pPr>
        <w:pStyle w:val="ArticleBody"/>
        <w:jc w:val="left"/>
      </w:pPr>
      <w:r>
        <w:rPr>
          <w:rFonts w:ascii="Times New Roman" w:hAnsi="Times New Roman" w:eastAsia="Times New Roman" w:cs="Times New Roman"/>
        </w:rPr>
        <w:t>Igikorwa cy’umumarayika wa gatatu cyageze ku wa 22 Ukwakira 1844, ariko gisubikwa n’ubwigomeke bw’imyaka irindwi bwo mu 1856 kugeza mu 1863. Ukuza kw’umumarayika wa gatatu kwarasubiwemo ku wa 11 Nzeri 2001. Mu 1863 hagereranyijwe n’aho Isirayeli ya kera yabambiye amahema bwa mbere i Kadeshi hamwe n’ubwigomeke bw’abatasi icumi, naho ku wa 11 Nzeri 2001 hagereranyijwe n’aho Isirayeli ya kera yabambiye amahema bwa nyuma i Kadeshi hamwe n’ubwigomeke bwa Mose. Ubwigomeke bwo mu 1863 bwagereranyaga ubwigomeke bwa mbere bw’i Kadeshi, bwazanye urubanza rw’urupfu mu butayu. Ubwigomeke bwo ku wa 11 Nzeri 2001 bwagereranyaga ubwigomeke bwa nyuma bw’i Kadeshi, bwazanye urupfu rw’ubuyobozi bw’Abadivantisiti b’i Lawodikiya.</w:t>
      </w:r>
    </w:p>
    <w:p>
      <w:pPr>
        <w:pStyle w:val="ArticleBody"/>
        <w:jc w:val="left"/>
      </w:pPr>
      <w:r>
        <w:rPr>
          <w:rFonts w:ascii="Times New Roman" w:hAnsi="Times New Roman" w:eastAsia="Times New Roman" w:cs="Times New Roman"/>
        </w:rPr>
        <w:t>Kumanuka kw’umumarayika ku wa 11 Kanama 1840, kwatangije urugendo rwo mu 1840 kugeza mu 1844, ari na rwo Mushiki wacu White yise ukwigaragaza kw’ikuzo kw’ububasha bw’Imana, kwashushanyaga ku wa 11 Nzeri 2001 kandi kwagaragazaga ukwigaragaza kw’ikuzo kw’ububasha bw’Imana.</w:t>
      </w:r>
    </w:p>
    <w:p>
      <w:pPr>
        <w:pStyle w:val="ArticleScripture"/>
        <w:jc w:val="left"/>
      </w:pPr>
      <w:r>
        <w:rPr>
          <w:rFonts w:ascii="Times New Roman" w:hAnsi="Times New Roman" w:eastAsia="Times New Roman" w:cs="Times New Roman"/>
        </w:rPr>
        <w:t>“Marayika yifatanya mu gutangaza ubutumwa bwa marayika wa gatatu agomba kumurikisha isi yose ubwiza bwe. Aha hahanuwe umurimo uzagera ku isi yose kandi ufite imbaraga zidasanzwe. Umuhari wo kuza kwa Kristo wo mu 1840–44 wari ukugaragaza guhebuje kw’imbaraga z’Imana; ubutumwa bwa marayika wa mbere bwagejejwe kuri buri cyicaro cy’ubumisiyoneri cyo mu isi, kandi mu bihugu bimwe habayeho ukwifuza kw’idini gukomeye kurusha ukwabonywe mu gihugu icyo ari cyo cyose uhereye ku Ivugurura ryo mu kinyejana cya cumi na gatandatu; ariko ibi bizasumbwa n’umuhari ukomeye uzaba munsi y’umuburo wa nyuma wa marayika wa gatatu.” The Great Controversy, 611.</w:t>
      </w:r>
    </w:p>
    <w:p>
      <w:pPr>
        <w:pStyle w:val="ArticleBody"/>
        <w:jc w:val="left"/>
      </w:pPr>
      <w:r>
        <w:rPr>
          <w:rFonts w:ascii="Times New Roman" w:hAnsi="Times New Roman" w:eastAsia="Times New Roman" w:cs="Times New Roman"/>
        </w:rPr>
        <w:t>Ukuza kwa mbere kwa marayika wa gatatu ku wa 22 Ukwakira 1844 (Kadēshi ya mbere), kwari ukugira ngo umurimo urangizwe, ariko ubwoko bw’Imana bwahisemo kwitoranyiriza undi muyobozi no gusubira muri Egiputa. Mu 1863, bari bamaze “kongera kubaka Yeriko”, aho kwifatanya mu murimo w’Imana wo gusenya inkuta za Yeriko. Ni cyo cyatumye bavumwa, bagacirwa urwo gupfira mu butayu.</w:t>
      </w:r>
    </w:p>
    <w:p>
      <w:pPr>
        <w:pStyle w:val="ArticleScripture"/>
        <w:jc w:val="left"/>
      </w:pPr>
      <w:r>
        <w:rPr>
          <w:rFonts w:ascii="Times New Roman" w:hAnsi="Times New Roman" w:eastAsia="Times New Roman" w:cs="Times New Roman"/>
        </w:rPr>
        <w:t>Nuko Yosuwa arabarahiza muri icyo gihe, ati: Havumwe imbere y’Uwiteka umuntu uzahaguruka akubaka uyu mudugudu wa Yeriko: urufatiro rwawo azarushinga ku mfura ye, kandi amarembo yawo azayahagarika ku muhungu we w’impfura y’imperuka. Yosuwa 6:26.</w:t>
      </w:r>
    </w:p>
    <w:p>
      <w:pPr>
        <w:pStyle w:val="ArticleBody"/>
        <w:jc w:val="left"/>
      </w:pPr>
      <w:r>
        <w:rPr>
          <w:rFonts w:ascii="Times New Roman" w:hAnsi="Times New Roman" w:eastAsia="Times New Roman" w:cs="Times New Roman"/>
        </w:rPr>
        <w:t>Nk’uko byagendekeye Isirayeli ya kera i Kadeshi ya mbere, ubwo yanangaga ubutumwa bwa Yosuwa na Kalebu, ni ko no kwigomeka kwa Isirayeli y’iki gihe i Kadeshi ya mbere (1863) kwabazaniye umuvumo wa Yosuwa. Igihe marayika wa gatatu yagarukaga ku wa 11 Nzeri 2001 (Kadeshi ya nyuma), umurimo wa nyuma ubanziriza Imana gusenya Yeriko n’inkuta zayo watangiye.</w:t>
      </w:r>
    </w:p>
    <w:p>
      <w:pPr>
        <w:pStyle w:val="ArticleBody"/>
        <w:jc w:val="left"/>
      </w:pPr>
      <w:r>
        <w:rPr>
          <w:rFonts w:ascii="Times New Roman" w:hAnsi="Times New Roman" w:eastAsia="Times New Roman" w:cs="Times New Roman"/>
        </w:rPr>
        <w:t>Ku wa 22 Ukwakira 1844 haranga ukuza k’umumarayika wa gatatu, kandi kubw’ibyo haranga no kuza kw’icyumweru kigiye kuza vuba mu minsi y’imperuka. Umwaka wa 1863 uranga iherezo ry’igihe cyo kugeragezwa kw’umumarayika wa gatatu cyatangiye ku wa 22 Ukwakira 1844. Ni cyo gituma 1863 ari ikimenyetso cy’itegeko ry’icyumweru rigiye kuza vuba, kuko Yesu buri gihe ahuza iherezo n’intangiriro. Mu 1863, igihugu cyagabanyijwemo amatsinda abiri, kandi ni na ko ku itegeko ry’icyumweru amatsinda abiri azagaragazwa.</w:t>
      </w:r>
    </w:p>
    <w:p>
      <w:pPr>
        <w:pStyle w:val="ArticleBody"/>
        <w:jc w:val="left"/>
      </w:pPr>
      <w:r>
        <w:rPr>
          <w:rFonts w:ascii="Times New Roman" w:hAnsi="Times New Roman" w:eastAsia="Times New Roman" w:cs="Times New Roman"/>
        </w:rPr>
        <w:t>Igihe cy’igeragezwa cy’umumarayika wa gatatu mu mateka y’Abamillerite cyatangiye mu 1844 kirangira mu 1863, kandi intangiriro n’iherezo, byombi, byaranzwe n’itegeko ryo ku Cyumweru ryo mu minsi y’imperuka. Mu mateka ari hagati y’intangiriro (1844) n’iherezo (1863), harimo ubugome bwo kwigomeka bw’umuryango w’Abamillerite (1856). Bityo rero, icyo gihe gihe gifite ikimenyetso cya “Ukuri.” Gusubira i Kadeshi ku nshuro ya kabiri ku wa 11 Nzeri 2001 kuranga intangiriro y’igikorwa cy’igeragezwa cy’umumarayika wa gatatu, kikarangirira ku itegeko ryo ku Cyumweru rigiye kuza vuba, nk’uko ryagereranyijwe na 1863.</w:t>
      </w:r>
    </w:p>
    <w:p>
      <w:pPr>
        <w:pStyle w:val="ArticleBody"/>
        <w:jc w:val="left"/>
      </w:pPr>
      <w:r>
        <w:rPr>
          <w:rFonts w:ascii="Times New Roman" w:hAnsi="Times New Roman" w:eastAsia="Times New Roman" w:cs="Times New Roman"/>
        </w:rPr>
        <w:t>Uhereye kuri iryo tegeko ryo ku Cyumweru kugeza igihe igihe cy’igeragezwa cy’abantu kizafungirwa, Yeriko n’inkuta zayo bizasenyerwa, bihuje n’urubanza nyubahirizategeko rwaciwe maraya w’i Babuloni uhagarariwe muri ayo mateka. Umurongo wa mirongo ine utangirira mu 1798, kandi usozwa n’itegeko ryo ku Cyumweru rigiye kuza vuba mu murongo wa mirongo ine n’umwe. Igihe cy’imperuka cyo mu 1798 kigereranya umurongo w’imbere w’itorero ry’Imana, utangirira ku ba-Millerite bo mu rugendo rw’umumarayika wa mbere, ugakomeza kugeza ku rugendo rw’umumarayika wa gatatu n’abihumbi ijana na mirongo ine na bane. Byose biri mu murongo umwe.</w:t>
      </w:r>
    </w:p>
    <w:p>
      <w:pPr>
        <w:pStyle w:val="ArticleBody"/>
        <w:jc w:val="left"/>
      </w:pPr>
      <w:r>
        <w:rPr>
          <w:rFonts w:ascii="Times New Roman" w:hAnsi="Times New Roman" w:eastAsia="Times New Roman" w:cs="Times New Roman"/>
        </w:rPr>
        <w:t>Intambara iri hagati y’umwami w’ikamajyaruguru yatangiye igihe umwami w’ikamajyepfo yazamukaga ku butegetsi mu 1798, yashojwe mu 1989, ubwo umwami w’ikamajyepfo yatsindwaga n’ishyirahamwe ry’ubwami bwa gatanu n’ubwa gatandatu bwo mu buhanuzi bwa Bibiliya. Intambara y’umwami w’ikamajyaruguru n’umwami w’ikamajyepfo yatangiye mu 1798, yamenyekanywe n’Abamillerite nk’intambara yarwanyaga Roma, iyo babonaga gusa nk’ububasha bubiri busesereza, ari bwo ubwa gipagani n’ubwa gipapa. Igihe intambara yarangiraga mu 1989, ububasha bwose uko ari butatu busesereza bwari buyirimo, kandi byaranze itangira ry’ishushanyo cy’ubuhanuzi cy’ayo mabasha uko ari atatu ayobora isi ayijyana kuri Harimagedoni, hagereranywa mu buryo bw’akarere mu murongo wa mirongo ine n’itanu wa Daniyeli cumi n’umwe.</w:t>
      </w:r>
    </w:p>
    <w:p>
      <w:pPr>
        <w:pStyle w:val="ArticleBody"/>
        <w:jc w:val="left"/>
      </w:pPr>
      <w:r>
        <w:rPr>
          <w:rFonts w:ascii="Times New Roman" w:hAnsi="Times New Roman" w:eastAsia="Times New Roman" w:cs="Times New Roman"/>
        </w:rPr>
        <w:t>Umurongo wa mirongo ine kugeza kuri mirongo ine n’itanu ugaragaza imikorere y’ubuhanuzi y’ububasha butatu bugeza papa ku iherezo rye hagati y’inyanja n’umusozi wera w’icyubahiro. Iyo bisobanuwe neza, amateka y’ubuhanuzi agaragazwa mu murongo wa mirongo ine n’umwe akubiyemo imirongo ya mirongo ine n’umwe kugeza kuri mirongo ine n’ine.</w:t>
      </w:r>
    </w:p>
    <w:p>
      <w:pPr>
        <w:pStyle w:val="ArticleBody"/>
        <w:jc w:val="left"/>
      </w:pPr>
      <w:r>
        <w:rPr>
          <w:rFonts w:ascii="Times New Roman" w:hAnsi="Times New Roman" w:eastAsia="Times New Roman" w:cs="Times New Roman"/>
        </w:rPr>
        <w:t>Ni yo mpamvu, duhereye ku gihe cy’iherezo mu 1989, hamwe n’umuhamya wa kabiri wa 1798, hagaragaza intangiriro n’iherezo by’intambara iri hagati y’umwami w’ikusi n’umwami w’amajyaruguru, umurongo wa mirongo ine n’umwe kugeza kuri mirongo ine n’ine ugaragaza ubumwe bw’incuro eshatu bwa papa wakize uruguma rwe rwica, kandi umurongo wa mirongo ine n’itanu ni ho aza ku iherezo rye. Iyo mirongo, iyo yegerejwe muri iyi miterere, itanga amateka ari hanze y’itorero ry’Imana, nk’uko nanone bigaragazwa n’isano iri hagati y’ibimenyetso birindwi n’amatorero arindwi mu gitabo cy’Ibyahishuwe.</w:t>
      </w:r>
    </w:p>
    <w:p>
      <w:pPr>
        <w:pStyle w:val="ArticleBody"/>
        <w:jc w:val="left"/>
      </w:pPr>
      <w:r>
        <w:rPr>
          <w:rFonts w:ascii="Times New Roman" w:hAnsi="Times New Roman" w:eastAsia="Times New Roman" w:cs="Times New Roman"/>
        </w:rPr>
        <w:t>Umurongo w’amateka y’ubuhanuzi ugereranywa na 1798 uhagarariye mbere na mbere urubanza rw’iperereza, kandi umurongo utangirira aho hantu nyine mu 1989 uhagarariye mbere na mbere urubanza rw’isohozwa. 1798 ishimangira mbere na mbere umurimo w’intumwa itegura inzira y’Umumarayika w’Isezerano, kandi 1989 ishimangira mbere na mbere umurimo w’intumwa ya Eliya.</w:t>
      </w:r>
    </w:p>
    <w:p>
      <w:pPr>
        <w:pStyle w:val="ArticleBody"/>
        <w:jc w:val="left"/>
      </w:pPr>
      <w:r>
        <w:rPr>
          <w:rFonts w:ascii="Times New Roman" w:hAnsi="Times New Roman" w:eastAsia="Times New Roman" w:cs="Times New Roman"/>
        </w:rPr>
        <w:t>Guhera mu mwaka wa 1798, igihe igitabo cya Daniyeli cyafungurwaga, tugira ukwiyongera kw’ubumenyi bw’amateka y’ubuhanuzi, aho Kristo ayobora ubwoko Bwe mu mubano w’isezerano usohoza ubumwe buhoraho bw’ubumana n’ubumuntu. Iryo sezerano ryo ku munsi wa nyuma rigaragazwa incuro nyinshi mu Byanditswe.</w:t>
      </w:r>
    </w:p>
    <w:p>
      <w:pPr>
        <w:pStyle w:val="ArticleScripture"/>
        <w:jc w:val="left"/>
      </w:pPr>
      <w:r>
        <w:rPr>
          <w:rFonts w:ascii="Times New Roman" w:hAnsi="Times New Roman" w:eastAsia="Times New Roman" w:cs="Times New Roman"/>
        </w:rPr>
        <w:t>Dore, iminsi iraza, ni ko Uwiteka avuga, ubwo nzasezerana isezerano rishya n’inzu ya Isirayeli n’inzu ya Yuda: ritazaba nk’isezerano nasezeranye na ba sekuruza babo ku munsi nabafashe ukuboko ngo mbavane mu gihugu cya Egiputa; iryo sezerano ryanjye bararirenze, nubwo nari umugabo wabo, ni ko Uwiteka avuga. Ahubwo iri ni ryo sezerano nzasezerana n’inzu ya Isirayeli nyuma y’iyo minsi, ni ko Uwiteka avuga: amategeko yanjye nzayashyira mu mitima yabo, kandi nzayandika mu nda yabo; nanjye nzababera Imana, na bo bazambera ubwoko. Kandi ntibazongera kwigisha umuntu mugenzi we, cyangwa umuntu mwene se, ngo bati: “Menya Uwiteka”; kuko bose bazamenya, uhereye ku woroheje muri bo ukageza ku ukomeye muri bo, ni ko Uwiteka avuga; kuko nzabababarira gukiranirwa kwabo, kandi icyaha cyabo sinzacyibuka ukundi. Yeremiya 31:31–34.</w:t>
      </w:r>
    </w:p>
    <w:p>
      <w:pPr>
        <w:pStyle w:val="ArticleBody"/>
        <w:jc w:val="left"/>
      </w:pPr>
      <w:r>
        <w:rPr>
          <w:rFonts w:ascii="Times New Roman" w:hAnsi="Times New Roman" w:eastAsia="Times New Roman" w:cs="Times New Roman"/>
        </w:rPr>
        <w:t>Abahanuzi bose bagaragaza iminsi y’imperuka, kandi imvugo “iminsi y’imperuka,” mu buhanuzi ihagarariye igihe cy’urubanza. Marayika wa mbere yaje mu 1798, mu gihe cy’imperuka, kugira ngo atangaze itangizwa ry’urubanza mu 1844, na byo bikaba ari no kuza kw’iminsi y’imperuka. Iminsi y’imperuka ni yo “minsi” ya Yeremiya izaza, ubwo Imana yari “kubabarira” “gukiranirwa” kandi “ntizongere kwibuka” ibyaha by’ubwoko bwayo. Uwo murimo usohozwa na Kristo, ari we Mutambyi Mukuru, ku munsi nyakuri w’impongano ushushanywa n’uwa kera, muri “iyo minsi y’imperuka.”</w:t>
      </w:r>
    </w:p>
    <w:p>
      <w:pPr>
        <w:pStyle w:val="ArticleBody"/>
        <w:jc w:val="left"/>
      </w:pPr>
      <w:r>
        <w:rPr>
          <w:rFonts w:ascii="Times New Roman" w:hAnsi="Times New Roman" w:eastAsia="Times New Roman" w:cs="Times New Roman"/>
        </w:rPr>
        <w:t>Iyaba Adiventisimu y’Abamilleri yarakomeje kugenda mu kwizera ikurikiza umucyo wagendaga urushaho kubasira w’umumarayika wa gatatu wageze ku wa 22 Ukwakira 1844, baba baramaze kuba mu rugo rwabo rw’iteka bari kumwe na Yesu. Icyo ni cyo Yeremiya ashaka kuvuga iyo agira ati: “nyuma y’iyo minsi.” “Iyo minsi” ni ibihe by’ubuhanuzi byagejeje kuri 1844 kandi birangirira muri uwo mwaka. Ni yo “minsi” igice cya cumi na kabiri cya Daniyeli kivugaho.</w:t>
      </w:r>
    </w:p>
    <w:p>
      <w:pPr>
        <w:pStyle w:val="ArticleScripture"/>
        <w:jc w:val="left"/>
      </w:pPr>
      <w:r>
        <w:rPr>
          <w:rFonts w:ascii="Times New Roman" w:hAnsi="Times New Roman" w:eastAsia="Times New Roman" w:cs="Times New Roman"/>
        </w:rPr>
        <w:t>Ariko jya mu nzira yawe kugeza imperuka ize; kuko uzaruhuka, kandi uzahagarara mu mugabane wawe ku mperuka y’iminsi. Danieli 12:13.</w:t>
      </w:r>
    </w:p>
    <w:p>
      <w:pPr>
        <w:pStyle w:val="ArticleBody"/>
        <w:jc w:val="left"/>
      </w:pPr>
      <w:r>
        <w:rPr>
          <w:rFonts w:ascii="Times New Roman" w:hAnsi="Times New Roman" w:eastAsia="Times New Roman" w:cs="Times New Roman"/>
        </w:rPr>
        <w:t>Ku “mpera y’iminsi,” cyangwa nk’uko Yeremiya abivuga, “nyuma y’iyo minsi,” Kristo yagambiriye gushyira amategeko Ye mu bice by’imbere by’ubwoko Bwe no kwandika amategeko Ye ku mitima. Ibice by’imbere bikaba ari kamere yo hasi, cyangwa nk’uko Pawulo ayita, umubiri, naho umutima ukaba ari kamere yo hejuru. Isezerano risezeranya guha ubwoko Bwe ubwenge bushya mu gihe cyo guhinduka, n’umubiri mushya mu Kugaruka kwa Kabiri. Umuntu yaguye ari kumwe na Adamu, waremwe mu ishusho y’Imana, kandi waremwe afite kamere yo hejuru na kamere yo hasi. Isezerano rya Kristo ni ugucungura inyokomuntu hamwe na kamere yayo ebyiri, ikava munsi y’umuvumo w’icyaha.</w:t>
      </w:r>
    </w:p>
    <w:p>
      <w:pPr>
        <w:pStyle w:val="ArticleScripture"/>
        <w:jc w:val="left"/>
      </w:pPr>
      <w:r>
        <w:rPr>
          <w:rFonts w:ascii="Times New Roman" w:hAnsi="Times New Roman" w:eastAsia="Times New Roman" w:cs="Times New Roman"/>
        </w:rPr>
        <w:t>“Mu minsi ya nyuma y’amateka y’iyi si, isezerano ry’Imana n’abantu bayo bitondera amategeko yayo rigomba kongera kuvugururwa. ‘Uwo munsi nzabagirira isezerano n’inyamaswa zo mu gasozi, n’ibiguruka byo mu kirere, n’ibikururuka hasi; kandi nzakura umuheto n’inkota n’intambara mu isi, kandi nzatuma baryama amahoro bafite umutekano. Kandi nzagushingira kuri jye iteka ryose; koko, nzagushingira kuri jye mu gukiranuka no mu butabera no mu kugira neza n’imbabazi. Ndetse nzagushingira kuri jye mu budahemuka; kandi uzamenya Uwiteka.’”</w:t>
      </w:r>
    </w:p>
    <w:p>
      <w:pPr>
        <w:pStyle w:val="ArticleScripture"/>
        <w:jc w:val="left"/>
      </w:pPr>
      <w:r>
        <w:rPr>
          <w:rFonts w:ascii="Times New Roman" w:hAnsi="Times New Roman" w:eastAsia="Times New Roman" w:cs="Times New Roman"/>
        </w:rPr>
        <w:t>“‘Kandi ku munsi uwo bizasohora, nzumva, ni ko Uwiteka avuga, nzumva ijuru, na ryo rizumva isi; kandi isi izumva ingano, na divayi, n’amavuta; na byo bizumva Yezireli. Kandi nzamubiba mu isi ngo abe uwanjye; kandi nzagirira imbabazi utari waragiriwe imbabazi; kandi nzabwira abatari ubwoko bwanjye nti: Muri ubwoko bwanjye; na bo bazavuga bati: Uri Imana yanjye.’ Hoseya 2:14-23.</w:t>
      </w:r>
    </w:p>
    <w:p>
      <w:pPr>
        <w:pStyle w:val="ArticleScripture"/>
        <w:jc w:val="left"/>
      </w:pPr>
      <w:r>
        <w:rPr>
          <w:rFonts w:ascii="Times New Roman" w:hAnsi="Times New Roman" w:eastAsia="Times New Roman" w:cs="Times New Roman"/>
        </w:rPr>
        <w:t>“‘Muri uwo munsi, ... ibisigaye by’Abisirayeli, n’abazarokoka bo mu nzu ya Yakobo, ... bazishingikiriza ku Uwiteka, Uwera wa Isirayeli, by’ukuri.’ Yesaya 10:20. Mu ‘mahanga yose, n’imiryango yose, n’indimi zose, n’amoko yose’ hazabonekamo abazitabira bishimye ubutumwa bugira buti: ‘Nimutinye Imana, muyihe icyubahiro; kuko igihe cy’urubanza rwayo gisohoye.’ Bazatera umugongo ibigirwamana byose bibaboha kuri iyi si, kandi ‘bazaramya Iyaremye ijuru n’isi n’inyanja n’amasoko y’amazi.’ Baziyambura imitego yose ibafatanye, kandi bazahagarara imbere y’abatuye isi bose nk’inzibutso z’imbabazi z’Imana. Kubera kumvira ibyo Imana isaba byose, bazamenyekana n’abamarayika ndetse n’abantu nk’abo ‘bitondera amategeko y’Imana, kandi bafite kwizera kwa Yesu.’ Ibyahishuwe 14:6–7, 12.”</w:t>
      </w:r>
    </w:p>
    <w:p>
      <w:pPr>
        <w:pStyle w:val="ArticleScripture"/>
        <w:jc w:val="left"/>
      </w:pPr>
      <w:r>
        <w:rPr>
          <w:rFonts w:ascii="Times New Roman" w:hAnsi="Times New Roman" w:eastAsia="Times New Roman" w:cs="Times New Roman"/>
        </w:rPr>
        <w:t>“‘Dore, iminsi iraza, ni ko Uwiteka avuga, igihe umuhinzi azakurikirana umusaruzi, n’uhonyora imizabibu agakurikira ubiba imbuto; kandi imisozi izatonyangiza divayi nziza, n’udusozi twose tuzashongera. Kandi nzagarura imbohe z’ubwoko bwanjye bw’Abisirayeli, kandi bazubaka imidugudu yasenyutse, bayituremo; kandi bazatera imizabibu, banywe divayi yayo; bazanahinga imirima y’imboga, barya imbuto zayo. Kandi nzabatera mu gihugu cyabo, kandi ntibazongera kurandurwa mu gihugu cyabo nabahaye, ni ko Uwiteka Imana yawe avuga. Amosi 9:13–15.’” Review and Herald, 26 Gashyantare 1914.</w:t>
      </w:r>
    </w:p>
    <w:p>
      <w:pPr>
        <w:pStyle w:val="ArticleBody"/>
        <w:jc w:val="left"/>
      </w:pPr>
      <w:r>
        <w:rPr>
          <w:rFonts w:ascii="Times New Roman" w:hAnsi="Times New Roman" w:eastAsia="Times New Roman" w:cs="Times New Roman"/>
        </w:rPr>
        <w:t>Iyo Yeremiya avuze ati “nyuma y’iyo minsi,” “iminsi” yabanje umurimo ushushanywa na Kristo aza mu buryo butunguranye mu rusengero rwe kurweza, yari ibihe by’ubuhanuzi byarangiriye mu 1798 no mu 1844. Iherezo ry’iyo minsi y’ubuhanuzi (ibihe), ni ryo ryaranze imyaka mirongo ine n’itandatu Kristo yamaze yubaka urusengero rw’Abamilerite; kandi ubwo yazaga mu buryo butunguranye ku wa 22 Ukwakira 1844, yarimo asohoza Malaki igice cya gatatu, nk’uko na bwo yagisohoje ubwo yezaga urusengero mu itangiriro no ku iherezo ry’umurimo we.</w:t>
      </w:r>
    </w:p>
    <w:p>
      <w:pPr>
        <w:pStyle w:val="ArticleScripture"/>
        <w:jc w:val="left"/>
      </w:pPr>
      <w:r>
        <w:rPr>
          <w:rFonts w:ascii="Times New Roman" w:hAnsi="Times New Roman" w:eastAsia="Times New Roman" w:cs="Times New Roman"/>
        </w:rPr>
        <w:t>“Mu kweza urusengero arukura mo abaguzi n’abacuruzi b’isi, Yesu yatangaje ubutumwa bwe bwo kweza umutima awuvanamo kwanduzwa n’icyaha,—ari byo byifuzo by’isi, irari ryo kwikunda, n’ingeso mbi, byonona ubugingo. Malaki 3:1–3 havuzwe.” Uwifuzwa Ibihe Byose, 161.</w:t>
      </w:r>
    </w:p>
    <w:p>
      <w:pPr>
        <w:pStyle w:val="ArticleBody"/>
        <w:jc w:val="left"/>
      </w:pPr>
      <w:r>
        <w:rPr>
          <w:rFonts w:ascii="Times New Roman" w:hAnsi="Times New Roman" w:eastAsia="Times New Roman" w:cs="Times New Roman"/>
        </w:rPr>
        <w:t>Kandi “nyuma y’iyo minsi,” Kristo yari agamije kweza urusengero yari yarubatse, rwagereranyaga umurimo we wo kweza imitima y’ubwoko bwe ayikuramo ikizinga cy’icyaha, cyangwa nk’uko Yeremiya abivuga, kwandika amategeko ye ku mitima no mu nda y’abantu.</w:t>
      </w:r>
    </w:p>
    <w:p>
      <w:pPr>
        <w:pStyle w:val="ArticleScripture"/>
        <w:jc w:val="left"/>
      </w:pPr>
      <w:r>
        <w:rPr>
          <w:rFonts w:ascii="Times New Roman" w:hAnsi="Times New Roman" w:eastAsia="Times New Roman" w:cs="Times New Roman"/>
        </w:rPr>
        <w:t>Kuko ababonyeho inenge, ni cyo gituma avuga ati: Dore, iminsi iraza, ni ko Uwiteka avuga, ubwo nzasezerana isezerano rishya n’inzu ya Isirayeli n’inzu ya Yuda: ritazaba nk’isezerano nasezeranye na ba sekuruza babo ku munsi nabafataga ukuboko ngo mbavane mu gihugu cya Egiputa; kuko batakomeje kuguma mu isezerano ryanjye, nanjye sinabakomeza, ni ko Uwiteka avuga. Kuko iri ari ryo sezerano nzasezerana n’inzu ya Isirayeli hanyuma y’iyo minsi, ni ko Uwiteka avuga; amategeko yanjye nzayashyira mu bwenge bwabo, kandi nzayandika mu mitima yabo: kandi nzababera Imana, na bo bazambera ubwoko. Abaheburayo 8:8–10.</w:t>
      </w:r>
    </w:p>
    <w:p>
      <w:pPr>
        <w:pStyle w:val="ArticleBody"/>
        <w:jc w:val="left"/>
      </w:pPr>
      <w:r>
        <w:rPr>
          <w:rFonts w:ascii="Times New Roman" w:hAnsi="Times New Roman" w:eastAsia="Times New Roman" w:cs="Times New Roman"/>
        </w:rPr>
        <w:t>Amagambo ngo “iyo minsi” yari “iherezo ry’iminsi” rya Daniyeli, ryarangiriye mu 1798 no mu 1844. Umurongo w’ihembe ry’Abaporotesitanti utangirira mu 1798, mu murongo wa mirongo ine wa Daniyeli cumi na rimwe, ushimangira isano y’isezerano ishyirwaho n’abihumbi ijana na mirongo ine na bine. Ijambo ry’Igiheburayo “lot” ni akabuye gato kahoraga gakoreshwa kugira ngo hamenyekane iherezo ry’umuntu. Daniyeli yabwiwe kugenda akaruhuka (mu rupfu), kugeza ku “iherezo ry’iminsi,” ubwo, mu 1844, urubanza rwari gutangira maze iherezo rye rikagenwa.</w:t>
      </w:r>
    </w:p>
    <w:p>
      <w:pPr>
        <w:pStyle w:val="ArticleScripture"/>
        <w:jc w:val="left"/>
      </w:pPr>
      <w:r>
        <w:rPr>
          <w:rFonts w:ascii="Times New Roman" w:hAnsi="Times New Roman" w:eastAsia="Times New Roman" w:cs="Times New Roman"/>
        </w:rPr>
        <w:t>Ariko ugende inzira yawe kugeza ku mperuka; kuko uzaruhuka, kandi uzahagarara mu mugabane wawe ku mperuka y’iminsi. Danieli 12:13.</w:t>
      </w:r>
    </w:p>
    <w:p>
      <w:pPr>
        <w:pStyle w:val="ArticleBody"/>
        <w:jc w:val="left"/>
      </w:pPr>
      <w:r>
        <w:rPr>
          <w:rFonts w:ascii="Times New Roman" w:hAnsi="Times New Roman" w:eastAsia="Times New Roman" w:cs="Times New Roman"/>
        </w:rPr>
        <w:t>“Iminsi” y’“iherezo ry’iminsi,” ishushanya ubuhanuzi bw’ibihe bwarangiye mu 1844, kuko nyuma y’aho igihe cy’ubuhanuzi kitari kuzongera kubaho. Imyaka ibihumbi bibiri na magana atatu, yari iyerekwa rya marah, risobanura kuboneka gutunguranye kwa Kristo mu buturo Bwera bwe, na yo yarangiye icyo gihe; kandi n’imyaka ibihumbi bibiri na magana atanu na makumyabiri y’uburakari bwa nyuma na yo yarangiye, nk’uko iminsi y’uburakari bwa mbere yari yararangiye mu gihe cy’iherezo mu 1798. “Nyuma y’iyo minsi,” nk’uko byavuzwe na Yeremiya, nyuma y’aho ni ko Pawulo yabivuzeho. Pawulo yerekeza kuri ayo magambo ya Yeremiya ngo “nyuma y’iyo minsi” incuro ebyiri, kuko Pawulo adasobanura gusa isezerano ryagombaga gushyirwaho “nyuma y’iyo minsi,” ahubwo ikirushijeho kuba ingenzi ni uko arimo agaragaza umurimo wa Kristo nk’Umutambyi Mukuru.</w:t>
      </w:r>
    </w:p>
    <w:p>
      <w:pPr>
        <w:pStyle w:val="ArticleScripture"/>
        <w:jc w:val="left"/>
      </w:pPr>
      <w:r>
        <w:rPr>
          <w:rFonts w:ascii="Times New Roman" w:hAnsi="Times New Roman" w:eastAsia="Times New Roman" w:cs="Times New Roman"/>
        </w:rPr>
        <w:t>Kuko ari ku ituro rimwe yaboneje rwose iteka abezwa. Kandi na Mwuka Wera ni we ubiduhamiriza; kuko amaze kubanza kuvuga ati: “Iri ni ryo sezerano nzasezerana na bo nyuma y’iyo minsi, ni ko Uwiteka avuga; amategeko yanjye nzayashyira mu mitima yabo, kandi mu bwenge bwabo nzayandika”; kandi ati: “Ibyaha byabo n’ibicumuro byabo sinzabyibuka ukundi.” Nuko aho ibyo bibabariwe, nta turo tw’icyaha tukiriho. Nuko rero, bene Data, ubwo dufite ubushizi bw’amanga bwo kwinjira ahera cyane kubw’amaraso ya Yesu, tunyuze mu nzira nshya kandi ihoraho yadutaguriye, inyura mu mwenda ukingiriza, ari wo mubiri we; kandi ubwo dufite umutambyi mukuru utegeka inzu y’Imana. Abaheburayo 10:14–21.</w:t>
      </w:r>
    </w:p>
    <w:p>
      <w:pPr>
        <w:pStyle w:val="ArticleBody"/>
        <w:jc w:val="left"/>
      </w:pPr>
      <w:r>
        <w:rPr>
          <w:rFonts w:ascii="Times New Roman" w:hAnsi="Times New Roman" w:eastAsia="Times New Roman" w:cs="Times New Roman"/>
        </w:rPr>
        <w:t>Imyaka magana abiri na makumyabiri ihuza ubuhanuzi bw’iyerekwa rya marah ryerekeye ukuboneka kwa Kristo n’ubuhanuzi bw’imyaka ibihumbi bibiri magana atanu na makumyabiri bw’iyerekwa rya chazon ry’amateka y’ubuhanuzi, ihuza, cyangwa se ikomatanya, intangiriro z’izo ngingo zombi z’ibihe by’ubuhanuzi, ikoresheje ihuriro ry’ikigereranyo rihagarariye ukwihuza kwa kamere-muntu n’ubumana, ari wo murimo Kristo asohoza mu kwezwa kuba mu gihe cy’umurimo wa marayika wa gatatu, kandi bikarangira ku isezerano agirana n’abihumbi ijana na mirongo ine na bane.</w:t>
      </w:r>
    </w:p>
    <w:p>
      <w:pPr>
        <w:pStyle w:val="ArticleBody"/>
        <w:jc w:val="left"/>
      </w:pPr>
      <w:r>
        <w:rPr>
          <w:rFonts w:ascii="Times New Roman" w:hAnsi="Times New Roman" w:eastAsia="Times New Roman" w:cs="Times New Roman"/>
        </w:rPr>
        <w:t>Iyererekwa rya chazon, ryerekana ukugandagurwa k’urusengero, ni iyerekwa ry’ubumuntu bwagandaguwe n’icyaha, uhereye ku bugome bwa Adamu mu Ngobyi ya Edeni; kandi iyerekwa rya marah, ryerekana umurimo wa Kristo wo gusubiza mu mwanya no kweza urusengero, byombi byasohoye ku wa 22 Ukwakira 1844. Hariho ubuhanuzi bubiri bw’imyaka ibihumbi bibiri na magana atanu na makumyabiri by’uburakari bw’Imana, bugaragaza ukugandagurwa kw’ingabo n’aheranda.</w:t>
      </w:r>
    </w:p>
    <w:p>
      <w:pPr>
        <w:pStyle w:val="ArticleBody"/>
        <w:jc w:val="left"/>
      </w:pPr>
      <w:r>
        <w:rPr>
          <w:rFonts w:ascii="Times New Roman" w:hAnsi="Times New Roman" w:eastAsia="Times New Roman" w:cs="Times New Roman"/>
        </w:rPr>
        <w:t>Izo buhanuzi zombi zigereranya ugukandamizwa kw’ikiremwamuntu, kuzagarurwa no kwerekanwa kwa marah. Uburakari bubiri bw’Imana ku bwoko Bwayo bugereranya uburakari ku bantu baguye, bari kuzarokorwa no kugarurwa gusa n’umurimo wa Kristo mu kongera kubaka no kweza urusengero rwaguye.</w:t>
      </w:r>
    </w:p>
    <w:p>
      <w:pPr>
        <w:pStyle w:val="ArticleBody"/>
        <w:jc w:val="left"/>
      </w:pPr>
      <w:r>
        <w:rPr>
          <w:rFonts w:ascii="Times New Roman" w:hAnsi="Times New Roman" w:eastAsia="Times New Roman" w:cs="Times New Roman"/>
        </w:rPr>
        <w:t>Ubwo burakari bubiri bugereranya kamere yo hejuru n’iyo hasi by’umuntu. Mu kugwa kwa Adamu, kamere yo hasi yafashe ubutegetsi ku kamere yo hejuru, kandi umugambi wa Kristo ku bantu wari uw’uko kamere yo hejuru yaganza kamere yo hasi. Mu kugwa kwa Adamu, kamere yo hejuru yatsinzwe n’irari rya kamere yo hasi, maze umugambi w’Imana urahindurwa. Ibi ni byo Bibiliya yita “guhinduka.” Guhinduka bisobanura gusubizwa kwa kamere yo hejuru mu mwanya wayo wo gutegeka kamere yo hasi. Guhindura ni ugusubiza ibintu uko byari biri, cyangwa kubihindukiza hejuru bikajya hasi.</w:t>
      </w:r>
    </w:p>
    <w:p>
      <w:pPr>
        <w:pStyle w:val="ArticleBody"/>
        <w:jc w:val="left"/>
      </w:pPr>
      <w:r>
        <w:rPr>
          <w:rFonts w:ascii="Times New Roman" w:hAnsi="Times New Roman" w:eastAsia="Times New Roman" w:cs="Times New Roman"/>
        </w:rPr>
        <w:t>Uburakari bwa mbere bwerekezwaga ku bwami bwo mu majyaruguru, bwari uburakari bwerekezwaga kuri kamere yo hasi yigaruriye kamere yo hejuru mu kugwa. Ubwo burakari bwaje mbere, kuko Kristo yafashe umurimo wo gucungura aho watangiriye bwa mbere rwose, kandi watangiranye no kwifuza kwa kamere yo hasi, ari ko kwifuza k’inda. Kristo yatangije umurimo We n’iminsi mirongo ine yo kwiyiriza ubusa.</w:t>
      </w:r>
    </w:p>
    <w:p>
      <w:pPr>
        <w:pStyle w:val="ArticleScripture"/>
        <w:jc w:val="left"/>
      </w:pPr>
      <w:r>
        <w:rPr>
          <w:rFonts w:ascii="Times New Roman" w:hAnsi="Times New Roman" w:eastAsia="Times New Roman" w:cs="Times New Roman"/>
        </w:rPr>
        <w:t>“Kristo yari azi ko kugira ngo asohoze neza umugambi w’agakiza, yagombaga gutangirira umurimo wo gucungura umuntu aho kurimbuka kwatangiriye. Adamu yaguye azize kwihata ku irari ry’ibyo kurya. Kugira ngo yumvishe umuntu inshingano ze zo kumvira amategeko y’Imana, Kristo yatangiye umurimo We wo gucungura ahindura ingeso z’umubiri z’umuntu. Kunanira mu ngeso nziza no kononekara k’umuryango w’abantu ahanini biterwa no kwihata ku irari ryagoretse.” Testimonies, volume 3, 486.</w:t>
      </w:r>
    </w:p>
    <w:p>
      <w:pPr>
        <w:pStyle w:val="ArticleBody"/>
        <w:jc w:val="left"/>
      </w:pPr>
      <w:r>
        <w:rPr>
          <w:rFonts w:ascii="Times New Roman" w:hAnsi="Times New Roman" w:eastAsia="Times New Roman" w:cs="Times New Roman"/>
        </w:rPr>
        <w:t>Uburakari bwa kabiri bwari bwerekeye kamere isumba izindi, ihagarariwe n’ubwami bwo mu majyepfo, aho i Yerusalemu iherereye, akaba ari wo murwa Imana yahisemo ngo ihashyire izina ryayo. Ku wa 22 Ukwakira 1844, umurimo Kristo yashakaga gukora, n’umurimo ariho asohoza ubu, bigereranywa n’inkoni ebyiri za Ezekiyeli.</w:t>
      </w:r>
    </w:p>
    <w:p>
      <w:pPr>
        <w:pStyle w:val="ArticleBody"/>
        <w:jc w:val="left"/>
      </w:pPr>
      <w:r>
        <w:rPr>
          <w:rFonts w:ascii="Times New Roman" w:hAnsi="Times New Roman" w:eastAsia="Times New Roman" w:cs="Times New Roman"/>
        </w:rPr>
        <w:t>Iyo nkoni zombi za Ezekiyeli zihujwe zigahinduka inkoni imwe iteka ryose, biba bigaragaza isezerano aho Kristo akuraho ibyaha mu bwoko Bwe iteka ryose, kandi kamere yo hejuru n’iyo hasi zigasubizwa mu miterere yabyo y’urutonde rwiza rw’ubuyobozi, maze abantu bakongera kuba bazima rwose. Mu mimerere y’utarahinduka, kamere yo hasi y’umuntu, ishushanywa n’uburakari bwa mbere, yategekaga kamere yo hejuru y’umuntu ishushanywa n’uburakari bwa nyuma. Ni cyo cyatumye uburakari bwa mbere bwerekezwa ku bwami bwo mu majyaruguru, bwari mu buryo bw’akarere “hejuru” y’ubwami bwo mu majyepfo.</w:t>
      </w:r>
    </w:p>
    <w:p>
      <w:pPr>
        <w:pStyle w:val="ArticleBody"/>
        <w:jc w:val="left"/>
      </w:pPr>
      <w:r>
        <w:rPr>
          <w:rFonts w:ascii="Times New Roman" w:hAnsi="Times New Roman" w:eastAsia="Times New Roman" w:cs="Times New Roman"/>
        </w:rPr>
        <w:t>Iyo myaka magana abiri na makumyabiri ihuza rya yerekwa ryombi, marah na chazon, n’ubumana n’ubumuntu, mu ntangiriro zabyo zihuye, byose bihurira hamwe bikaba inkoni imwe igihe Kristo asoje umurimo w’umumarayika wa gatatu afatanyije n’ibihumbi ijana na mirongo ine na bine. Ni ubuhanuzi bw’uburakari bwa nyuma bwagenewe ubwami bw’amajyepfo bwahujwe n’ubuhanuzi bw’ukubonekera mu 1844, kuko isezerano ritanga ubwenge bushya mu gihe cyo guhinduka, ariko umubiri mushya (ubwami bw’amajyaruguru) usubizwaho gusa ku kuza kwa kabiri, mu kanya nk’ako guhumbya kw’ijisho.</w:t>
      </w:r>
    </w:p>
    <w:p>
      <w:pPr>
        <w:pStyle w:val="ArticleBody"/>
        <w:jc w:val="left"/>
      </w:pPr>
      <w:r>
        <w:rPr>
          <w:rFonts w:ascii="Times New Roman" w:hAnsi="Times New Roman" w:eastAsia="Times New Roman" w:cs="Times New Roman"/>
        </w:rPr>
        <w:t>Umurongo wa mirongo ine wa Daniyeli cumi n’umwe ugaragaza ibihe byombi by’iherezo, kandi mu kubikora ushimangira umurongo w’imbere n’uw’inyuma w’amateka y’ubuhanuzi mu gihe cy’amateka y’inyamaswa yo ku isi ivugwa mu Ibyahishuwe igice cya cumi na gatatu. Ukuri guhishurwa muri uwo murongo kugereranya byombi: umurongo w’imbere n’uw’inyuma w’ukuri Kristo yaje kumenyekanisha no gusohoza mu bwoko Bwe. Ukuri kuvuga ko ubumuntu bwifatanyije n’ubumana butakora icyaha kugereranywa n’umucyo ufitanye isano n’ingaruka zo guhishurwa kw’ubumenyi, kandi kugereranya ukuri kw’imbere kw’ubwoko bw’Imana mu minsi y’imperuka. Umucyo ugereranywa n’intambara iri hagati y’ububasha buyobora isi kuri Harumagedoni ni wo kuri kw’inyuma kw’ubwoko bw’Imana mu minsi y’imperuka.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Ijambo ry’Uwiteka ryongera kunzaho, riravuga riti: “Kandi wowe mwana w’umuntu, ifatire inkoni imwe, uyandikeho uti: ‘Iya Yuda n’abana ba Isirayeli bagenzi be.’ Hanyuma ufate indi nkoni, uyandikeho uti: ‘Iya Yozefu, inkoni ya Efurayimu, n’inzu yose ya Isirayeli bagenzi be.’ Maze uzihuze, imwe n’indi, zibe inkoni imwe; kandi zizahinduka imwe mu kuboko kwawe. Nuko abana b’ubwoko bwawe nibakubaza bati: ‘Ntuzatubwira icyo ibi bisobanura?’ uzababwire uti: ‘Uku ni ko Uwiteka Imana ivuga iti: Dore, ngiye gufata inkoni ya Yozefu iri mu kuboko kwa Efurayimu, n’imiryango ya Isirayeli bagenzi be, nzabifatanya na yo, ndetse n’inkoni ya Yuda, mbigire inkoni imwe, kandi bizaba ikintu kimwe mu kuboko kwanjye.’ Kandi izo nkoni wanditseho zizaba mu kuboko kwawe imbere y’amaso yabo. Ujye ubabwira uti: ‘Uku ni ko Uwiteka Imana ivuga iti: Dore, nzavana abana ba Isirayeli mu mahanga bajyanywemo, mbakoranye impande zose, mbagarure mu gihugu cyabo. Kandi nzabagira ishyanga rimwe muri icyo gihugu ku misozi ya Isirayeli; kandi umwami umwe ni we uzababera umwami bose; kandi ntibazongera kuba amahanga abiri, kandi ntibazongera kugabanywamo ibwami bubiri ukundi. Kandi ntibazongera kwihumanya n’ibigirwamana byabo, n’ibizira byabo, cyangwa n’ibicumuro byabo byose; ahubwo nzabakiza mbakure aho batuye hose bacumuriye, kandi nzabeza; bityo bazaba ubwoko bwanjye, nanjye nzaba Imana yabo. Kandi umugaragu wanjye Dawidi azababera umwami; kandi bose bazagira umushumba umwe; bazagendera no mu mategeko yanjye, kandi bazitondera amategeko nashinze, bayakurikize. Kandi bazatura mu gihugu nahaye Yakobo umugaragu wanjye, aho ba sekuruza banyu batuye; kandi bazagituranamo, bo n’abana babo n’abana b’abana babo iteka ryose; kandi umugaragu wanjye Dawidi azababera umutware iteka ryose. Kandi nzagirana na bo isezerano ry’amahoro; rizababera isezerano ry’iteka ryose; kandi nzabashyiraho, mbagwize, kandi ngashyira ubuturo bwanjye bwera hagati muri bo iteka ryose. Ihema ryanjye na ryo rizabana na bo; ni koko, nzaba Imana yabo, na bo bazaba ubwoko bwanjye. Kandi amahanga azamenya yuko ari jye Uwiteka weza Isirayeli, igihe ubuturo bwanjye bwera buzaba hagati muri bo iteka ryose.’” Ezekiyeli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Makumyabiri n’Itanu</dc:title>
  <dc:subject>Guhishura Icyo Ubutumwa bw’Ubuhanuzi Buvuze: Gusobanukirwa Daniyeli 11:40 n’Icyo Bisobanuye ku Bukristo bwo Muri Iki Gihe</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