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Ijane na Makumyabiri na Gatandatu</w:t>
      </w:r>
    </w:p>
    <w:p>
      <w:pPr>
        <w:pStyle w:val="ArticleSubtitle"/>
        <w:jc w:val="left"/>
      </w:pPr>
      <w:r>
        <w:rPr>
          <w:rFonts w:ascii="Arial" w:hAnsi="Arial" w:eastAsia="Arial" w:cs="Arial"/>
        </w:rPr>
        <w:t>Guhishura inkuru y’ubuhanuzi: Inyigo ya Daniyeli igice cya cumi na kimwe n’ibyabayeho muri iki gihe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Umurongo wa mirongo ine wo muri Daniyeli igice cya cumi na kimwe, uhuza amateka y’ihembe ry’Abaporotesitanti ry’inyamaswa yo mu isi n’ihembe ry’Abarepubulikani ry’inyamaswa yo mu isi. Ayo mahembe yombi atangira mu 1798, kandi ubuhamya bwayo bukomeza kugeza ku itegeko ryo ku Cyumweru rigiye kuza vuba muri Leta Zunze Ubumwe za Amerika. Ayo mahembe yombi yahawe inyandiko y’ubumana igizwe n’ibice bibiri, yagombaga kugerageza buri hembe. Bibiliya ya King James (Isezerano rya Kera n’Isezerano Rishya) yagombaga kugerageza ihembe ry’idini ry’inyamaswa yo mu isi, kandi Itangazo ry’Ubwigenge, ndetse n’Itegeko Nshinga rya Leta Zunze Ubumwe za Amerika, byagombaga kugerageza ihembe rya politiki ry’inyamaswa yo mu isi. Umurongo wa mirongo ine ni amateka y’inyamaswa yo mu isi, kandi ubuhamya bwayo bw’amateka butangirira mu 1776, maze mu 1798, itangira gusohoza uruhare rwayo nk’ubwami bwa gatandatu bwo mu buhanuzi bwa Bibiliya.</w:t>
      </w:r>
    </w:p>
    <w:p>
      <w:pPr>
        <w:pStyle w:val="ArticleBody"/>
        <w:jc w:val="left"/>
      </w:pPr>
      <w:r>
        <w:rPr>
          <w:rFonts w:ascii="Times New Roman" w:hAnsi="Times New Roman" w:eastAsia="Times New Roman" w:cs="Times New Roman"/>
        </w:rPr>
        <w:t>Yesu buri gihe agaragaza iherezo akoresheje intangiriro, kandi iherezo rya Leta Zunze Ubumwe za Amerika ryahagarariwe mu mateka y’intangiriro yayo. Igihe cy’iherezo rya Leta Zunze Ubumwe za Amerika cyahagarariwe mu murongo wa kabiri wa Daniyeli cumi na umwe, kuko ugaragaza abaperezida batandatu, utangirana na Ronald Reagan. Reagan ni we perezida wa mbere mu gihe cya nyuma cy’amateka y’ubuhanuzi y’inyamaswa yo ku isi. Icyo gihe cyatangiye mu gihe cy’iherezo mu 1989. Ariko umurongo wa kabiri uvuga gusa Reagan, Bush wa mbere, Clinton, Bush wa kabiri, Obama na Trump. Indi mirongo irakenewe kugira ngo yuzuze amateka agera ku itegeko ryo ku Cyumweru rigiye kuza vuba. 1989 kugeza ku itegeko ryo ku Cyumweru rigiye kuza vuba ni umurongo wihariye wo mu murongo wa kabiri wa Daniyeli cumi na umwe.</w:t>
      </w:r>
    </w:p>
    <w:p>
      <w:pPr>
        <w:pStyle w:val="ArticleBody"/>
        <w:jc w:val="left"/>
      </w:pPr>
      <w:r>
        <w:rPr>
          <w:rFonts w:ascii="Times New Roman" w:hAnsi="Times New Roman" w:eastAsia="Times New Roman" w:cs="Times New Roman"/>
        </w:rPr>
        <w:t>1798 ni ho hatangira kandi itegeko ryo ku Cyumweru ni ryo rishyiraho iherezo ry’amateka y’ubuhanuzi y’inyamaswa yo ku isi nk’ubwami bwa gatandatu bw’ubuhanuzi bwa Bibiliya, kandi 1798 ni ho hatangira. Imyaka magana abiri na makumyabiri yatangiye mu 1776 ni undi murongo w’ubuhanuzi w’inyamaswa yo ku isi, ugaragaza igihe gitangira mu 1776 kandi kigasozwa mu 1996, ubwo ubutumwa bwavuye mu bumenyi bwahishuwe mu 1989 bwashyirwaga mu buryo bwemewe. Icyo gihe cy’imyaka magana abiri na makumyabiri kigaragaza ahazaza ha Amerika, aho mu ntangiriro ubwigenge bwo kuva ku miyoborere ya leta z’abami b’i Burayi no ku miyoborere y’idini rya Gatolika byatangajwe mu 1776, buzavanwaho n’itegeko ryo ku Cyumweru rigiye kuza vuba. 1776 kugeza ku 1989 ni umurongo wihariye wo mu mateka y’ubuhanuzi y’inyamaswa yo ku isi.</w:t>
      </w:r>
    </w:p>
    <w:p>
      <w:pPr>
        <w:pStyle w:val="ArticleBody"/>
        <w:jc w:val="left"/>
      </w:pPr>
      <w:r>
        <w:rPr>
          <w:rFonts w:ascii="Times New Roman" w:hAnsi="Times New Roman" w:eastAsia="Times New Roman" w:cs="Times New Roman"/>
        </w:rPr>
        <w:t>Imyaka mirongo itatu yo kuva mu wa 508 kugeza mu wa 538 igereranya igihe cy’ubuhanuzi kibanziriza ishyirwaho ry’ubupapa nk’ubwami bwa gatanu bw’ubuhanuzi bwa Bibiliya mu wa 538. Leta Zunze Ubumwe z’Amerika zizashyiraho byuzuye ishusho y’inyamaswa ku itegeko ryo ku Cyumweru rigiye kuza vuba. Igihe cy’imyaka mirongo itatu cyo gutegura ishyirwaho ry’ubupapa mu wa 538 ni kimwe mu bigize ishusho y’inyamaswa y’ubupapa. Habayeho igihe cyo gutegura cyagejeje ku wa 1798, ubwo inyamaswa yo ku isi yicaraga ku ntebe y’ubwami nk’ubwami bwa gatandatu bw’ubuhanuzi bwa Bibiliya. Igihe cyo kuva mu wa 1776 kugeza mu wa 1798 gihura n’igihe cyo kuva mu wa 508 kugeza mu wa 538.</w:t>
      </w:r>
    </w:p>
    <w:p>
      <w:pPr>
        <w:pStyle w:val="ArticleBody"/>
        <w:jc w:val="left"/>
      </w:pPr>
      <w:r>
        <w:rPr>
          <w:rFonts w:ascii="Times New Roman" w:hAnsi="Times New Roman" w:eastAsia="Times New Roman" w:cs="Times New Roman"/>
        </w:rPr>
        <w:t>Yesu yerekana iherezo ry’ikintu abigereranya n’intangiriro yacyo, bityo igihe cy’ubuhanuzi kigaragarira mu mateka yo kuva mu 1776 kugeza mu 1798, kikaba gihamijwe n’igihe cy’ubuhanuzi cyo kuva mu 508 kugeza mu 538, gitanga abagabo babiri bo guhamya. Ibyo bihe byombi bitanga abagabo babiri bo guhamya ku kuri kw’uko hariho igihe cyihariye cy’ubuhanuzi kibanziriza kwimikwaho kw’ubwami bwo mu buhanuzi bwa Bibiliya. Bihurijwe hamwe, bishyiraho ko igihe gihera ku gihe cy’iherezo mu 1989 kugeza ku itegeko ryo ku Cyumweru gihura n’ibyo bihe byombi byabanje 538 na 1798.</w:t>
      </w:r>
    </w:p>
    <w:p>
      <w:pPr>
        <w:pStyle w:val="ArticleBody"/>
        <w:jc w:val="left"/>
      </w:pPr>
      <w:r>
        <w:rPr>
          <w:rFonts w:ascii="Times New Roman" w:hAnsi="Times New Roman" w:eastAsia="Times New Roman" w:cs="Times New Roman"/>
        </w:rPr>
        <w:t>Amateka y’ubuhanuzi kuva ku gihe cy’imperuka mu 1989 kugeza ku itegeko ryo ku Cyumweru rivugwa mu murongo wa mirongo ine n’umwe wa Daniyeli cumi n’umwe, yagereranyijwe n’igihe cy’imyaka mirongo itatu kuva mu 508 kugeza mu 538, kandi nanone yagereranyijwe n’imyaka makumyabiri n’ibiri kuva mu 1776 kugeza mu 1798.</w:t>
      </w:r>
    </w:p>
    <w:p>
      <w:pPr>
        <w:pStyle w:val="ArticleBody"/>
        <w:jc w:val="left"/>
      </w:pPr>
      <w:r>
        <w:rPr>
          <w:rFonts w:ascii="Times New Roman" w:hAnsi="Times New Roman" w:eastAsia="Times New Roman" w:cs="Times New Roman"/>
        </w:rPr>
        <w:t>Umurongo wa kabiri wa Daniyeli icumi na rimwe werekana ko, igihe Trump, umukire kurusha ba perezida bose muri iki gihe cy’ubuhanuzi, azagerera, “azakangura,” bisobanura “azabyutsa” isi yose kugira ngo ibone imigambi y’abaglobarizasi, bo icyo gihe bariho bagerageza guhinduranya imiterere y’isi bakayishyira muri gahunda y’inzego ebyiri, aho intore zitegeka abacakara bazo b’abakozi. Iyo “great reset,” nk’uko babyita, icy’ingenzi cyayo cya mbere ni ugukuraho urwego rw’abari hagati, kugira ngo intore, zisanzwe zigereranywa mu mateka n’abantu nka Marie Antoinette, zikingirwe kandi zirindwe kure y’abanyantege nke bakoze imigati ye yoroshye.</w:t>
      </w:r>
    </w:p>
    <w:p>
      <w:pPr>
        <w:pStyle w:val="ArticleBody"/>
        <w:jc w:val="left"/>
      </w:pPr>
      <w:r>
        <w:rPr>
          <w:rFonts w:ascii="Times New Roman" w:hAnsi="Times New Roman" w:eastAsia="Times New Roman" w:cs="Times New Roman"/>
        </w:rPr>
        <w:t>Idini y’umuhuzabikorwa w’isi yose ni ubupfumu bwo mu gihe gishya, kandi filozofiya zabo za woke-ism na Diversity, Equity and Inclusion, zifatanyije n’ingengabitekerezo yononekaye ya Critical Race Theory, ziherekejwe n’icyo bita siyansi nyamara atari yo cy’ubushyuhe bw’isi, hamwe n’imigambi yabo y’ibanga yo kugenzura abaturage mu buryo bwa jenoside, byahise bigaragara neza ubwo Trump yageraga mu mateka kugira ngo “akangure” ubwami bwose ngo burwanye Grecia.</w:t>
      </w:r>
    </w:p>
    <w:p>
      <w:pPr>
        <w:pStyle w:val="ArticleBody"/>
        <w:jc w:val="left"/>
      </w:pPr>
      <w:r>
        <w:rPr>
          <w:rFonts w:ascii="Times New Roman" w:hAnsi="Times New Roman" w:eastAsia="Times New Roman" w:cs="Times New Roman"/>
        </w:rPr>
        <w:t>Ukuza kwa Trump mu 2016, kuranga ukuza k’umubyuko w’ibinyoma (stir up), icyiganano cyateguwe na Satani, kugira ngo mbere y’igihe giteshe agaciro umubyuko w’abakobwa b’isugi bo muri Matayo makumyabiri na gatanu. Abanyamubumbe bose, baba abari ku rwego rw’isi yose cyangwa abari muri Leta Zunze Ubumwe za Amerika, mu buhanuzi bashushanyijwe nk’igisato. Ni bo bami icumi, abanyabanki b’isi, abacuruzi b’abaherwe b’isi, aba-freemason n’andi mashyirahamwe y’ibanga.</w:t>
      </w:r>
    </w:p>
    <w:p>
      <w:pPr>
        <w:pStyle w:val="ArticleBody"/>
        <w:jc w:val="left"/>
      </w:pPr>
      <w:r>
        <w:rPr>
          <w:rFonts w:ascii="Times New Roman" w:hAnsi="Times New Roman" w:eastAsia="Times New Roman" w:cs="Times New Roman"/>
        </w:rPr>
        <w:t>Imbaraga z’ikiyoka z’abaglobariste ni iz’abihariye mu kurwanisha amategeko (intambara ikoreshejwe amategeko), nk’uko Satani akunze kugaragazwa mu mpaka z’amategeko zo mu Ijambo ry’Imana. Igihe Imana yaburiraga mbere abayizera bayo b’indahemuka iby’itotezwa rihora riherekeza abaho bubaha Imana, yasezeranije ko bazajyanwa mu nkiko z’igihugu kugira ngo batange ubuhamya. Satani ni ikimenyetso cy’abacamanza bononekaye, cy’Abashinjacyaha Bakuru bononekaye bari ubu biganje mu gihugu cyakanguriwe na Trumpism, kandi izo nkiko n’abo banyamategeko bononekaye bahora bashyigikira imiryango iteza imbere kandi ikabyara impinduramatwara n’akaduruvayo, ikimenyetso nyamukuru cya Satani mu mateka yose.</w:t>
      </w:r>
    </w:p>
    <w:p>
      <w:pPr>
        <w:pStyle w:val="ArticleBody"/>
        <w:jc w:val="left"/>
      </w:pPr>
      <w:r>
        <w:rPr>
          <w:rFonts w:ascii="Times New Roman" w:hAnsi="Times New Roman" w:eastAsia="Times New Roman" w:cs="Times New Roman"/>
        </w:rPr>
        <w:t>Ubumwe bw’Abasoviyeti bwari ikimenyetso cy’ubuhanuzi cy’ikiyoka, kuko, mu bindi bintu, ubuhakanyi bwa Farawo ku Mana ari umwe mu mimerere nyamukuru iranga ikiyoka. Umwami w’amajyepfo uvugwa mu murongo wa mirongo ine ni umwami w’ijambo ry’Igiheburayo “negev,” risobanura Misiri, kandi muri uwo murongo rigasobanurwa ngo “amajyepfo.” Farawo ni ikimenyetso cya Bibiliya cy’ubuhakanyi bw’u Bufaransa, ari bwo bwami bw’amajyepfo mu “gihe cy’imperuka” mu 1798, kandi nanone ni ikimenyetso cy’Ubumwe bw’Abasoviyeti mu “gihe cy’imperuka” mu 1989. Byombi byari imbaraga z’ikiyoka, kandi byombi byakomotse ku bwami bw’ikiyoka bwa Roma ya gipagani.</w:t>
      </w:r>
    </w:p>
    <w:p>
      <w:pPr>
        <w:pStyle w:val="ArticleBody"/>
        <w:jc w:val="left"/>
      </w:pPr>
      <w:r>
        <w:rPr>
          <w:rFonts w:ascii="Times New Roman" w:hAnsi="Times New Roman" w:eastAsia="Times New Roman" w:cs="Times New Roman"/>
        </w:rPr>
        <w:t>Leta Zunze Ubumwe z’Amerika ni ikimenyetso, mu minsi y’imperuka, cy’Ubugaporotesitanti bwagomeye Imana; kandi Ubupapa bwakoresheje amayeri mu guteza intambara hagati y’Ubugaporotesitanti bwagomeye Imana n’ikiyoka cya Leta Zunze Ubumwe z’Abasoviyeti kugira ngo buneshe inzitizi ya mbere mu nzitizi eshatu bunesha mu gihe busubira ku ntebe y’ubwami bw’isi. Inzitizi ikurikiraho ni Ubugaporotesitanti bwagomeye Imana ubwabwo, kandi bwo buzabunesha mu itegeko rya vuba rizashyiraho umunsi w’Icyumweru.</w:t>
      </w:r>
    </w:p>
    <w:p>
      <w:pPr>
        <w:pStyle w:val="ArticleBody"/>
        <w:jc w:val="left"/>
      </w:pPr>
      <w:r>
        <w:rPr>
          <w:rFonts w:ascii="Times New Roman" w:hAnsi="Times New Roman" w:eastAsia="Times New Roman" w:cs="Times New Roman"/>
        </w:rPr>
        <w:t>Imbaraga n’ububasha bya Perezida Trump byatangije gukanguka ku byerekeye akaga k’ugushyira isi yose hamwe, bikaza gukomera bihinduka intambara y’isi yose hagati y’ikiyoka n’Abaporotesitanti bayobotse ukwihakana ukwizera. Ubupapa burimo gukoresha intambara iri hagati y’izo mbaraga zombi zimwe, ikiyoka n’Abaporotesitanti bayobotse ukwihakana ukwizera, kugira ngo butegure imimerere izatuma hasenywa inzitizi ya kabiri y’akarere, nk’uko bwabigenje mu gusenya inzitizi ya mbere y’akarere. Aho ni ho haryamye ishingiro ry’uko ubwami bwa karindwi bw’Umuryango w’Abibumbye (ari bwo mbaraga z’ikiyoka) buzahita bwihutira kwegurira inyamaswa ubwami bwabwo ku itegeko ryo ku Cyumweru rigiye kuza vuba. Bubikora kuko bwabaye umwanzi watsinzwe kuva mu 1989.</w:t>
      </w:r>
    </w:p>
    <w:p>
      <w:pPr>
        <w:pStyle w:val="ArticleBody"/>
        <w:jc w:val="left"/>
      </w:pPr>
      <w:r>
        <w:rPr>
          <w:rFonts w:ascii="Times New Roman" w:hAnsi="Times New Roman" w:eastAsia="Times New Roman" w:cs="Times New Roman"/>
        </w:rPr>
        <w:t>Ku rwego rumwe, ni intambara imwe ubupapa bwakoresheje mu guhirika cya kiyoka cy’Ubumwe bw’Abasoviyeti mu 1989, ariko intambara iriho ubu y’iterambere rya woke-isme irwanya MAGA-isme y’Abaporotesitanti b’abahakanyi, yagenewe kunesha Ubuporotesitanti bw’ubuhakanyi, si cya kiyoka. Mu by’ukuri, iyo ntambara yatangijwe muri 2016, hanyuma mu 2020, cya kiyoka, nk’uko mu Byanditswe ari se w’ibinyoma, cyibye amatora, bityo mu rwego rwa politiki “cyica” Trump n’umutwe wa Repubulikani wa MAGA. Mu Ibyahishuwe igice cya cumi na kimwe, inyamaswa ivuye ikuzimu, ari yo nyamaswa y’ubuhakanyi bw’Imana, yishe abahamya babiri, maze basigara baryamye mu muhanda, kugeza igihe bongeye kugira ubugingo. Amategeko ya William Miller yerekana ko ibimenyetso by’ubuhanuzi bigira ibisohora birenze kimwe.</w:t>
      </w:r>
    </w:p>
    <w:p>
      <w:pPr>
        <w:pStyle w:val="ArticleBody"/>
        <w:jc w:val="left"/>
      </w:pPr>
      <w:r>
        <w:rPr>
          <w:rFonts w:ascii="Times New Roman" w:hAnsi="Times New Roman" w:eastAsia="Times New Roman" w:cs="Times New Roman"/>
        </w:rPr>
        <w:t>Nk’uko ubu turi gusuzuma urugamba rw’igisato n’Ubuporotesitanti bw’ubuhakanyi bugeza inyamaswa y’isi ku musozo wayo, abo bahamya babiri ni amahembe abiri y’inyamaswa y’isi. Ihembe rya Repubulikani ryishwe mu wa 2020, n’ububasha bwa Bibiliya se akaba ari se w’ibinyoma. Turi mu mutima nyirizina w’urwo rugamba muri aya mateka y’iki gihe. Mu murongo wa mirongo ine n’umwe wa Daniyeli cumi n’umwe, itegeko ryo ku Cyumweru rigiye kuza vuba rishyirwa mu bikorwa, kandi dukurikije guhumekerwa, ni Ubuporotesitanti bw’ubuhakanyi buzasohoza uwo murimo wa satani.</w:t>
      </w:r>
    </w:p>
    <w:p>
      <w:pPr>
        <w:pStyle w:val="ArticleScripture"/>
        <w:jc w:val="left"/>
      </w:pPr>
      <w:r>
        <w:rPr>
          <w:rFonts w:ascii="Times New Roman" w:hAnsi="Times New Roman" w:eastAsia="Times New Roman" w:cs="Times New Roman"/>
        </w:rPr>
        <w:t>“Abaporotesitanti bo muri Leta Zunze Ubumwe z’Amerika bazaba aba mbere mu kurambura amaboko yabo bambukiranya urwobo rwimbitse kugira ngo bafate ukuboko kw’Ubupfumu; bazarambura bakageza hakurya y’ikuzimu kugira ngo bahane ibiganza n’ubutegetsi bw’i Roma; kandi munsi y’influence y’ubu bumwe bw’impande eshatu, iki gihugu kizakurikira mu ntambwe za Roma mu gu</w:t>
      </w:r>
      <w:r>
        <w:rPr>
          <w:rFonts w:ascii="Microsoft YaHei" w:hAnsi="Microsoft YaHei" w:eastAsia="Microsoft YaHei" w:cs="Microsoft YaHei"/>
        </w:rPr>
        <w:t>踩</w:t>
      </w:r>
      <w:r>
        <w:rPr>
          <w:rFonts w:ascii="Times New Roman" w:hAnsi="Times New Roman" w:eastAsia="Times New Roman" w:cs="Times New Roman"/>
        </w:rPr>
        <w:t>ira uburenganzira bw’ijwi ry’umutimanama.” *The Great Controversy*, 588.</w:t>
      </w:r>
    </w:p>
    <w:p>
      <w:pPr>
        <w:pStyle w:val="ArticleBody"/>
        <w:jc w:val="left"/>
      </w:pPr>
      <w:r>
        <w:rPr>
          <w:rFonts w:ascii="Times New Roman" w:hAnsi="Times New Roman" w:eastAsia="Times New Roman" w:cs="Times New Roman"/>
        </w:rPr>
        <w:t>Urusobe rw’ikorwa rw’ibyabaye mu bantu rugaragazwa mu ntambara yatangiye mu wa 2016. Kugira ngo hasuzumwe neza imbaraga ziri muri urwo rugamba, ni ngombwa gusobanukirwa neza icyo buri mbaraga muri eshatu ziyobora isi ku Harmagedoni zishushanya, kuko buri imwe ifite ibiranga byayo byihariye by’ubuhanuzi. Igitabo cy’Ibyahishuwe buri gihe kigumana urukurikirane rw’igisato, kigakurikirwa n’inyamaswa, na yo igakurikirwa n’umuhanuzi w’ibinyoma; bityo rero tuzatangirira ku kumenya ibiranga by’ubuhanuzi by’igisato, hanyuma iby’inyamaswa, maze dusoze ku by’umuhanuzi w’ibinyoma w’Abaporotesitanti bayobotse ubuhakanyi.</w:t>
      </w:r>
    </w:p>
    <w:p>
      <w:pPr>
        <w:pStyle w:val="ArticleBody"/>
        <w:jc w:val="left"/>
      </w:pPr>
      <w:r>
        <w:rPr>
          <w:rFonts w:ascii="Times New Roman" w:hAnsi="Times New Roman" w:eastAsia="Times New Roman" w:cs="Times New Roman"/>
        </w:rPr>
        <w:t>Abademokarate b’iterambere si bo Baporotesitanti bo muri Leta Zunze Ubumwe z’Amerika bahisemo ukwivovota; ahubwo ni bo bahagarariye mu buryo bw’ubuhanuzi ugushyira isi yose hamwe n’ikiyoka. Mbere y’itegeko ryo ku Cyumweru rigiye kuza vuba, ishyaka ry’Abaripubulikani rigomba kongera gusubira ku butegetsi kugira ngo risohoze inkuru y’ubuhanuzi. Farawo, ikimenyetso cy’ububasha bw’ikiyoka, ndetse n’ububasha bw’ikiyoka bwa Roma y’abapagani mu gihe cya Kristo, bitanga abagabo babiri b’ubuhamya bwerekana ko mu minsi y’imperuka ububasha bw’ikiyoka ari bwo buteza imbere iyicwa ry’impinja, nk’uko byabaye mu gihe cya Mose no mu gihe cya Kristo.</w:t>
      </w:r>
    </w:p>
    <w:p>
      <w:pPr>
        <w:pStyle w:val="ArticleBody"/>
        <w:jc w:val="left"/>
      </w:pPr>
      <w:r>
        <w:rPr>
          <w:rFonts w:ascii="Times New Roman" w:hAnsi="Times New Roman" w:eastAsia="Times New Roman" w:cs="Times New Roman"/>
        </w:rPr>
        <w:t>Iminsi y’imperuka ni iminsi y’abana ibihumbi ijana na mirongo ine na bine, baririmba indirimbo ya Mose n’iy’Umwana w’Intama; kandi mu mateka ya Mose n’ay’Umwana w’Intama, ubutware bw’igisato bwashatse kwica impinja. Babikoze batyo, kuko Satani yari azi ko Umwami yari agiye guhagurutsa umucunguzi Mose, n’Umukiza Kristo. Mu minsi y’imperuka, igisato kimanuka gifite uburakari bwinshi, kuko kizi ko igihe cyacyo ari kigufi; kandi ubutware bw’igisato ni bwo bushishikariza iyicwa ry’impinja, mu kugerageza kurimbura abashobora kuba mu bana ibihumbi ijana na mirongo ine na bine. Abademokarate b’aba-progressive, b’aba-globalist, b’aba-socialist SI bo “b’imbere cyane” mu gukomeza ihuriro ry’impande eshatu rizabaho ku cyumweru-cyo-gutegeka kiri hafi kuza, kuko Abademokarate ari ubutware bw’igisato, si umuhanuzi w’ibinyoma.</w:t>
      </w:r>
    </w:p>
    <w:p>
      <w:pPr>
        <w:pStyle w:val="ArticleScripture"/>
        <w:jc w:val="left"/>
      </w:pPr>
      <w:r>
        <w:rPr>
          <w:rFonts w:ascii="Times New Roman" w:hAnsi="Times New Roman" w:eastAsia="Times New Roman" w:cs="Times New Roman"/>
        </w:rPr>
        <w:t>“Binyuze mu itegeko rishyiraho ubutegetsi bw’Ubupapa mu kurenga ku mategeko y’Imana, igihugu cyacu kizitandukanya burundu no gukiranuka. Igihe Ubuprotestanti buzaramvura ikiganza cyabwo bukambuka icyuho kugira ngo bufate ikiganza cy’ubutegetsi bw’Abaroma, igihe buzarambukira hejuru y’ikuzimu kugira ngo buhuzanye ibiganza n’Ubupfumu, igihe kandi, bitewe n’ingaruka z’uyu mubano w’inyabutatu, igihugu cyacu kizihakana buri hame ry’Itegeko Nshinga ryacyo nk’ubutegetsi bw’Abaprotestanti n’ubwa repubulika, maze kigashyiraho uburyo bwo gukwirakwiza ibinyoma n’ubuyobe by’ubupapa, icyo gihe tuzamenya ko igihe kigeze cy’imirimo itangaje ya Satani kandi ko iherezo riri hafi.” Testimonies, volume 5, 451.</w:t>
      </w:r>
    </w:p>
    <w:p>
      <w:pPr>
        <w:pStyle w:val="ArticleBody"/>
        <w:jc w:val="left"/>
      </w:pPr>
      <w:r>
        <w:rPr>
          <w:rFonts w:ascii="Times New Roman" w:hAnsi="Times New Roman" w:eastAsia="Times New Roman" w:cs="Times New Roman"/>
        </w:rPr>
        <w:t>Ibiranga by’ubuhanuzi bya buri bubasha muri ubwo butatu buyobora isi ku Murima wa Harimagedoni byagaragajwe mu buryo busobanutse neza mu Ijambo ry’Imana. Ububasha bw’ikiyoka bushyigikira amategeko atera inkunga iyicwa ry’impinja mu gihe Imana igambiriye guhagurutsa ubwoko bwagereranyijwe na Mose na Kristo. Abademokarate b’abaliberali ni bo bubasha bw’ikiyoka muri urwo rugamba rubera muri Leta Zunze Ubumwe za Amerika rubanziriza kandi rugereranya urwo rugamba nyarwo ku rwego rw’isi yose nyuma y’itegeko ryo ku Cyumweru rigiye kuza vuba muri Leta Zunze Ubumwe za Amerika. Ikiyoka ni se w’ibinyoma, kandi abaliberali b’abaprogresisiti b’abanyaglobalisiti bazwi cyaneho kubeshya.</w:t>
      </w:r>
    </w:p>
    <w:p>
      <w:pPr>
        <w:pStyle w:val="ArticleScripture"/>
        <w:jc w:val="left"/>
      </w:pPr>
      <w:r>
        <w:rPr>
          <w:rFonts w:ascii="Times New Roman" w:hAnsi="Times New Roman" w:eastAsia="Times New Roman" w:cs="Times New Roman"/>
        </w:rPr>
        <w:t>Ni iki kibabuza kumva ibyo mvuga? Ni uko mudashobora kumva ijambo ryanjye. Muri aba so, ari we Satani, kandi ibyo so yifuza ni byo mushaka gukora. Uwo yabaye umwicanyi uhereye mu ntangiriro, kandi ntiyahagaze mu kuri, kuko muri we nta kuri kurimo. Iyo avuga ibinyoma, avugira ibye ubwe, kuko ari umunyabinyoma kandi akaba na se w’ibinyoma. Yohana 8:43, 44.</w:t>
      </w:r>
    </w:p>
    <w:p>
      <w:pPr>
        <w:pStyle w:val="ArticleBody"/>
        <w:jc w:val="left"/>
      </w:pPr>
      <w:r>
        <w:rPr>
          <w:rFonts w:ascii="Times New Roman" w:hAnsi="Times New Roman" w:eastAsia="Times New Roman" w:cs="Times New Roman"/>
        </w:rPr>
        <w:t>Sekibi, ari we Satani kandi ni wa kiyoka, yari umwicanyi (gukuramo inda), kandi yari umubeshyi uhereye mbere na mbere. Igihe Abayuda bavugaga impaka zuzuye utuntu n’utundi na Pilato, batangaje bashize amanga ko badafite undi mwami keretse Kayizari; kandi Kayizari ni ikimenyetso cya Roma ya gipagani, ari yo butegetsi bw’ikiyoka.</w:t>
      </w:r>
    </w:p>
    <w:p>
      <w:pPr>
        <w:pStyle w:val="ArticleScripture"/>
        <w:jc w:val="left"/>
      </w:pPr>
      <w:r>
        <w:rPr>
          <w:rFonts w:ascii="Times New Roman" w:hAnsi="Times New Roman" w:eastAsia="Times New Roman" w:cs="Times New Roman"/>
        </w:rPr>
        <w:t>“Nuko rero nubwo ikiyoka, mbere na mbere, cyerekana Satani, mu buryo bwa kabiri na bwo ni ikimenyetso cya Roma ya gipagani.” The Great Controversy, 439.</w:t>
      </w:r>
    </w:p>
    <w:p>
      <w:pPr>
        <w:pStyle w:val="ArticleBody"/>
        <w:jc w:val="left"/>
      </w:pPr>
      <w:r>
        <w:rPr>
          <w:rFonts w:ascii="Times New Roman" w:hAnsi="Times New Roman" w:eastAsia="Times New Roman" w:cs="Times New Roman"/>
        </w:rPr>
        <w:t>Bamwe bibaza impamvu Abayahudi bo muri iki gihe ari abashyigikiye ubwisanzure n’isi imwe, kandi nyamara abo bashyigikiye isi imwe babafitiye urwango rukomeye bene abo Bayahudi bo muri iki gihe. Ni ukubera ko bahisemo kugira umwami wa Roma y’abapagani nk’umwami wabo wenyine. Nubwo benshi mu rubyaro rw’Abaheburayo bafite ubwenge, icyemezo cyabo cya kera cyo kwanga Mesiya ngo abe Umwami wabo cyababohesheje gukingiranirwa mu mukumbi w’ikiyoka.</w:t>
      </w:r>
    </w:p>
    <w:p>
      <w:pPr>
        <w:pStyle w:val="ArticleScripture"/>
        <w:jc w:val="left"/>
      </w:pPr>
      <w:r>
        <w:rPr>
          <w:rFonts w:ascii="Times New Roman" w:hAnsi="Times New Roman" w:eastAsia="Times New Roman" w:cs="Times New Roman"/>
        </w:rPr>
        <w:t>Ariko barasakuza bati: Nimukureho, nimukureho, bamubambe. Pilato arababaza ati: Mbese mbabambire Umwami wanyu? Abatambyi bakuru baramusubiza bati: Nta wundi mwami dufite keretse Kayisari. Yohana 19:15.</w:t>
      </w:r>
    </w:p>
    <w:p>
      <w:pPr>
        <w:pStyle w:val="ArticleBody"/>
        <w:jc w:val="left"/>
      </w:pPr>
      <w:r>
        <w:rPr>
          <w:rFonts w:ascii="Times New Roman" w:hAnsi="Times New Roman" w:eastAsia="Times New Roman" w:cs="Times New Roman"/>
        </w:rPr>
        <w:t>Abami b’i Burayi ni bo bakoze itotezwa ku bw’ubupapa, kandi ni ba bami icumi bo mu Ibyahishuwe cumi na birindwi bagomba kurwanya Umwana w’Intama, kandi babikora bica abayoboke be.</w:t>
      </w:r>
    </w:p>
    <w:p>
      <w:pPr>
        <w:pStyle w:val="ArticleScripture"/>
        <w:jc w:val="left"/>
      </w:pPr>
      <w:r>
        <w:rPr>
          <w:rFonts w:ascii="Times New Roman" w:hAnsi="Times New Roman" w:eastAsia="Times New Roman" w:cs="Times New Roman"/>
        </w:rPr>
        <w:t>Abo bazarwana n’Umwana w’Intama, kandi Umwana w’Intama azabanesha; kuko ari Umwami w’abami, n’Umutware w’abatware; kandi abari kumwe na we ni abahamagawe, n’abatoranyijwe, n’abizerwa. Ibyahishuwe 17:14.</w:t>
      </w:r>
    </w:p>
    <w:p>
      <w:pPr>
        <w:pStyle w:val="ArticleBody"/>
        <w:jc w:val="left"/>
      </w:pPr>
      <w:r>
        <w:rPr>
          <w:rFonts w:ascii="Times New Roman" w:hAnsi="Times New Roman" w:eastAsia="Times New Roman" w:cs="Times New Roman"/>
        </w:rPr>
        <w:t>Ibiranga by’ubuhanuzi biranga imbaraga z’ikiyoka bigaragaza ko ari bo bakora ubwabo ubwicanyi bw’impinja n’ubw’Abakristo bo mu minsi y’imperuka, nk’uko byashushanyijwe ku musaraba no muri Coliseum mu mateka ya Roma ya gipagani. Abami b’iki kiyoka ni bo mu Bihe by’Umwijima bakoresheje Inkizisiyo kugira ngo bakore amarorerwa yo kumena amaraso ku bwa Roma ya gipapa. Ni bo bica abana b’impinja kandi ni bo b’ibinyoma biruta abandi. Adolph Hitler ni ikimenyetso cya none cy’umwicanyi wa rubanda nyamwinshi, kandi cy’umubeshyi. Hitler yari umudemokarate w’abasosiyali.</w:t>
      </w:r>
    </w:p>
    <w:p>
      <w:pPr>
        <w:pStyle w:val="ArticleBody"/>
        <w:jc w:val="left"/>
      </w:pPr>
      <w:r>
        <w:rPr>
          <w:rFonts w:ascii="Times New Roman" w:hAnsi="Times New Roman" w:eastAsia="Times New Roman" w:cs="Times New Roman"/>
        </w:rPr>
        <w:t>Abashyigikiye ukwishyira ukizana kwa buri kintu mu buryo bw’iterambere bakurikira mu kirenge cya Adolph Hitler, wari umuyobozi w’Ishyaka ry’Abakozi b’Abadage b’Abasosiyalisiti b’Igihugu, rikunze kumenyekana nk’Ishyaka ry’Abanazi. Mu buyobozi bwe, Ishyaka ry’Abanazi ryashyizeho ubutegetsi bw’igitugu busesuye kandi ryabaye nyirabayazana w’ubugome bwinshi ndengakamere, harimo na jenoside yakorewe Abayahudi. Ishyaka rya Hitler rikunze guhuzwa n’ubukabya mu gukunda igihugu, ivanguramoko, kwanga Abayahudi, n’ubutegetsi bw’igitugu. Joseph Goebbels, wari Minisitiri ushinzwe Poropagande mu Budage bw’Abanazi mu gihe cy’Intambara ya Kabiri y’Isi Yose, yaravuze ati: “Nubeshya ikinyoma kinini bihagije kandi ugakomeza kugisubiramo, abantu amaherezo bazagera aho bakacyemera.”</w:t>
      </w:r>
    </w:p>
    <w:p>
      <w:pPr>
        <w:pStyle w:val="ArticleBody"/>
        <w:jc w:val="left"/>
      </w:pPr>
      <w:r>
        <w:rPr>
          <w:rFonts w:ascii="Times New Roman" w:hAnsi="Times New Roman" w:eastAsia="Times New Roman" w:cs="Times New Roman"/>
        </w:rPr>
        <w:t>Ikinyoma gikunze gukwirakwizwa muri iki gihe n’Abademokarate b’aba-liberali b’aba-progressives ni uko uruhande rw’aba-conservateurs rwo mu ishyaka rya Republican muri iki gihe ari rwo rwagereranywa n’Abanazi bo mu gihe cya Hitler. Iyo nkuru yabo y’amateka y’ibinyoma ivuga neza ko ishyaka rya Hitler ryari ishyaka ry’abahezanguni bo ku ruhande rw’iburyo bo mu gihe cye, ariko buri gihe basiga ukuri k’uko Hitler yari uwo ku ruhande rw’iburyo bukabije gusa ugereranyije n’Abakomunisiti, ari bo bari abanzi be bo ku ruhande rw’ibumoso mu ntangiriro z’imirwano ye ya politiki. Nta gushidikanya ko aba-Republicans bari ku ruhande rw’iburyo kurusha Abademokarate mu murongo wa politiki wa Leta Zunze Ubumwe za Amerika, ariko ibindi biranga byose bya Nazi Germany ya Hitler bigaragaza imiterere y’ubuhanuzi y’ishyaka ry’Abademokarate.</w:t>
      </w:r>
    </w:p>
    <w:p>
      <w:pPr>
        <w:pStyle w:val="ArticleBody"/>
        <w:jc w:val="left"/>
      </w:pPr>
      <w:r>
        <w:rPr>
          <w:rFonts w:ascii="Times New Roman" w:hAnsi="Times New Roman" w:eastAsia="Times New Roman" w:cs="Times New Roman"/>
        </w:rPr>
        <w:t>Bibiliya igaragaza ko muzabamenyera ku mbuto zabo, atari ku gipimo cy’uko umuntu ari iburyo cyangwa ibumoso ku murongo wa politike. Ubunyarugomo bw’ikirenga bushingiye ku gukabya gukunda igihugu bwo mu mateka ya Hitler ntibugaragaza ugukunda igihugu kuranga urugaga rwa MAGA. Ubunyarugomo bw’ikirenga bwa Hitler bwaranzwe n’uko yishyiriyeho ubwoko bw’ikirenga, kandi ni bwo buranga imihati y’abashaka gutegeka isi yose yo gushyiraho gahunda y’ibyiciro bibiri by’abantu muri Leta Zunze Ubumwe za Amerika no mu isi. Koko rero, abo bashaka gutegeka isi bose bibona ko ari bo bari mu cyiciro cyo hejuru muri iyo gahunda, nk’uko byagaragajwe n’ubwoko bw’ikirenga bwa Hitler.</w:t>
      </w:r>
    </w:p>
    <w:p>
      <w:pPr>
        <w:pStyle w:val="ArticleBody"/>
        <w:jc w:val="left"/>
      </w:pPr>
      <w:r>
        <w:rPr>
          <w:rFonts w:ascii="Times New Roman" w:hAnsi="Times New Roman" w:eastAsia="Times New Roman" w:cs="Times New Roman"/>
        </w:rPr>
        <w:t>Ubuhanga bwo kubeshya, gushyira ku bandi ibyo uri byo cyangwa ukora, no kurega, ni kamere y’igisato; kandi urugero rusanzwe rw’iyo mayeri ni ukurega undi ko ari we ukora cyangwa aharanira ibyo mu by’ukuri ari wowe ubishyigikira kandi ubigeraho. Ibyo bibaho buri munsi muri Amerika no mu isi y’iki gihe, kandi ni ikiranga Satani, kuko ari “umurezi wa bene Data”.</w:t>
      </w:r>
    </w:p>
    <w:p>
      <w:pPr>
        <w:pStyle w:val="ArticleScripture"/>
        <w:jc w:val="left"/>
      </w:pPr>
      <w:r>
        <w:rPr>
          <w:rFonts w:ascii="Times New Roman" w:hAnsi="Times New Roman" w:eastAsia="Times New Roman" w:cs="Times New Roman"/>
        </w:rPr>
        <w:t>Nuko cya kiyoka kinini kirarukanwa, ari cyo ya nzoka ya kera, yitwa Umwansi na Satani, uyobya abari mu isi bose; kirarukanwa kijugunywa mu isi, kandi n’abamalayika bacyo barukanwanwa na cyo. Nuko numva ijwi rirenga rivugira mu ijuru riti: Ubu ni ho agakiza, n’imbaraga, n’ubwami bw’Imana yacu, n’ubushobozi bwa Kristo wayo bigeze; kuko urega bene Data ajugunywe hasi, wabaregaga imbere y’Imana yacu ku manywa na nijoro. Ibyahishuwe 12:9, 10.</w:t>
      </w:r>
    </w:p>
    <w:p>
      <w:pPr>
        <w:pStyle w:val="ArticleBody"/>
        <w:jc w:val="left"/>
      </w:pPr>
      <w:r>
        <w:rPr>
          <w:rFonts w:ascii="Times New Roman" w:hAnsi="Times New Roman" w:eastAsia="Times New Roman" w:cs="Times New Roman"/>
        </w:rPr>
        <w:t>Ubudage bw’u Budage bwa Hitler, bukaba ari ishusho y’ubuhanuzi ihwanye n’abakomezaga ubukungu n’imitekerereze by’isi yose bo muri iki gihe, bwari bufite imashini y’ikorwa rya poropagande igambiriye, nk’uko n’abaliberali b’iterambere b’uyu munsi bayifite; kandi ni ho gusubiramo ibinyoma bikomeye, byagaragajwe na Joseph Goebbels, minisitiri wa Poropagande mu Budage bw’Abanazi, byongeye gusubirwamo muri iki gihe n’ubusobanuro bwa mibare nyabwo bw’algorithme za mudasobwa zinyuzwa mu nzira zitandukanye z’itumanaho ku isi yose. (CNN, MSNBC, BBC, NPR, Google, Facebook n’ibindi n’ibindi).</w:t>
      </w:r>
    </w:p>
    <w:p>
      <w:pPr>
        <w:pStyle w:val="ArticleBody"/>
        <w:jc w:val="left"/>
      </w:pPr>
      <w:r>
        <w:rPr>
          <w:rFonts w:ascii="Times New Roman" w:hAnsi="Times New Roman" w:eastAsia="Times New Roman" w:cs="Times New Roman"/>
        </w:rPr>
        <w:t>Inkongi y’Inzu y’Inteko Ishinga Amategeko y’u Budage (Reichstag) yari igikorwa gikomeye mu mateka y’u Budage mbere y’Intambara ya Kabiri y’Isi Yose. Itanga ishusho isanzwe izwi neza y’ibinyoma abashyigikiye ukwishyira ukizana gutera imbere n’iyobokamana ry’isi yose bakoresha mu mugambi wabo wo gushyiraho ubutegetsi bumwe bw’isi yose. Yabaye mu ijoro ryo ku wa 27 Gashyantare 1933, ubwo inyubako ya Reichstag i Berlin, yari icumbikiye inteko ishinga amategeko y’u Budage (ihwanye n’inyubako z’Inteko Ishinga Amategeko ya Leta Zunze Ubumwe za Amerika zo ku wa 6 Mutarama 2020), yatwikwaga.</w:t>
      </w:r>
    </w:p>
    <w:p>
      <w:pPr>
        <w:pStyle w:val="ArticleBody"/>
        <w:jc w:val="left"/>
      </w:pPr>
      <w:r>
        <w:rPr>
          <w:rFonts w:ascii="Times New Roman" w:hAnsi="Times New Roman" w:eastAsia="Times New Roman" w:cs="Times New Roman"/>
        </w:rPr>
        <w:t>Iyo nkongi yitiriwe gutwikwa ku bushake, kandi yahaye ubutegetsi bw’Abanazi, buyobowe na Adolf Hitler na Hermann Göring, urwitwazo rwo gusunika ishyirwaho ry’Itegeko rya Reichstag Fire Decree. Iri tegeko, ryashyizweho umukono na Perezida w’u Budage Paul von Hindenburg, ryahagaritse uburenganzira mbonezamubano kandi ryemerera ifatwa n’ifungirwa ry’abatavuga rumwe na politiki y’ubutegetsi. Ryabaye intambwe ikomeye mu gushimangira ubutegetsi bw’Abanazi no mu gushegesha inzego za demokarasi mu Budage.</w:t>
      </w:r>
    </w:p>
    <w:p>
      <w:pPr>
        <w:pStyle w:val="ArticleBody"/>
        <w:jc w:val="left"/>
      </w:pPr>
      <w:r>
        <w:rPr>
          <w:rFonts w:ascii="Times New Roman" w:hAnsi="Times New Roman" w:eastAsia="Times New Roman" w:cs="Times New Roman"/>
        </w:rPr>
        <w:t>Uwo muriro, abahanga benshi b’amateka b’inyangamugayo bemera ko watwitswe n’abo kwa Hitler, washushanyije ibyabaye ku wa 6 Mutarama 2020, n’irimburwa ryakurikiyeho ry’uburenganzira bw’itegeko nshinga bw’abatariho bakora ikintu na kimwe kitari cyemewe mu buryo bwuzuye n’amahame akubiye mu Itegeko Nshinga, cyane cyane iyo bigereranyijwe n’ubusubirantambara n’irimbura byatewe n’imitwe ya Black Life Matters na Antifa, imitwe isingizwa kandi igashyigikirwa n’abaliberali b’iterambere. Ibyabaye ku wa 6 Mutarama ni imbuto y’ikiyoka, kandi byashushanyijwe n’Abanazi bo mu Budage bwa Hitler.</w:t>
      </w:r>
    </w:p>
    <w:p>
      <w:pPr>
        <w:pStyle w:val="ArticleBody"/>
        <w:jc w:val="left"/>
      </w:pPr>
      <w:r>
        <w:rPr>
          <w:rFonts w:ascii="Times New Roman" w:hAnsi="Times New Roman" w:eastAsia="Times New Roman" w:cs="Times New Roman"/>
        </w:rPr>
        <w:t>Abademokarate b’abasosiyalisite bo muri Leta Zunze Ubumwe za Amerika bakomeje kugaragaza Trump nk’ikimenyetso cya Hitler, kuko ihame bakurikiza ari iri ngo nimuvuga ikinyoma kinini gihagije, mukagihora musubiramo ubudahwema mukoresheje imashini yanyu y’itangazamakuru ry’icengezamatwara, amaherezo rubanda rwa giseseka rwa Marie Antoinette ruzacyemera.</w:t>
      </w:r>
    </w:p>
    <w:p>
      <w:pPr>
        <w:pStyle w:val="ArticleBody"/>
        <w:jc w:val="left"/>
      </w:pPr>
      <w:r>
        <w:rPr>
          <w:rFonts w:ascii="Times New Roman" w:hAnsi="Times New Roman" w:eastAsia="Times New Roman" w:cs="Times New Roman"/>
        </w:rPr>
        <w:t>Tuzakomeza iki cyigisho mu ngingo ikurikiraho.</w:t>
      </w:r>
    </w:p>
    <w:p>
      <w:pPr>
        <w:pStyle w:val="ArticleScripture"/>
        <w:jc w:val="left"/>
      </w:pPr>
      <w:r>
        <w:rPr>
          <w:rFonts w:ascii="Times New Roman" w:hAnsi="Times New Roman" w:eastAsia="Times New Roman" w:cs="Times New Roman"/>
        </w:rPr>
        <w:t>Nimwishyire hamwe, mwa moko mwe, ariko muzajanjagurwa; kandi mutege amatwi, mwese abari mu bihugu bya kure: mwitegure, ariko muzajanjagurwa; mwitegure, ariko muzajanjagurwa. Mujye inama hamwe, ariko izaba impfabusa; nimuvuge ijambo, ariko ntirizahama: kuko Imana iri kumwe natwe. Kuko Uwiteka yanganirije atyo n’ukuboko gukomeye, kandi anyigisha kutagendera mu nzira y’ubu bwoko, aravuga ati: Ntimukavuge muti, Ubugambanyi, ku byo ubu bwoko bwose bwita Ubugambanyi; kandi ntimugatinye ibyo butinya, haba no kugira ubwoba. Uwiteka Nyiringabo ni we muzubaha nk’uwera; kandi abe ari we mutinya, abe ari we muterwa ubwoba na we. Kandi azababera ubuturo bwera; ariko kandi azaba ibuye risitaza n’urutare rugusha, ku mazu yombi ya Isirayeli, abe umutego n’ikigoyi ku batuye i Yerusalemu. Kandi benshi muri bo bazasitara, bagwe, bajanjagurwe, bafatwe n’umutego, kandi bafatwe. Pfunyikira hamwe ubuhamya, ushire ikimenyetso ku mategeko hagati mu bigishwa banjye. Yesaya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Ijane na Makumyabiri na Gatandatu</dc:title>
  <dc:subject>Guhishura inkuru y’ubuhanuzi: Inyigo ya Daniyeli igice cya cumi na kimwe n’ibyabayeho muri iki gihe</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