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Ijambo rya Mbere na Makumyabiri na Karindwi</w:t>
      </w:r>
    </w:p>
    <w:p>
      <w:pPr>
        <w:pStyle w:val="ArticleSubtitle"/>
        <w:jc w:val="left"/>
      </w:pPr>
      <w:r>
        <w:rPr>
          <w:rFonts w:ascii="Arial" w:hAnsi="Arial" w:eastAsia="Arial" w:cs="Arial"/>
        </w:rPr>
        <w:t>Guhishurwa kw’Imiterere y’Ubuhanuzi bw’Ihuriro ry’Ikibi: Amasomo avuye muri Yesaya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Ikimenyetso cy’ubuhanuzi kiranga ikiyoka ni ubufatanye bw’ishyirahamwe, nk’uko byagaragajwe na Yesaya.</w:t>
      </w:r>
    </w:p>
    <w:p>
      <w:pPr>
        <w:pStyle w:val="ArticleScripture"/>
        <w:jc w:val="left"/>
      </w:pPr>
      <w:r>
        <w:rPr>
          <w:rFonts w:ascii="Times New Roman" w:hAnsi="Times New Roman" w:eastAsia="Times New Roman" w:cs="Times New Roman"/>
        </w:rPr>
        <w:t>Nimwishyire hamwe, mwa bantu mwe, ariko muzamenagurwa; nimutege amatwi, mwa banyamahanga bose mwe: nimukenyere, ariko muzamenagurwa; nimukenyere, ariko muzamenagurwa. Mujye inama hamwe, ariko zizaba impfabusa; muvuge ijambo, ariko ntirizahama, kuko Imana iri kumwe natwe. Kuko Uwiteka yambwiye atyo anfashe ukuboko gukomeye, kandi aranyigisha ngo ne kugendera mu nzira y’ubu bwoko, ati: Ntimukavuge muti, “Ubugambanyi,” ku byo ubu bwoko buzita byose “Ubugambanyi”; kandi ntimugatinye icyo butinya, cyangwa ngo muhagarike umutima. Ahubwo Uwiteka Nyiringabo abe ari we mweze; kandi abe ari we mutinya, abe ari we muterwa ubwoba. Kandi azababera ubuturo bwera; ariko azabera amazu yombi ya Isirayeli ibuye risitaza n’urutare rubagusha, kandi azabera abatuye i Yerusalemu umutego n’ikigoyi. Kandi benshi muri bo bazasitara, bagwe, bamenagurwe, bagwe mu mutego, kandi bafatwe. Boha ubuhamya, ushire ikimenyetso ku mategeko mu bigishwa banjye. Yesaya 8:9–16.</w:t>
      </w:r>
    </w:p>
    <w:p>
      <w:pPr>
        <w:pStyle w:val="ArticleBody"/>
        <w:jc w:val="left"/>
      </w:pPr>
      <w:r>
        <w:rPr>
          <w:rFonts w:ascii="Times New Roman" w:hAnsi="Times New Roman" w:eastAsia="Times New Roman" w:cs="Times New Roman"/>
        </w:rPr>
        <w:t>Mu minsi y’imperuka, mu gihe cyo gushyirwaho ikimenyetso cya rwa rugero rw’abantu ibihumbi ijana na mirongo ine na bine, ubwo Yesaya avuga ati: “Bohesha ubuhamya, ushireho ikimenyetso amategeko mu bigishwa banjye,” ku isi hose hariho “ishyirahamwe ry’ikibi.” Ni ngombwa gusobanukirwa ko amateka ya Leta Zunze Ubumwe za Amerika ajyana ku itegeko ryo ku Cyumweru ari ikigereranyo cy’ibibaho bimwe ku rwego rw’isi yose.</w:t>
      </w:r>
    </w:p>
    <w:p>
      <w:pPr>
        <w:pStyle w:val="ArticleScripture"/>
        <w:jc w:val="left"/>
      </w:pPr>
      <w:r>
        <w:rPr>
          <w:rFonts w:ascii="Times New Roman" w:hAnsi="Times New Roman" w:eastAsia="Times New Roman" w:cs="Times New Roman"/>
        </w:rPr>
        <w:t>“Amahanga y’amahanga azakurikira urugero rwa Leta Zunze Ubumwe za Amerika. Nubwo ari yo ibanza kuyobora, ariko iryo hura rimwe rizagera ku bwoko bwacu mu bice byose by’isi.” Testimonies, volume 6, 395.</w:t>
      </w:r>
    </w:p>
    <w:p>
      <w:pPr>
        <w:pStyle w:val="ArticleBody"/>
        <w:jc w:val="left"/>
      </w:pPr>
      <w:r>
        <w:rPr>
          <w:rFonts w:ascii="Times New Roman" w:hAnsi="Times New Roman" w:eastAsia="Times New Roman" w:cs="Times New Roman"/>
        </w:rPr>
        <w:t>Mushiki White agaragaza yitonze abo “ishyirahamwe ry’ibibi” ari bo, kandi rigereranya ubwisanzure bukabije bw’iterambere bw’abagolobalisiti b’iki gihe. Mu kubikora, ahora asubiramo amagambo y’imirongo ibanziriza iyo muri Yesaya, igaragaza ishyirahamwe ry’ibibi ribaho mu gihe cyo gushyirwaho ikimenyetso cy’abihumbi ijana na mirongo ine na bane.</w:t>
      </w:r>
    </w:p>
    <w:p>
      <w:pPr>
        <w:pStyle w:val="ArticleScripture"/>
        <w:jc w:val="left"/>
      </w:pPr>
      <w:r>
        <w:rPr>
          <w:rFonts w:ascii="Times New Roman" w:hAnsi="Times New Roman" w:eastAsia="Times New Roman" w:cs="Times New Roman"/>
        </w:rPr>
        <w:t>“Uwiteka aravuga anyujije ku muhanuzi Yesaya: Yesaya 8:9–13 havuzwe.”</w:t>
      </w:r>
    </w:p>
    <w:p>
      <w:pPr>
        <w:pStyle w:val="ArticleScripture"/>
        <w:jc w:val="left"/>
      </w:pPr>
      <w:r>
        <w:rPr>
          <w:rFonts w:ascii="Times New Roman" w:hAnsi="Times New Roman" w:eastAsia="Times New Roman" w:cs="Times New Roman"/>
        </w:rPr>
        <w:t>“Hariho abibaza niba ari byo ko Abakristo baba abanyamuryango ba Free Masons n’andi mashyirahamwe y’ibanga. Abantu nk’abo bose nibatekereze ku Byanditswe tumaze kuvugaho. Niba koko turi Abakristo, tugomba kuba Abakristo aho turi hose, kandi tugomba kuzirikana no kumvira inama twahawe kugira ngo tube Abakristo dukurikije urugero rw’Ijambo ry’Imana.” Evangelism, 617, 618.</w:t>
      </w:r>
    </w:p>
    <w:p>
      <w:pPr>
        <w:pStyle w:val="ArticleBody"/>
        <w:jc w:val="left"/>
      </w:pPr>
      <w:r>
        <w:rPr>
          <w:rFonts w:ascii="Times New Roman" w:hAnsi="Times New Roman" w:eastAsia="Times New Roman" w:cs="Times New Roman"/>
        </w:rPr>
        <w:t>Ubugambanyi bubi bw’iminsi y’imperuka bufitanye isano n’Abafurimasoni n’andi mashyirahamwe y’ibanga. Idini ryabwo ni uguhanura kw’imyuka, kandi bugizwe n’abanyamabanki b’isi hamwe n’abacuruzi bayo b’abaherwe b’ikirenga, “bakusanyiriza hamwe ubutunzi n’ububasha by’isi,” kandi bagateza imbere imitwe nka Antifa na Black Lives Matter kugira ngo bakongeze “umwuka wo kutishima, w’imidugararo n’umena-maraso” ku “rugero rw’isi yose,” mu mugambi wo kongera kubyutsa akaduruvayo k’“Impinduramatwara y’Abafaransa.”</w:t>
      </w:r>
    </w:p>
    <w:p>
      <w:pPr>
        <w:pStyle w:val="ArticleScripture"/>
        <w:jc w:val="left"/>
      </w:pPr>
      <w:r>
        <w:rPr>
          <w:rFonts w:ascii="Times New Roman" w:hAnsi="Times New Roman" w:eastAsia="Times New Roman" w:cs="Times New Roman"/>
        </w:rPr>
        <w:t>Ubupfumu bwo mu mwuka buhamya ko abantu ari ibigirwamana bito bitigeze bigwa; ko “buri bwenge buzicira urubanza ubwarwo;” ko “ubumenyi nyakuri bushyira abantu hejuru y’amategeko yose;” ko “ibyaha byose bikozwe ari ibitava ku mutima mubi;” kuko “icyo ari cyo cyose kiriho, kiba gikwiye,” kandi “Imana nticiraho iteka.” Umunyabyaha urusha abandi kubaho nabi bumugaragaza ko ari mu ijuru, kandi ko yahashyizwe mu rwego rwo hejuru cyane. Ni ko ribwira abantu bose riti: “Nta cyo bitwaye icyo ukora; baho uko ushaka, ijuru ni ho rugo rwawe ruri.” Bityo imbaga nyinshi ziyoborwa kwemera ko irari ari ryo tegeko risumba ayandi yose, ko ubwisanzure bw’akageni ari bwo mwidegemvyo, kandi ko umuntu abazwa na we ubwe wenyine.</w:t>
      </w:r>
    </w:p>
    <w:p>
      <w:pPr>
        <w:pStyle w:val="ArticleScripture"/>
        <w:jc w:val="left"/>
      </w:pPr>
      <w:r>
        <w:rPr>
          <w:rFonts w:ascii="Times New Roman" w:hAnsi="Times New Roman" w:eastAsia="Times New Roman" w:cs="Times New Roman"/>
        </w:rPr>
        <w:t>“Ubwo bene uko kwigisha gutanzwe umuntu agitangira ubuzima, igihe irari n’impagarara z’imbere biba bikomeye cyane, kandi igihe gusabwa kwifata no kubaho mu butungane bwera biba byihutirwa kurusha ikindi gihe cyose, ni hehe hari ingabo zirinda ingeso nziza? ni iki kizabuza isi guhinduka Sodomu ya kabiri? Muri icyo gihe kandi, ubutegetsi bw’akajagari burimo gushaka gukuraho amategeko yose, atari ay’Imana gusa, ahubwo n’ay’abantu. Kwegerezanya ubutunzi n’ububasha mu maboko make; ihuriro rinini rikorwa kugira ngo bake bakire ku kiguzi cya benshi; amashyirahamwe y’abakene agamije kurengera inyungu zabo n’ibyo basaba; umwuka wo kutanyurwa, w’imvururu no kumena amaraso; ikwirakwizwa ku isi hose kw’inyigisho zimwe zakurikiwe n’Impinduramatwara y’u Bufaransa—ibyo byose birimo gutuma isi yose yinjira mu rugamba rusa n’urwahungabanyije u Bufaransa.” Education, 227, 228.</w:t>
      </w:r>
    </w:p>
    <w:p>
      <w:pPr>
        <w:pStyle w:val="ArticleBody"/>
        <w:jc w:val="left"/>
      </w:pPr>
      <w:r>
        <w:rPr>
          <w:rFonts w:ascii="Times New Roman" w:hAnsi="Times New Roman" w:eastAsia="Times New Roman" w:cs="Times New Roman"/>
        </w:rPr>
        <w:t>Umuntu uwo ari we wese utekereza neza akwiriye kwibaza ibibera mu nama nk’izo ziherutse kubera i Davos, aho abantu bagaragaza imigambi yabo yerekeye umubumbe w’isi batita na gato ku bandi baturage basigaye batuye isi. Ni ayahe mabanga yahavuzwe? Birumvikana ko Davos ari imwe gusa mu nama nyinshi z’ibanga kandi zigarukira ku bantu bake, zihuza abaherwe b’isi, abanyamabanki, abanyapolitiki bononekaye n’abagabo bayobye mu mico, bagamije gutegura imigambi yabo yishyize hejuru yerekeye umubumbe w’isi.</w:t>
      </w:r>
    </w:p>
    <w:p>
      <w:pPr>
        <w:pStyle w:val="ArticleScripture"/>
        <w:jc w:val="left"/>
      </w:pPr>
      <w:r>
        <w:rPr>
          <w:rFonts w:ascii="Times New Roman" w:hAnsi="Times New Roman" w:eastAsia="Times New Roman" w:cs="Times New Roman"/>
        </w:rPr>
        <w:t>“Muri iyi minsi y’imperuka, hari kwaduka ubuyobe butangaje n’inyigisho ziremwe n’abantu, ibyo Imana ivuga ko bizamenagurwa burundu. Umwuka wo kurarikira iby’isi watumye abantu bashaka inyungu z’isi, kandi binyuze mu gusesagura no kwiyerekana bagerageje guhisha ibikorwa byabo bibi bakoze kugira ngo bagere ku ntego yabo. Abantu bari mu myanya yo hejuru y’icyizere bagaragaje uku kwifuza inyungu mu buryo butemewe n’amategeko; bakoze ubunyazi n’ubujura, kandi bahaze irari ribi ryo mu mitima yabo, kugeza ubwo imijyi yacu yononekaye kubera ubugome bwabo. Imana yatangaje ko izashyira ahagaragara iyi mirimo y’uburiganya n’ubujura binyuze mu mikorere yayo bwite. Mu bihe bimwe, imanza z’Imana zamaze kuremerera cyane iyo mijyi.”</w:t>
      </w:r>
    </w:p>
    <w:p>
      <w:pPr>
        <w:pStyle w:val="ArticleScripture"/>
        <w:jc w:val="left"/>
      </w:pPr>
      <w:r>
        <w:rPr>
          <w:rFonts w:ascii="Times New Roman" w:hAnsi="Times New Roman" w:eastAsia="Times New Roman" w:cs="Times New Roman"/>
        </w:rPr>
        <w:t>“Yesaya 8:8–12 haravuzwe.” Review and Herald, 18 Nyakanga 1907.</w:t>
      </w:r>
    </w:p>
    <w:p>
      <w:pPr>
        <w:pStyle w:val="ArticleBody"/>
        <w:jc w:val="left"/>
      </w:pPr>
      <w:r>
        <w:rPr>
          <w:rFonts w:ascii="Times New Roman" w:hAnsi="Times New Roman" w:eastAsia="Times New Roman" w:cs="Times New Roman"/>
        </w:rPr>
        <w:t>Imijyi yarangiritse, nk’uko byahanuwe mu gice kibanziriza iki, kandi uko kwangirika kwazanywe n’ishyirahamwe ribi rivugwa muri Yesaya igice cya munani. Yarandujwe n’“abagabo bari mu myanya yo hejuru y’icyizere” “bahishuye” “icyifuzo cyabo kinyuranyije n’amategeko cyo gushaka indonke.” Imijyi yangiritse igaragarira bitagoranye muri za leta aho abagenzacyaha bakuru bazo batowe binyuze mu mafaranga y’abakomunisiti nka George Soros. Ibyo bigaragarira igihe amategeko yashyizweho adashyirwa mu bikorwa n’abanyapolitiki bangiritse bo i Washington, DC. Bigaragarira no mu mategeko akoreshwa gusa ku bari ku rundi ruhande rw’urubuga rwa politiki, nk’uko bigaragazwa n’abantu nka Nancy Pelosi na Adam Schiff.</w:t>
      </w:r>
    </w:p>
    <w:p>
      <w:pPr>
        <w:pStyle w:val="ArticleScripture"/>
        <w:jc w:val="left"/>
      </w:pPr>
      <w:r>
        <w:rPr>
          <w:rFonts w:ascii="Times New Roman" w:hAnsi="Times New Roman" w:eastAsia="Times New Roman" w:cs="Times New Roman"/>
        </w:rPr>
        <w:t>Mu gucumura no kubeshya Uwiteka, no guteshuka kure y’Imana yacu, tuvuga urugomo no kwigomeka, twibwira kandi tuvugira mu mutima amagambo y’ibinyoma. Kandi urubanza rwasubijwe inyuma, no gukiranuka guhagarara kure; kuko ukuri kwaguye mu muhanda, kandi ubutungane ntibushobora kwinjira. Ni ukuri, ukuri kwabaye nk’ikibuze; kandi uvava mu bibi yihindura umuhigo: maze Uwiteka arabibona, bimubera bibi ko nta rubanza rwariho. Yesaya 59:13–15.</w:t>
      </w:r>
    </w:p>
    <w:p>
      <w:pPr>
        <w:pStyle w:val="ArticleBody"/>
        <w:jc w:val="left"/>
      </w:pPr>
      <w:r>
        <w:rPr>
          <w:rFonts w:ascii="Times New Roman" w:hAnsi="Times New Roman" w:eastAsia="Times New Roman" w:cs="Times New Roman"/>
        </w:rPr>
        <w:t>Mu gice cyabanje cyo muri *Review and Herald*, abagabo bafite imyanya yo hejuru y’icyizere bagaragazwa nk’abanyapolitiki bononekaye, bafite imitungo yabo ishorwa ku isoko rya Wall Street ihora irenga inyungu nziza zishoboka, bitewe n’umurimo wabo wo gushyiraho amategeko yemeza ko “ubucuruzi bushingiye ku makuru y’imbere” buba ubwabo bwemewe n’amategeko, ariko bukabuzwa abandi bose. Ongera usuzume amateka ya Martha Stewart. Imijyi ivugwa muri icyo gice yononekajwe n’ububi bwayo, kandi ibyo bigaragarira cyane cyane mu mijyi no muri leta ziyobowe n’Aba-Demokarate b’isi yose.</w:t>
      </w:r>
    </w:p>
    <w:p>
      <w:pPr>
        <w:pStyle w:val="ArticleBody"/>
        <w:jc w:val="left"/>
      </w:pPr>
      <w:r>
        <w:rPr>
          <w:rFonts w:ascii="Times New Roman" w:hAnsi="Times New Roman" w:eastAsia="Times New Roman" w:cs="Times New Roman"/>
        </w:rPr>
        <w:t>Ihuriro ribi ryo mu minsi y’imperuka rigizwe n’ikiyoka, inyamaswa n’umuhanuzi w’ibinyoma; kandi inyamaswa n’umuhanuzi w’ibinyoma bifite kamere yabyo bwite y’ubuhanuzi bubi, ariko kamere zigaragara cyane muri globalisimu y’ukwibohora ni imico y’ikiyoka.</w:t>
      </w:r>
    </w:p>
    <w:p>
      <w:pPr>
        <w:pStyle w:val="ArticleScripture"/>
        <w:jc w:val="left"/>
      </w:pPr>
      <w:r>
        <w:rPr>
          <w:rFonts w:ascii="Times New Roman" w:hAnsi="Times New Roman" w:eastAsia="Times New Roman" w:cs="Times New Roman"/>
        </w:rPr>
        <w:t>“Ibyahishuwe 17:13–14 havuzwe.” “Aba bahuje umutima.” Hazabaho umugozi rusange wo kwishyira hamwe, ubwumvikane bumwe bukomeye, ihuriro ry’ingabo za Satani. “Kandi bazaha ya nyamaswa ubushobozi bwabo n’imbaraga zabo.” Bityo ni ko higaragaza bwa butegetsi nyabutegetsi, bw’igitugu burwanya umudendezo w’iyobokamana, umudendezo wo kuramya Imana hakurikijwe ibyo umutimanama utegeka, nk’uko byagaragajwe n’ubupapa, ubwo mu gihe cyahise bwatotezaga abahangaye kwanga guhuza n’imihango n’imigenzo by’idini ry’Abaroma.</w:t>
      </w:r>
    </w:p>
    <w:p>
      <w:pPr>
        <w:pStyle w:val="ArticleScripture"/>
        <w:jc w:val="left"/>
      </w:pPr>
      <w:r>
        <w:rPr>
          <w:rFonts w:ascii="Times New Roman" w:hAnsi="Times New Roman" w:eastAsia="Times New Roman" w:cs="Times New Roman"/>
        </w:rPr>
        <w:t>“Mu rugamba ruzarwanwa mu minsi ya nyuma, imbaraga zose zononekaye zateye Imana umugongo zikava ku kwumvira amategeko ya Yehova zizishyira hamwe, zirwanye ubwoko bw’Imana. Muri urwo rugamba, Isabato yo mu itegeko rya kane izaba ari yo ngingo nkuru izibandwaho; kuko mu itegeko ry’Isabato, Utanga Amategeko Mukuru yigaragaza ko ari we Muremyi w’ijuru n’isi.” The Seventh-day Adventist Bible Commentary, 983.</w:t>
      </w:r>
    </w:p>
    <w:p>
      <w:pPr>
        <w:pStyle w:val="ArticleBody"/>
        <w:jc w:val="left"/>
      </w:pPr>
      <w:r>
        <w:rPr>
          <w:rFonts w:ascii="Times New Roman" w:hAnsi="Times New Roman" w:eastAsia="Times New Roman" w:cs="Times New Roman"/>
        </w:rPr>
        <w:t>Mu ngingo zizakurikiraho tuzasesengura ibiranga by’ubuhanuzi by’inyamaswa n’Abaporotesitanti bateshutse. Ni ngombwa kumenya ibyahishuwe byerekeye ishyaka rya politiki riri ku isonga kandi rikurura imigozi mu ishyirwa mu bikorwa ry’amategeko yo ku Cyumweru. Birumvikana ko ayo mashyaka yombi (Democrat na Republican) ahurira ku kibazo cy’itegeko ryo ku Cyumweru, nk’uko Abafarisayo n’Abasadukayo bahuririye ku musaraba; ariko nta mpamvu ifite ishingiro yatuma havugwa ko inyito y’Abaporotesitanti cyangwa iy’Abaporotesitanti bateshutse ishobora gufatanywa n’ishyaka rya Democratic, kuko bigaragara neza ko ari imbaraga z’ikiyoka.</w:t>
      </w:r>
    </w:p>
    <w:p>
      <w:pPr>
        <w:pStyle w:val="ArticleBody"/>
        <w:jc w:val="left"/>
      </w:pPr>
      <w:r>
        <w:rPr>
          <w:rFonts w:ascii="Times New Roman" w:hAnsi="Times New Roman" w:eastAsia="Times New Roman" w:cs="Times New Roman"/>
        </w:rPr>
        <w:t>Amateka yo gushyirwaho ikimenyetso kw’abo ibihumbi ijana na mirongo ine na bine ni yo mateka aho ubumwe bubi bwa Yesaya bwo mu gice cya munani bugaragazwa. Ayo mateka yatangiye ku wa 11 Nzeri 2001, igihe perezida wa kane, Bush wa kabiri, yari ku butegetsi. Muri ayo mateka perezida wa gatandatu yari kuzaza mu mwaka wa 2016, kandi yari gukangura (gushishikariza) ubwami bwose bw’Ubugiriki, kuko yari gukangurira isi intambara iri hagati y’ububasha bw’ikiyoka n’Ubuporotesitanti bw’ubuhakanyi, bushyira mu bikorwa umurimo wo gusubiza inyamaswa ku ntebe y’ubwami y’isi.</w:t>
      </w:r>
    </w:p>
    <w:p>
      <w:pPr>
        <w:pStyle w:val="ArticleBody"/>
        <w:jc w:val="left"/>
      </w:pPr>
      <w:r>
        <w:rPr>
          <w:rFonts w:ascii="Times New Roman" w:hAnsi="Times New Roman" w:eastAsia="Times New Roman" w:cs="Times New Roman"/>
        </w:rPr>
        <w:t>Urwango rw’impumyi, rutagira ubwenge, rwibasira Trump rwamenyekanye na benshi nk’uburyo runaka bw’ubusazi, kuko rushingiye ku buhemu no ku mitekerereze idashyize mu gaciro. Isi igerageza gusobanura urwango rudafite impamvu rwibasira Trump, ariko ukuri ni uko atari ubusazi bworoheje bwa kimuntu ku ruhande rw’abanyamabwiriza b’isi, ahubwo ari ukwigaragaza ndengakamere k’isohozwa ry’ubuhanuzi mu gihe cy’amateka y’ishyirwaho ry’ikimenyetso ku bihumbi ijana na mirongo ine na bine.</w:t>
      </w:r>
    </w:p>
    <w:p>
      <w:pPr>
        <w:pStyle w:val="ArticleScripture"/>
        <w:jc w:val="left"/>
      </w:pPr>
      <w:r>
        <w:rPr>
          <w:rFonts w:ascii="Times New Roman" w:hAnsi="Times New Roman" w:eastAsia="Times New Roman" w:cs="Times New Roman"/>
        </w:rPr>
        <w:t>“Iyo ubwoko bw’Imana buba bufite kumva ugusenyerwa kwegereje kw’ibihumbi by’imidugudu n’imijyi, ubu hafi ya yose yamaze gutwarwa n’isengwa ry’ibishushanyo! Ariko benshi mu bagombye kuba batangaza ukuri ni bo bashinja kandi bagaciraho iteka bene Se. Iyo imbaraga z’Imana zihindura zije ku mitima, habaho ihinduka rigaragara. Abantu ntibazaba bagifite ubushake bwo kunenga no gusenya. Ntibazahagarara mu mwanya ubangamira umucyo kumurikira ab’isi. Ukunenga kwabo no gushinja kwabo bizashira. Imbaraga z’umwanzi zirimo kwikusanya ku rugamba. Imirwano ikomeye iri imbere yacu. Mwe bene Data na bashiki bacu, mwiyegeranye, mwiyegeranye. Mwifatanye na Kristo. ‘Ntimukavuge muti, Ubugambanyi,... kandi ibyo batinya ntimukabitinye, ntimukagire ubwoba. Uwiteka Nyiringabo abe ari we mwubaha nk’uwera; abe ari we mutinya, abe ari we mubaha. Kandi azababera ubuturo bwera; ariko ku mazu yombi ya Isirayeli azababera ibuye risitaza n’urutare rugusha, n’umutego n’ikigoyi ku baturage b’i Yerusalemu. Kandi benshi muri bo bazasitara, bagwe, bavunagurwe, bagwe mu mutego, bafatwe.’”</w:t>
      </w:r>
    </w:p>
    <w:p>
      <w:pPr>
        <w:pStyle w:val="ArticleScripture"/>
        <w:jc w:val="left"/>
      </w:pPr>
      <w:r>
        <w:rPr>
          <w:rFonts w:ascii="Times New Roman" w:hAnsi="Times New Roman" w:eastAsia="Times New Roman" w:cs="Times New Roman"/>
        </w:rPr>
        <w:t>“Isi ni urubuga rw’ikinamico. Abakinnyi bayo, ari bo bayituye, barimo bitegura gukina uruhare rwabo mu ikinamico ya nyuma ikomeye. Imana ntikibukwa. Mu mbaga nini z’abantu nta bumwe bubamo, keretse igihe abantu bishyize hamwe kugira ngo basohoze imigambi yabo y’ubwikunde. Imana irareba. Imigambi yayo yerekeye abayigomeye izasohozwa. Isi ntiyashyizwe mu maboko y’abantu, nubwo Imana yemera ko imbaraga z’urujijo n’imidugararo zigira ubutegetsi igihe gito. Imbaraga ituruka ikuzimu irimo gukora kugira ngo izane amashusho ya nyuma akomeye y’iyo kinamico,—Satani aza yihinduye Kristo, kandi akorana n’uburiganya bwose bw’ubugome muri abo bihambira hamwe mu miryango y’ibanga. Abemera kuganzwa n’irari ryo gushyira hamwe barimo gushyira mu bikorwa imigambi y’umwanzi. Impamvu izakurikirwa n’ingaruka.”</w:t>
      </w:r>
    </w:p>
    <w:p>
      <w:pPr>
        <w:pStyle w:val="ArticleScripture"/>
        <w:jc w:val="left"/>
      </w:pPr>
      <w:r>
        <w:rPr>
          <w:rFonts w:ascii="Times New Roman" w:hAnsi="Times New Roman" w:eastAsia="Times New Roman" w:cs="Times New Roman"/>
        </w:rPr>
        <w:t>“Gucumura amategeko kwamaze hafi kugera ku rugero kwako ntarengwa. Urujijo rwuzuye isi, kandi bidatinze ubwoba bukomeye bugiye kugwira abantu. Imperuka iregereje cyane. Twebwe tuzi ukuri dukwiriye kuba twitegura ibigiye bidatinze kugwira isi bitunguranye cyane nk’igihuhusi gikomeye.” Review and Herald, 10 Nzeri 1903.</w:t>
      </w:r>
    </w:p>
    <w:p>
      <w:pPr>
        <w:pStyle w:val="ArticleBody"/>
        <w:jc w:val="left"/>
      </w:pPr>
      <w:r>
        <w:rPr>
          <w:rFonts w:ascii="Times New Roman" w:hAnsi="Times New Roman" w:eastAsia="Times New Roman" w:cs="Times New Roman"/>
        </w:rPr>
        <w:t>Isilamu yo muri ishyano rya gatatu igiye kwibasira “ibihumbi by’imigi,” kandi U-Adiventisiti bw’i Lawodikiya nta ntege nke bufite zo kumva kurimbuka kwegereje kugiye kuba. Mu gihe cy’igihe ubwo ihuriro ribi rya Yesaya risohoza umurimo waryo, hari “imbaraga zituruka ikuzimu” z’igitani “zikora kugira ngo zisohoze ibyabaye bikomeye bya nyuma mu ikinamico,” kandi ibi bintu biza nk’“igutungura gukomeye.” Ubusazi bugaragarizwa Trump buterwa n’imbaraga zituruka ikuzimu. Ni kimwe mu bice bigize ibyabaye bya nyuma by’amateka y’isi.</w:t>
      </w:r>
    </w:p>
    <w:p>
      <w:pPr>
        <w:pStyle w:val="ArticleBody"/>
        <w:jc w:val="left"/>
      </w:pPr>
      <w:r>
        <w:rPr>
          <w:rFonts w:ascii="Times New Roman" w:hAnsi="Times New Roman" w:eastAsia="Times New Roman" w:cs="Times New Roman"/>
        </w:rPr>
        <w:t>Ibi ntibikwiriye kumvikana nk’ugushyigikira Trump; ni Ijambo ry’Imana gusa, ritigera rinanirwa. Mu gihe cyo gushyirwaho ikimenyetso kw’abahumbi ijana na mirongo ine na bane, Imana iri gusuka imbaraga zayo ziturutse hejuru, naho Satani akaba ari gukoresha imbaraga ze ziturutse hasi.</w:t>
      </w:r>
    </w:p>
    <w:p>
      <w:pPr>
        <w:pStyle w:val="ArticleScripture"/>
        <w:jc w:val="left"/>
      </w:pPr>
      <w:r>
        <w:rPr>
          <w:rFonts w:ascii="Times New Roman" w:hAnsi="Times New Roman" w:eastAsia="Times New Roman" w:cs="Times New Roman"/>
        </w:rPr>
        <w:t>“Niba dushaka kugira umwuka n’imbaraga by’ubutumwa bw’umumarayika wa gatatu, tugomba kwigisha amategeko n’ubutumwa bwiza biri kumwe, kuko bijyana. Nk’uko imbaraga ituruka epfo irimo gukangurira abana b’ubwigomeke gutesha agaciro amategeko y’Imana no kuribata ukuri kuvuga ko Kristo ari we gukiranuka kwacu, ni ko n’imbaraga ituruka hejuru irimo gukora ku mitima y’abakiranukiye Imana, kugira ngo ish elevate amategeko kandi ishyire hejuru Yesu nk’Umukiza wuzuye rwose. Keretse imbaraga mvajuru zizanwe mu mibereho y’ubwoko bw’Imana, inyigisho n’ibitekerezo by’ibinyoma bizafata imitekerereze mpiri, Kristo no gukiranuka Kwe bikurwe mu mibereho ya benshi, kandi ukwizera kwabo kuzaba kutagira imbaraga cyangwa ubugingo.” Gospel Workers, 161.</w:t>
      </w:r>
    </w:p>
    <w:p>
      <w:pPr>
        <w:pStyle w:val="ArticleBody"/>
        <w:jc w:val="left"/>
      </w:pPr>
      <w:r>
        <w:rPr>
          <w:rFonts w:ascii="Times New Roman" w:hAnsi="Times New Roman" w:eastAsia="Times New Roman" w:cs="Times New Roman"/>
        </w:rPr>
        <w:t>Ukugaragaza k’ububasha bwa Satani kubaho mbere y’itegeko ryo ku Cyumweru rigiye kuza vuba, no kuribanziriza, gushushanya igikorwa kiruta ibindi cy’ububasha bwa Satani kizabaho kuri iryo tegeko ryo ku Cyumweru rigiye kuza vuba.</w:t>
      </w:r>
    </w:p>
    <w:p>
      <w:pPr>
        <w:pStyle w:val="ArticleScripture"/>
        <w:jc w:val="left"/>
      </w:pPr>
      <w:r>
        <w:rPr>
          <w:rFonts w:ascii="Times New Roman" w:hAnsi="Times New Roman" w:eastAsia="Times New Roman" w:cs="Times New Roman"/>
        </w:rPr>
        <w:t>“Itegeko rishyiraho ubutegetsi bw’Ubupapa, rihabanye n’amategeko y’Imana, ni ryo rizatuma igihugu cyacu cyitandukanya burundu no gukiranuka. Ubwo Ubuporotesitanti buzambura ukuboko bwambukiranya icyuho kugira ngo bufate ukuboko kw’ubutegetsi bw’i Roma, ubwo buzarambukira hejuru y’ikuzimu kugira ngo buhane ibiganza n’ubupfumu bw’imyuka, ubwo kandi, bitewe n’ingaruka z’ubumwe bw’izo mbaraga eshatu, igihugu cyacu kizihakana amahame yose y’Itegeko Nshinga ryacyo nk’ubutegetsi bw’Abaporotesitanti n’ubwa Repubulika, kandi kikagena uburyo bwo gukwirakwiza ibinyoma n’ubuyobe by’Ubupapa, ni bwo tuzamenya ko igihe kigeze ngo Satani akore ibitangaza bye by’agatangaza, kandi ko iherezo ryegereje.” Testimonies, umuzingo wa 5, 451.</w:t>
      </w:r>
    </w:p>
    <w:p>
      <w:pPr>
        <w:pStyle w:val="ArticleBody"/>
        <w:jc w:val="left"/>
      </w:pPr>
      <w:r>
        <w:rPr>
          <w:rFonts w:ascii="Times New Roman" w:hAnsi="Times New Roman" w:eastAsia="Times New Roman" w:cs="Times New Roman"/>
        </w:rPr>
        <w:t>Imbaraga zituruka hasi muri iki gihe, kandi zigaragariza ibikorwa byazo mu bahagarariye ikiyoka b’abanyaglobaliste bo muri Leta Zunze Ubumwe za Amerika, zizasubirwamo mu mahanga y’isi yose nyuma y’uko itegeko ryo ku Cyumweru rigezeho. No muri iki gihe, amahanga y’isi arimo kugaragaza ubusazi ndengakamere bumwe kuri Trump.</w:t>
      </w:r>
    </w:p>
    <w:p>
      <w:pPr>
        <w:pStyle w:val="ArticleScripture"/>
        <w:jc w:val="left"/>
      </w:pPr>
      <w:r>
        <w:rPr>
          <w:rFonts w:ascii="Times New Roman" w:hAnsi="Times New Roman" w:eastAsia="Times New Roman" w:cs="Times New Roman"/>
        </w:rPr>
        <w:t>“Amahanga y’amahanga azakurikiza urugero rw’Amerika. Nubwo ari yo ibanza kuyobora muri ibi, nyamara icyo kibazo gikomeye kimwe kizagera ku bwoko bwacu mu bice byose by’isi.” Testimonies, volume 6, 395.</w:t>
      </w:r>
    </w:p>
    <w:p>
      <w:pPr>
        <w:pStyle w:val="ArticleBody"/>
        <w:jc w:val="left"/>
      </w:pPr>
      <w:r>
        <w:rPr>
          <w:rFonts w:ascii="Times New Roman" w:hAnsi="Times New Roman" w:eastAsia="Times New Roman" w:cs="Times New Roman"/>
        </w:rPr>
        <w:t>Icyo Abarepubulikani bo muri Leta Zunze Ubumwe z’Amerika basobanura ko ari ubusazi buri ku ruhande rw’Abademokarate mu kurwanya kwabo kutagira gihamya gufatika kurwanya Trump, mu by’ukuri ni ukugaragara ndengakamere k’ububasha bwa Satani, gusohoza ibivugwa muri Daniyeli igice cya cumi na kimwe, umurongo wa kabiri. Trump, perezida wa gatandatu uhereye mu gihe cy’imperuka cyatangiye mu 1989, yagombaga “gukangura” (kubyutsa) abashyigikiye isi yose ishingiye ku busosiyalisiti bo mu isi yose uko yakabaye. Urwango rumurwanya ni ndengakamere, kandi rugaragaza mbere ukwigaragaza k’ububasha bwa Satani kuzaza mu rugero rurushijeho gukomera igihe itegeko ryo ku Cyumweru rigiye kuza vuba rizashyirwaho.</w:t>
      </w:r>
    </w:p>
    <w:p>
      <w:pPr>
        <w:pStyle w:val="ArticleBody"/>
        <w:jc w:val="left"/>
      </w:pPr>
      <w:r>
        <w:rPr>
          <w:rFonts w:ascii="Times New Roman" w:hAnsi="Times New Roman" w:eastAsia="Times New Roman" w:cs="Times New Roman"/>
        </w:rPr>
        <w:t>Ihishurwa ry’imbaraga zituruka ikuzimu, nk’uko ibivugwa na Mushiki wa White bibigaragaza, ribaho mu gihe cy’ihuriro ry’ibibi Yesaya aburiraho mu gice cya munani, kandi muri icyo gihe ni bwo ishyirwaho ikimenyetso ku bwoko bw’Imana riba ririmo kuba.</w:t>
      </w:r>
    </w:p>
    <w:p>
      <w:pPr>
        <w:pStyle w:val="ArticleScripture"/>
        <w:jc w:val="left"/>
      </w:pPr>
      <w:r>
        <w:rPr>
          <w:rFonts w:ascii="Times New Roman" w:hAnsi="Times New Roman" w:eastAsia="Times New Roman" w:cs="Times New Roman"/>
        </w:rPr>
        <w:t>Bohesha ubuhamya, ushire ikimenyetso ku mategeko hagati mu bigishwa banjye. Yesaya 8:16.</w:t>
      </w:r>
    </w:p>
    <w:p>
      <w:pPr>
        <w:pStyle w:val="ArticleBody"/>
        <w:jc w:val="left"/>
      </w:pPr>
      <w:r>
        <w:rPr>
          <w:rFonts w:ascii="Times New Roman" w:hAnsi="Times New Roman" w:eastAsia="Times New Roman" w:cs="Times New Roman"/>
        </w:rPr>
        <w:t>Tuzakomeza iyi nyigisho mu ngingo ikurikira.</w:t>
      </w:r>
    </w:p>
    <w:p>
      <w:pPr>
        <w:pStyle w:val="ArticleScripture"/>
        <w:jc w:val="left"/>
      </w:pPr>
      <w:r>
        <w:rPr>
          <w:rFonts w:ascii="Times New Roman" w:hAnsi="Times New Roman" w:eastAsia="Times New Roman" w:cs="Times New Roman"/>
        </w:rPr>
        <w:t>“Mu gihe cya vuba, mu ijuru hazahishurwa ibintu biteye ubwoba bifite imiterere ndengakamere, nk’ikimenyetso cy’imbaraga z’abadayimoni bakora ibitangaza. Imyuka y’abadayimoni izajya ku bami bo mu isi no ku batuye isi bose, kugira ngo ibafate mu buyobe no kubahatiriza kwifatanya na Satani mu rugamba rwe rwa nyuma arwanya ubutegetsi bwo mu ijuru. Binyuze kuri izo mbaraga, abatware n’abatwarwa bazashukwa kimwe. Hazavuka abantu biyitirira ko ari Kristo ubwe, kandi biyitirira izina no gusengwa bikwiriye Umucunguzi w’abari mu isi. Bazakora ibitangaza bitangaje byo gukiza indwara kandi bazavuga ko bafite ibyahishuwe byo mu ijuru binyuranya n’ubuhamya bw’Ibyanditswe Byera.”</w:t>
      </w:r>
    </w:p>
    <w:p>
      <w:pPr>
        <w:pStyle w:val="ArticleScripture"/>
        <w:jc w:val="left"/>
      </w:pPr>
      <w:r>
        <w:rPr>
          <w:rFonts w:ascii="Times New Roman" w:hAnsi="Times New Roman" w:eastAsia="Times New Roman" w:cs="Times New Roman"/>
        </w:rPr>
        <w:t>“Nk’igikorwa cyo kurangiza muri rya kinamico rikomeye ry’uburiganya, Satani ubwe azigira nka Kristo. Itorero rimaze igihe kirekire ryatura ko ritegereje ukuza k’Umukiza nk’isozwa ry’ibyiringiro byaryo. Ubu noneho wa mubeshyi mukuru azatuma bigaragara ko Kristo yaje. Mu bice bitandukanye by’isi, Satani azigaragaza hagati y’abantu nk’ikiremwa cy’icyubahiro gihebuje, gifite umucyo urabagirana, gisa n’igisobanuro cy’Umwana w’Imana cyatanzwe na Yohana mu Byahishuwe. Ibyahishuwe 1:13–15. Ikuzo rimukikije riruta ikindi cyose amaso y’abapfa atarabona. Induru y’insinzi izumvikana mu kirere iti: ‘Kristo yaje! Kristo yaje!’ Abantu bazikubita hasi bamuramye, na we azamure amaboko ye maze abatubirire umugisha, nk’uko Kristo yahaye abigishwa Be umugisha igihe yari akiri mu isi. Ijwi rye rizaba rituje kandi ryoroshye, nyamara ryuzuye ubususurutso bw’injyana. Mu majwi y’ubugwaneza n’impuhwe, azavuga amwe mu kuri kwiza, ko mu ijuru, nk’uko Umukiza yabivuze; azakiza indwara z’abantu, maze hanyuma, muri iyo mico yihimbiye ya Kristo, azavuge ko yahinduye Isabato ayigira Ku Cyumweru, kandi ategeke bose kweza umunsi yahaye umugisha. Azatangaza ko abatsimbarara ku kweza umunsi wa karindwi batuka izina rye kuko banze kumvira abamarayika be yabatumyeho umucyo n’ukuri. Ubu ni ubuyobe bukomeye, bugiye hafi kunesha ubwenge bw’abantu. Nk’uko Abasamariya bashutswe na Simoni Magusi, imbaga nyamwinshi, uhereye ku muto ukageza ku mukuru, bazumvira ubu bupfumu, bavuga bati: Uyu ni ‘imbaraga ikomeye y’Imana.’ Ibyakozwe n’Intumwa 8:10.”</w:t>
      </w:r>
    </w:p>
    <w:p>
      <w:pPr>
        <w:pStyle w:val="ArticleScripture"/>
        <w:jc w:val="left"/>
      </w:pPr>
      <w:r>
        <w:rPr>
          <w:rFonts w:ascii="Times New Roman" w:hAnsi="Times New Roman" w:eastAsia="Times New Roman" w:cs="Times New Roman"/>
        </w:rPr>
        <w:t>“Ariko ubwoko bw’Imana ntibuzayobywa. Inyigisho z’uyu kristo w’ikinyoma ntizihuje n’Ibyanditswe. Umugisha we awuvugira abasenga ya nyamaswa n’igishushanyo cyayo, ari bo rwose itsinda Bibiliya itangaza ko uburakari bw’Imana butavanze na busa buzabasukwaho.”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Ijambo rya Mbere na Makumyabiri na Karindwi</dc:title>
  <dc:subject>Guhishurwa kw’Imiterere y’Ubuhanuzi bw’Ihuriro ry’Ikibi: Amasomo avuye muri Yesaya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